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1079" w14:textId="b8010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инвестиционных и венчурных фондах</w:t>
      </w:r>
    </w:p>
    <w:p>
      <w:pPr>
        <w:spacing w:after="0"/>
        <w:ind w:left="0"/>
        <w:jc w:val="both"/>
      </w:pPr>
      <w:r>
        <w:rPr>
          <w:rFonts w:ascii="Times New Roman"/>
          <w:b w:val="false"/>
          <w:i w:val="false"/>
          <w:color w:val="000000"/>
          <w:sz w:val="28"/>
        </w:rPr>
        <w:t>Закон Республики Казахстан от 7 июля 2004 года N 576.</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в редакции Закона РК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"отзыва", "отзыве", "(отзывом)" заменены соответственно словами "лишения", "лишении", "(лишением)" Законом РК от 12 января 2007 года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6 месяцев со дня его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 всему тексту слова "аффилиированными", "аффилиированных" предусмотрено заменить соответственно словами "аффилированными", "аффилированных"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Преамбулу предусматривается исключить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Настоящий Закон определяет правовое положение, особенности создания, деятельности, реорганизации и ликвидации акционерного инвестиционного фонда, условия и порядок создания, функционирования и прекращения существования паевого инвестиционного фонда, особенности правового положения и деятельности венчурных фондов в Республике Казахстан, регулирует отношения, связанные с деятельностью профессиональных участников рынка ценных бумаг по обеспечению функционирования инвестиционных фондов, а также определяет порядок государственного регулирования инвестиционных фондов.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Закона РК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57" w:id="1"/>
    <w:p>
      <w:pPr>
        <w:spacing w:after="0"/>
        <w:ind w:left="0"/>
        <w:jc w:val="both"/>
      </w:pPr>
      <w:r>
        <w:rPr>
          <w:rFonts w:ascii="Times New Roman"/>
          <w:b w:val="false"/>
          <w:i w:val="false"/>
          <w:color w:val="000000"/>
          <w:sz w:val="28"/>
        </w:rPr>
        <w:t xml:space="preserve">
      1) акционерный инвестиционный фонд - акционерное общество, исключительным видом деятельности которого являются аккумулирование и инвестирование в соответствии с требованиями, установленными настоящим Законом и его инвестиционной декларацией, денег, внесенных акционерами данного общества в оплату его акций, иных активов, принятых в результате преобразования юридического лица в акционерный инвестиционный фонд, а также активов, полученных в результате такого инвестирования; </w:t>
      </w:r>
    </w:p>
    <w:bookmarkEnd w:id="1"/>
    <w:bookmarkStart w:name="z58" w:id="2"/>
    <w:p>
      <w:pPr>
        <w:spacing w:after="0"/>
        <w:ind w:left="0"/>
        <w:jc w:val="both"/>
      </w:pPr>
      <w:r>
        <w:rPr>
          <w:rFonts w:ascii="Times New Roman"/>
          <w:b w:val="false"/>
          <w:i w:val="false"/>
          <w:color w:val="000000"/>
          <w:sz w:val="28"/>
        </w:rPr>
        <w:t xml:space="preserve">
      2) диверсификация - размещение активов инвестиционного фонда в различные финансовые инструменты и иное имущество с целью снижения риска уменьшения их стоимости; </w:t>
      </w:r>
    </w:p>
    <w:bookmarkEnd w:id="2"/>
    <w:bookmarkStart w:name="z59" w:id="3"/>
    <w:p>
      <w:pPr>
        <w:spacing w:after="0"/>
        <w:ind w:left="0"/>
        <w:jc w:val="both"/>
      </w:pPr>
      <w:r>
        <w:rPr>
          <w:rFonts w:ascii="Times New Roman"/>
          <w:b w:val="false"/>
          <w:i w:val="false"/>
          <w:color w:val="000000"/>
          <w:sz w:val="28"/>
        </w:rPr>
        <w:t>
      3) управляющая компания – профессиональный участник рынка ценных бумаг, осуществляющий деятельность по управлению инвестиционным портфелем на основании лицензии, выданной уполномоченным органом;</w:t>
      </w:r>
    </w:p>
    <w:bookmarkEnd w:id="3"/>
    <w:bookmarkStart w:name="z172" w:id="4"/>
    <w:p>
      <w:pPr>
        <w:spacing w:after="0"/>
        <w:ind w:left="0"/>
        <w:jc w:val="both"/>
      </w:pPr>
      <w:r>
        <w:rPr>
          <w:rFonts w:ascii="Times New Roman"/>
          <w:b w:val="false"/>
          <w:i w:val="false"/>
          <w:color w:val="000000"/>
          <w:sz w:val="28"/>
        </w:rPr>
        <w:t>
      3-1) венчурный фонд – простое товарищество или юридическое лицо в форме акционерного общества или хозяйственного товарищества, осуществляющее привлечение и аккумулирование денег и иного имущества исключительно в целях венчурного финансирования;</w:t>
      </w:r>
    </w:p>
    <w:bookmarkEnd w:id="4"/>
    <w:bookmarkStart w:name="z60" w:id="5"/>
    <w:p>
      <w:pPr>
        <w:spacing w:after="0"/>
        <w:ind w:left="0"/>
        <w:jc w:val="both"/>
      </w:pPr>
      <w:r>
        <w:rPr>
          <w:rFonts w:ascii="Times New Roman"/>
          <w:b w:val="false"/>
          <w:i w:val="false"/>
          <w:color w:val="000000"/>
          <w:sz w:val="28"/>
        </w:rPr>
        <w:t xml:space="preserve">
      4) фонд недвижимости - акционерный инвестиционный фонд, исключительным видом деятельности которого являются аккумулирование и инвестирование в соответствии с требованиями, установленными настоящим Законом и его инвестиционной декларацией, денег, внесенных акционерами данного общества в оплату его акций, иных активов, принятых в результате преобразования юридического лица в фонд недвижимости, а также активов, полученных в результате такого инвестирования, в недвижимость и иное разрешенное настоящим Законом имущество; </w:t>
      </w:r>
    </w:p>
    <w:bookmarkEnd w:id="5"/>
    <w:bookmarkStart w:name="z61" w:id="6"/>
    <w:p>
      <w:pPr>
        <w:spacing w:after="0"/>
        <w:ind w:left="0"/>
        <w:jc w:val="both"/>
      </w:pPr>
      <w:r>
        <w:rPr>
          <w:rFonts w:ascii="Times New Roman"/>
          <w:b w:val="false"/>
          <w:i w:val="false"/>
          <w:color w:val="000000"/>
          <w:sz w:val="28"/>
        </w:rPr>
        <w:t xml:space="preserve">
      5) инвестиционная декларация - документ, определяющий перечень объектов инвестирования, цели, стратегии, условия и ограничения инвестиционной деятельности в отношении активов инвестиционного фонда, условия хеджирования и диверсификации активов фонда; </w:t>
      </w:r>
    </w:p>
    <w:bookmarkEnd w:id="6"/>
    <w:bookmarkStart w:name="z62" w:id="7"/>
    <w:p>
      <w:pPr>
        <w:spacing w:after="0"/>
        <w:ind w:left="0"/>
        <w:jc w:val="both"/>
      </w:pPr>
      <w:r>
        <w:rPr>
          <w:rFonts w:ascii="Times New Roman"/>
          <w:b w:val="false"/>
          <w:i w:val="false"/>
          <w:color w:val="000000"/>
          <w:sz w:val="28"/>
        </w:rPr>
        <w:t xml:space="preserve">
      6) инвестиционный доход - прирост активов инвестиционного фонда в денежном выражении, полученный в результате их инвестирования; </w:t>
      </w:r>
    </w:p>
    <w:bookmarkEnd w:id="7"/>
    <w:bookmarkStart w:name="z63" w:id="8"/>
    <w:p>
      <w:pPr>
        <w:spacing w:after="0"/>
        <w:ind w:left="0"/>
        <w:jc w:val="both"/>
      </w:pPr>
      <w:r>
        <w:rPr>
          <w:rFonts w:ascii="Times New Roman"/>
          <w:b w:val="false"/>
          <w:i w:val="false"/>
          <w:color w:val="000000"/>
          <w:sz w:val="28"/>
        </w:rPr>
        <w:t xml:space="preserve">
      7) инвестиционный фонд - акционерный или паевой инвестиционный фонд, созданный в соответствии с настоящим Законом; </w:t>
      </w:r>
    </w:p>
    <w:bookmarkEnd w:id="8"/>
    <w:bookmarkStart w:name="z64" w:id="9"/>
    <w:p>
      <w:pPr>
        <w:spacing w:after="0"/>
        <w:ind w:left="0"/>
        <w:jc w:val="both"/>
      </w:pPr>
      <w:r>
        <w:rPr>
          <w:rFonts w:ascii="Times New Roman"/>
          <w:b w:val="false"/>
          <w:i w:val="false"/>
          <w:color w:val="000000"/>
          <w:sz w:val="28"/>
        </w:rPr>
        <w:t xml:space="preserve">
      8) активы инвестиционного фонда - совокупность активов, принадлежащих акционерному инвестиционному фонду или составляющих паевой инвестиционный фонд; </w:t>
      </w:r>
    </w:p>
    <w:bookmarkEnd w:id="9"/>
    <w:bookmarkStart w:name="z65" w:id="10"/>
    <w:p>
      <w:pPr>
        <w:spacing w:after="0"/>
        <w:ind w:left="0"/>
        <w:jc w:val="both"/>
      </w:pPr>
      <w:r>
        <w:rPr>
          <w:rFonts w:ascii="Times New Roman"/>
          <w:b w:val="false"/>
          <w:i w:val="false"/>
          <w:color w:val="000000"/>
          <w:sz w:val="28"/>
        </w:rPr>
        <w:t xml:space="preserve">
      9) стоимость чистых активов инвестиционного фонда - денежное выражение стоимости активов инвестиционного фонда, определяемое как разница между стоимостью всех активов инвестиционного фонда и его обязательствами либо начисленными расходами, подлежащими оплате за счет активов инвестиционного фонда; </w:t>
      </w:r>
    </w:p>
    <w:bookmarkEnd w:id="10"/>
    <w:bookmarkStart w:name="z66" w:id="11"/>
    <w:p>
      <w:pPr>
        <w:spacing w:after="0"/>
        <w:ind w:left="0"/>
        <w:jc w:val="both"/>
      </w:pPr>
      <w:r>
        <w:rPr>
          <w:rFonts w:ascii="Times New Roman"/>
          <w:b w:val="false"/>
          <w:i w:val="false"/>
          <w:color w:val="000000"/>
          <w:sz w:val="28"/>
        </w:rPr>
        <w:t xml:space="preserve">
      10) паевой инвестиционный фонд - принадлежащая на праве общей долевой собственности держателям паев и находящаяся в управлении управляющей компании совокупность денег, полученных в оплату паев, а также иных активов, приобретенных в результате их инвестирования; </w:t>
      </w:r>
    </w:p>
    <w:bookmarkEnd w:id="11"/>
    <w:bookmarkStart w:name="z67" w:id="12"/>
    <w:p>
      <w:pPr>
        <w:spacing w:after="0"/>
        <w:ind w:left="0"/>
        <w:jc w:val="both"/>
      </w:pPr>
      <w:r>
        <w:rPr>
          <w:rFonts w:ascii="Times New Roman"/>
          <w:b w:val="false"/>
          <w:i w:val="false"/>
          <w:color w:val="000000"/>
          <w:sz w:val="28"/>
        </w:rPr>
        <w:t xml:space="preserve">
      11) правила паевого инвестиционного фонда - документ, который определяет цели, условия, порядок функционирования и прекращения существования паевого инвестиционного фонда; </w:t>
      </w:r>
    </w:p>
    <w:bookmarkEnd w:id="12"/>
    <w:bookmarkStart w:name="z68" w:id="13"/>
    <w:p>
      <w:pPr>
        <w:spacing w:after="0"/>
        <w:ind w:left="0"/>
        <w:jc w:val="both"/>
      </w:pPr>
      <w:r>
        <w:rPr>
          <w:rFonts w:ascii="Times New Roman"/>
          <w:b w:val="false"/>
          <w:i w:val="false"/>
          <w:color w:val="000000"/>
          <w:sz w:val="28"/>
        </w:rPr>
        <w:t xml:space="preserve">
      12) инвестиционное решение - решение о совершении сделки с активами инвестиционного фонда, принимаемое в процессе управления его активами; </w:t>
      </w:r>
    </w:p>
    <w:bookmarkEnd w:id="13"/>
    <w:bookmarkStart w:name="z268" w:id="14"/>
    <w:p>
      <w:pPr>
        <w:spacing w:after="0"/>
        <w:ind w:left="0"/>
        <w:jc w:val="both"/>
      </w:pPr>
      <w:r>
        <w:rPr>
          <w:rFonts w:ascii="Times New Roman"/>
          <w:b w:val="false"/>
          <w:i w:val="false"/>
          <w:color w:val="000000"/>
          <w:sz w:val="28"/>
        </w:rPr>
        <w:t>
      12-1) маркет-мейкер – организация, предоставляющая услуги по объявлению и поддержанию котировок по финансовому инструменту в соответствии с внутренними документами фондовой биржи;</w:t>
      </w:r>
    </w:p>
    <w:bookmarkEnd w:id="14"/>
    <w:bookmarkStart w:name="z69" w:id="15"/>
    <w:p>
      <w:pPr>
        <w:spacing w:after="0"/>
        <w:ind w:left="0"/>
        <w:jc w:val="both"/>
      </w:pPr>
      <w:r>
        <w:rPr>
          <w:rFonts w:ascii="Times New Roman"/>
          <w:b w:val="false"/>
          <w:i w:val="false"/>
          <w:color w:val="000000"/>
          <w:sz w:val="28"/>
        </w:rPr>
        <w:t xml:space="preserve">
      13) пай - именная эмиссионная ценная бумага бездокументарной формы выпуска, подтверждающая долю ее собственника в паевом инвестиционном фонде, право на получение денег, полученных от реализации активов паевого инвестиционного фонда и (или) иного имущества в случае, установленном настоящим Законом, при прекращении его существования, а также иные права, связанные с особенностями деятельности паевых инвестиционных фондов, определенных настоящим Законом; </w:t>
      </w:r>
    </w:p>
    <w:bookmarkEnd w:id="15"/>
    <w:bookmarkStart w:name="z70" w:id="16"/>
    <w:p>
      <w:pPr>
        <w:spacing w:after="0"/>
        <w:ind w:left="0"/>
        <w:jc w:val="both"/>
      </w:pPr>
      <w:r>
        <w:rPr>
          <w:rFonts w:ascii="Times New Roman"/>
          <w:b w:val="false"/>
          <w:i w:val="false"/>
          <w:color w:val="000000"/>
          <w:sz w:val="28"/>
        </w:rPr>
        <w:t xml:space="preserve">
      14) держатель пая - лицо, имеющее лицевой счет в системе реестров держателей паев паевого инвестиционного фонда или системе учета номинального держания и обладающее правами по паям паевого инвестиционного фонда; </w:t>
      </w:r>
    </w:p>
    <w:bookmarkEnd w:id="16"/>
    <w:bookmarkStart w:name="z71" w:id="17"/>
    <w:p>
      <w:pPr>
        <w:spacing w:after="0"/>
        <w:ind w:left="0"/>
        <w:jc w:val="both"/>
      </w:pPr>
      <w:r>
        <w:rPr>
          <w:rFonts w:ascii="Times New Roman"/>
          <w:b w:val="false"/>
          <w:i w:val="false"/>
          <w:color w:val="000000"/>
          <w:sz w:val="28"/>
        </w:rPr>
        <w:t>
      15) выкуп пая – вывод пая из обращения посредством выплаты управляющей компанией держателю пая его стоимости, определяемой в соответствии с настоящим Законом и правилами паевого инвестиционного фонда;</w:t>
      </w:r>
    </w:p>
    <w:bookmarkEnd w:id="17"/>
    <w:bookmarkStart w:name="z72" w:id="18"/>
    <w:p>
      <w:pPr>
        <w:spacing w:after="0"/>
        <w:ind w:left="0"/>
        <w:jc w:val="both"/>
      </w:pPr>
      <w:r>
        <w:rPr>
          <w:rFonts w:ascii="Times New Roman"/>
          <w:b w:val="false"/>
          <w:i w:val="false"/>
          <w:color w:val="000000"/>
          <w:sz w:val="28"/>
        </w:rPr>
        <w:t xml:space="preserve">
      16) расчетная стоимость пая - денежное выражение стоимости пая, определяемое посредством деления стоимости чистых активов паевого инвестиционного фонда на количество его паев, находящихся в обращении; </w:t>
      </w:r>
    </w:p>
    <w:bookmarkEnd w:id="18"/>
    <w:bookmarkStart w:name="z73" w:id="19"/>
    <w:p>
      <w:pPr>
        <w:spacing w:after="0"/>
        <w:ind w:left="0"/>
        <w:jc w:val="both"/>
      </w:pPr>
      <w:r>
        <w:rPr>
          <w:rFonts w:ascii="Times New Roman"/>
          <w:b w:val="false"/>
          <w:i w:val="false"/>
          <w:color w:val="000000"/>
          <w:sz w:val="28"/>
        </w:rPr>
        <w:t xml:space="preserve">
      17) номинальная стоимость пая - денежное выражение стоимости пая при первоначальном размещении паев паевого инвестиционного фонда; </w:t>
      </w:r>
    </w:p>
    <w:bookmarkEnd w:id="19"/>
    <w:bookmarkStart w:name="z74" w:id="20"/>
    <w:p>
      <w:pPr>
        <w:spacing w:after="0"/>
        <w:ind w:left="0"/>
        <w:jc w:val="both"/>
      </w:pPr>
      <w:r>
        <w:rPr>
          <w:rFonts w:ascii="Times New Roman"/>
          <w:b w:val="false"/>
          <w:i w:val="false"/>
          <w:color w:val="000000"/>
          <w:sz w:val="28"/>
        </w:rPr>
        <w:t xml:space="preserve">
      18) первоначальное размещение паев - период размещения паев по номинальной стоимости в целях формирования минимального размера активов паевого инвестиционного фонда; </w:t>
      </w:r>
    </w:p>
    <w:bookmarkEnd w:id="20"/>
    <w:bookmarkStart w:name="z75" w:id="21"/>
    <w:p>
      <w:pPr>
        <w:spacing w:after="0"/>
        <w:ind w:left="0"/>
        <w:jc w:val="both"/>
      </w:pPr>
      <w:r>
        <w:rPr>
          <w:rFonts w:ascii="Times New Roman"/>
          <w:b w:val="false"/>
          <w:i w:val="false"/>
          <w:color w:val="000000"/>
          <w:sz w:val="28"/>
        </w:rPr>
        <w:t xml:space="preserve">
      19) договор доверительного управления - договор по управлению инвестиционным портфелем, составляющим активы инвестиционного фонда, заключаемый управляющей компанией с акционерным инвестиционным фондом или с инвестором паевого инвестиционного фонда о передаче в доверительное управление денег в соответствии с требованиями, установленными настоящим Законом; </w:t>
      </w:r>
    </w:p>
    <w:bookmarkEnd w:id="21"/>
    <w:bookmarkStart w:name="z77" w:id="22"/>
    <w:p>
      <w:pPr>
        <w:spacing w:after="0"/>
        <w:ind w:left="0"/>
        <w:jc w:val="both"/>
      </w:pPr>
      <w:r>
        <w:rPr>
          <w:rFonts w:ascii="Times New Roman"/>
          <w:b w:val="false"/>
          <w:i w:val="false"/>
          <w:color w:val="000000"/>
          <w:sz w:val="28"/>
        </w:rPr>
        <w:t xml:space="preserve">
      20)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инвестиционных и венчурных фондах</w:t>
      </w:r>
    </w:p>
    <w:p>
      <w:pPr>
        <w:spacing w:after="0"/>
        <w:ind w:left="0"/>
        <w:jc w:val="both"/>
      </w:pPr>
      <w:r>
        <w:rPr>
          <w:rFonts w:ascii="Times New Roman"/>
          <w:b w:val="false"/>
          <w:i w:val="false"/>
          <w:color w:val="ff0000"/>
          <w:sz w:val="28"/>
        </w:rPr>
        <w:t xml:space="preserve">
      Сноска. Заголовок статьи 2 в редакции Закона РК от 04.07.2018 </w:t>
      </w:r>
      <w:r>
        <w:rPr>
          <w:rFonts w:ascii="Times New Roman"/>
          <w:b w:val="false"/>
          <w:i w:val="false"/>
          <w:color w:val="ff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3" w:id="23"/>
    <w:p>
      <w:pPr>
        <w:spacing w:after="0"/>
        <w:ind w:left="0"/>
        <w:jc w:val="both"/>
      </w:pPr>
      <w:r>
        <w:rPr>
          <w:rFonts w:ascii="Times New Roman"/>
          <w:b w:val="false"/>
          <w:i w:val="false"/>
          <w:color w:val="000000"/>
          <w:sz w:val="28"/>
        </w:rPr>
        <w:t xml:space="preserve">
      1. Законодательство Республики Казахстан об инвестиционных и венчурных фондах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 </w:t>
      </w:r>
    </w:p>
    <w:bookmarkEnd w:id="23"/>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pPr>
        <w:spacing w:after="0"/>
        <w:ind w:left="0"/>
        <w:jc w:val="both"/>
      </w:pPr>
      <w:r>
        <w:rPr>
          <w:rFonts w:ascii="Times New Roman"/>
          <w:b w:val="false"/>
          <w:i w:val="false"/>
          <w:color w:val="000000"/>
          <w:sz w:val="28"/>
        </w:rPr>
        <w:t>
      3. Законодательство Республики Казахстан о рынке ценных бумаг и об акционерных обществах распространяется на инвестиционные фонды, если иное не установлено настоящим Законом.</w:t>
      </w:r>
    </w:p>
    <w:p>
      <w:pPr>
        <w:spacing w:after="0"/>
        <w:ind w:left="0"/>
        <w:jc w:val="both"/>
      </w:pPr>
      <w:r>
        <w:rPr>
          <w:rFonts w:ascii="Times New Roman"/>
          <w:b w:val="false"/>
          <w:i w:val="false"/>
          <w:color w:val="000000"/>
          <w:sz w:val="28"/>
        </w:rPr>
        <w:t>
      4. Законодательство Республики Казахстан о рынке ценных бумаг, хозяйственных товариществах, товариществах с ограниченной и дополнительной ответственностью и об акционерных обществах распространяется на венчурные фонды, если иное не установлено настоящим Законом.</w:t>
      </w:r>
    </w:p>
    <w:bookmarkStart w:name="z269" w:id="24"/>
    <w:p>
      <w:pPr>
        <w:spacing w:after="0"/>
        <w:ind w:left="0"/>
        <w:jc w:val="both"/>
      </w:pPr>
      <w:r>
        <w:rPr>
          <w:rFonts w:ascii="Times New Roman"/>
          <w:b w:val="false"/>
          <w:i w:val="false"/>
          <w:color w:val="000000"/>
          <w:sz w:val="28"/>
        </w:rPr>
        <w:t>
      5. На управляющие компании, осуществляющие деятельность по управлению активами инвестиционных фондов в рамках введенного в соответствии с Законом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уполномоченного органа, Национального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Предмет регулирования настоящего Закона</w:t>
      </w:r>
    </w:p>
    <w:p>
      <w:pPr>
        <w:spacing w:after="0"/>
        <w:ind w:left="0"/>
        <w:jc w:val="both"/>
      </w:pPr>
      <w:r>
        <w:rPr>
          <w:rFonts w:ascii="Times New Roman"/>
          <w:b w:val="false"/>
          <w:i w:val="false"/>
          <w:color w:val="000000"/>
          <w:sz w:val="28"/>
        </w:rPr>
        <w:t xml:space="preserve">
      1. Настоящий Закон регулирует правоотношения: </w:t>
      </w:r>
    </w:p>
    <w:p>
      <w:pPr>
        <w:spacing w:after="0"/>
        <w:ind w:left="0"/>
        <w:jc w:val="both"/>
      </w:pPr>
      <w:r>
        <w:rPr>
          <w:rFonts w:ascii="Times New Roman"/>
          <w:b w:val="false"/>
          <w:i w:val="false"/>
          <w:color w:val="000000"/>
          <w:sz w:val="28"/>
        </w:rPr>
        <w:t xml:space="preserve">
      1) связанные с особенностями правового положения и деятельности акционерных инвестиционных фондов; </w:t>
      </w:r>
    </w:p>
    <w:p>
      <w:pPr>
        <w:spacing w:after="0"/>
        <w:ind w:left="0"/>
        <w:jc w:val="both"/>
      </w:pPr>
      <w:r>
        <w:rPr>
          <w:rFonts w:ascii="Times New Roman"/>
          <w:b w:val="false"/>
          <w:i w:val="false"/>
          <w:color w:val="000000"/>
          <w:sz w:val="28"/>
        </w:rPr>
        <w:t xml:space="preserve">
      2) возникающие в процессе создания, функционирования и прекращения существования паевых инвестиционных фондов; </w:t>
      </w:r>
    </w:p>
    <w:p>
      <w:pPr>
        <w:spacing w:after="0"/>
        <w:ind w:left="0"/>
        <w:jc w:val="both"/>
      </w:pPr>
      <w:r>
        <w:rPr>
          <w:rFonts w:ascii="Times New Roman"/>
          <w:b w:val="false"/>
          <w:i w:val="false"/>
          <w:color w:val="000000"/>
          <w:sz w:val="28"/>
        </w:rPr>
        <w:t>
      3) связанные с деятельностью профессиональных участников рынка ценных бумаг по инвестиционному управлению активами инвестиционных фондов, их учету и хранению, а также обеспечению выпуска, размещения, обращения, выкупа и погашения ценных бумаг инвестиционных фондов;</w:t>
      </w:r>
    </w:p>
    <w:bookmarkStart w:name="z175" w:id="25"/>
    <w:p>
      <w:pPr>
        <w:spacing w:after="0"/>
        <w:ind w:left="0"/>
        <w:jc w:val="both"/>
      </w:pPr>
      <w:r>
        <w:rPr>
          <w:rFonts w:ascii="Times New Roman"/>
          <w:b w:val="false"/>
          <w:i w:val="false"/>
          <w:color w:val="000000"/>
          <w:sz w:val="28"/>
        </w:rPr>
        <w:t xml:space="preserve">
      4) связанные с особенностями правового положения и деятельности венчурных фондов. </w:t>
      </w:r>
    </w:p>
    <w:bookmarkEnd w:id="25"/>
    <w:bookmarkStart w:name="z176" w:id="26"/>
    <w:p>
      <w:pPr>
        <w:spacing w:after="0"/>
        <w:ind w:left="0"/>
        <w:jc w:val="both"/>
      </w:pPr>
      <w:r>
        <w:rPr>
          <w:rFonts w:ascii="Times New Roman"/>
          <w:b w:val="false"/>
          <w:i w:val="false"/>
          <w:color w:val="000000"/>
          <w:sz w:val="28"/>
        </w:rPr>
        <w:t xml:space="preserve">
      2. Настоящий Закон не распространяется на отношения по доверительному управлению имуществом, осуществляемому иными, кроме управляющих компаний и венчурных управляющих, лицами, деятельность которых регулируется другими законодательными актами Республики Казахстан. </w:t>
      </w:r>
    </w:p>
    <w:bookmarkEnd w:id="26"/>
    <w:p>
      <w:pPr>
        <w:spacing w:after="0"/>
        <w:ind w:left="0"/>
        <w:jc w:val="both"/>
      </w:pPr>
      <w:r>
        <w:rPr>
          <w:rFonts w:ascii="Times New Roman"/>
          <w:b w:val="false"/>
          <w:i w:val="false"/>
          <w:color w:val="000000"/>
          <w:sz w:val="28"/>
        </w:rPr>
        <w:t>
      3. Настоящий Закон не применяется к организациям, более пятидесяти процентов голосующих акций которых принадлежат на праве собственности или доверительного управления национальному управляющему холдингу, перечень которых утверждается центральным уполномоченным органом по государственному планированию, за исключением случаев создания ими венчурных фондов.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13.02.2009 </w:t>
      </w:r>
      <w:r>
        <w:rPr>
          <w:rFonts w:ascii="Times New Roman"/>
          <w:b w:val="false"/>
          <w:i w:val="false"/>
          <w:color w:val="000000"/>
          <w:sz w:val="28"/>
        </w:rPr>
        <w:t>N 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1 предусматривается дополнить статьей 3-1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Виды инвестиционных фондов</w:t>
      </w:r>
    </w:p>
    <w:p>
      <w:pPr>
        <w:spacing w:after="0"/>
        <w:ind w:left="0"/>
        <w:jc w:val="both"/>
      </w:pPr>
      <w:r>
        <w:rPr>
          <w:rFonts w:ascii="Times New Roman"/>
          <w:b w:val="false"/>
          <w:i w:val="false"/>
          <w:color w:val="000000"/>
          <w:sz w:val="28"/>
        </w:rPr>
        <w:t xml:space="preserve">
      1. В Республике Казахстан действуют следующие виды инвестиционных фондов: </w:t>
      </w:r>
    </w:p>
    <w:p>
      <w:pPr>
        <w:spacing w:after="0"/>
        <w:ind w:left="0"/>
        <w:jc w:val="both"/>
      </w:pPr>
      <w:r>
        <w:rPr>
          <w:rFonts w:ascii="Times New Roman"/>
          <w:b w:val="false"/>
          <w:i w:val="false"/>
          <w:color w:val="000000"/>
          <w:sz w:val="28"/>
        </w:rPr>
        <w:t xml:space="preserve">
      1) акционерный инвестиционный фонд; </w:t>
      </w:r>
    </w:p>
    <w:p>
      <w:pPr>
        <w:spacing w:after="0"/>
        <w:ind w:left="0"/>
        <w:jc w:val="both"/>
      </w:pPr>
      <w:r>
        <w:rPr>
          <w:rFonts w:ascii="Times New Roman"/>
          <w:b w:val="false"/>
          <w:i w:val="false"/>
          <w:color w:val="000000"/>
          <w:sz w:val="28"/>
        </w:rPr>
        <w:t xml:space="preserve">
      2) паевой инвестиционный фонд, который может быть создан в следующих формах - открытой, интервальной или закрытой.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Открытый паевой инвестиционный фонд предоставляет держателю его пая право требовать от управляющей компании выкупа пая в случаях, на условиях и в порядке, установленных настоящим Законом и правилами данного инвестиционного фонда, но не реже одного раза в две недели. </w:t>
      </w:r>
    </w:p>
    <w:p>
      <w:pPr>
        <w:spacing w:after="0"/>
        <w:ind w:left="0"/>
        <w:jc w:val="both"/>
      </w:pPr>
      <w:r>
        <w:rPr>
          <w:rFonts w:ascii="Times New Roman"/>
          <w:b w:val="false"/>
          <w:i w:val="false"/>
          <w:color w:val="000000"/>
          <w:sz w:val="28"/>
        </w:rPr>
        <w:t xml:space="preserve">
      3. Интервальный паевой инвестиционный фонд предоставляет держателю его пая право требовать от управляющей компании выкупа пая в случаях, на условиях и в порядке, установленных настоящим Законом и правилами данного инвестиционного фонда, но не реже одного раза в год. </w:t>
      </w:r>
    </w:p>
    <w:p>
      <w:pPr>
        <w:spacing w:after="0"/>
        <w:ind w:left="0"/>
        <w:jc w:val="both"/>
      </w:pPr>
      <w:r>
        <w:rPr>
          <w:rFonts w:ascii="Times New Roman"/>
          <w:b w:val="false"/>
          <w:i w:val="false"/>
          <w:color w:val="000000"/>
          <w:sz w:val="28"/>
        </w:rPr>
        <w:t>
      4. Закрытый паевой инвестиционный фонд предоставляет держателю его пая право участия в общем собрании держателей паев данного фонда, а также на получение дивидендов по паю на условиях и в порядке, предусмотренных правилами фонда.</w:t>
      </w:r>
    </w:p>
    <w:p>
      <w:pPr>
        <w:spacing w:after="0"/>
        <w:ind w:left="0"/>
        <w:jc w:val="both"/>
      </w:pPr>
      <w:r>
        <w:rPr>
          <w:rFonts w:ascii="Times New Roman"/>
          <w:b w:val="false"/>
          <w:i w:val="false"/>
          <w:color w:val="000000"/>
          <w:sz w:val="28"/>
        </w:rPr>
        <w:t xml:space="preserve">
      Юридическое лицо, финансовые инструменты и (или) иные активы, выпущенные (предоставленные) которым, входят в состав активов закрытого паевого инвестиционного фонда и составляют пять и более процентов от размера его активов, не вправе являться держателем паев данного инвестиционного фонда. </w:t>
      </w:r>
    </w:p>
    <w:p>
      <w:pPr>
        <w:spacing w:after="0"/>
        <w:ind w:left="0"/>
        <w:jc w:val="both"/>
      </w:pPr>
      <w:r>
        <w:rPr>
          <w:rFonts w:ascii="Times New Roman"/>
          <w:b w:val="false"/>
          <w:i w:val="false"/>
          <w:color w:val="000000"/>
          <w:sz w:val="28"/>
        </w:rPr>
        <w:t xml:space="preserve">
      Держатель паев закрытого паевого инвестиционного фонда не вправе требовать от управляющей компании выкупа принадлежащих ему паев, если иное не предусмотрено настоящим Законом и правилами фонда. </w:t>
      </w:r>
    </w:p>
    <w:p>
      <w:pPr>
        <w:spacing w:after="0"/>
        <w:ind w:left="0"/>
        <w:jc w:val="both"/>
      </w:pPr>
      <w:r>
        <w:rPr>
          <w:rFonts w:ascii="Times New Roman"/>
          <w:b w:val="false"/>
          <w:i w:val="false"/>
          <w:color w:val="000000"/>
          <w:sz w:val="28"/>
        </w:rPr>
        <w:t xml:space="preserve">
      5. Инвестиционный фонд, инвестиционной декларацией или правилами которого предусмотрена возможность инвестирования активов фонда без соблюдения условий инвестирования, установленных подпунктами 6) и 9) пункта 1 </w:t>
      </w:r>
      <w:r>
        <w:rPr>
          <w:rFonts w:ascii="Times New Roman"/>
          <w:b w:val="false"/>
          <w:i w:val="false"/>
          <w:color w:val="000000"/>
          <w:sz w:val="28"/>
        </w:rPr>
        <w:t>статьи 41</w:t>
      </w:r>
      <w:r>
        <w:rPr>
          <w:rFonts w:ascii="Times New Roman"/>
          <w:b w:val="false"/>
          <w:i w:val="false"/>
          <w:color w:val="000000"/>
          <w:sz w:val="28"/>
        </w:rPr>
        <w:t xml:space="preserve"> настоящего Закона, является фондом рискового инвестирования. </w:t>
      </w:r>
    </w:p>
    <w:p>
      <w:pPr>
        <w:spacing w:after="0"/>
        <w:ind w:left="0"/>
        <w:jc w:val="both"/>
      </w:pPr>
      <w:r>
        <w:rPr>
          <w:rFonts w:ascii="Times New Roman"/>
          <w:b w:val="false"/>
          <w:i w:val="false"/>
          <w:color w:val="000000"/>
          <w:sz w:val="28"/>
        </w:rPr>
        <w:t xml:space="preserve">
      6. Инвестиционными фондами рискового инвестирования могут быть только акционерные или закрытые паевые инвестиционные фонды. Фонды недвижимости не могут являться фондами рискового инвестирования.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07.07.2006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Исламские инвестиционные фонды</w:t>
      </w:r>
    </w:p>
    <w:p>
      <w:pPr>
        <w:spacing w:after="0"/>
        <w:ind w:left="0"/>
        <w:jc w:val="both"/>
      </w:pPr>
      <w:r>
        <w:rPr>
          <w:rFonts w:ascii="Times New Roman"/>
          <w:b w:val="false"/>
          <w:i w:val="false"/>
          <w:color w:val="000000"/>
          <w:sz w:val="28"/>
        </w:rPr>
        <w:t xml:space="preserve">
      1. Исламским инвестиционным фондом является акционерный инвестиционный фонд либо закрытый паевой инвестиционный фонд, осуществляющий инвестирование активов фонда с соблюдением принципов исламского финансирования. </w:t>
      </w:r>
    </w:p>
    <w:p>
      <w:pPr>
        <w:spacing w:after="0"/>
        <w:ind w:left="0"/>
        <w:jc w:val="both"/>
      </w:pPr>
      <w:r>
        <w:rPr>
          <w:rFonts w:ascii="Times New Roman"/>
          <w:b w:val="false"/>
          <w:i w:val="false"/>
          <w:color w:val="000000"/>
          <w:sz w:val="28"/>
        </w:rPr>
        <w:t xml:space="preserve">
      2. Обязанности представителя держателей исламских ценных бумаг исламских инвестиционных фондов осуществляются кастодианом. </w:t>
      </w:r>
    </w:p>
    <w:p>
      <w:pPr>
        <w:spacing w:after="0"/>
        <w:ind w:left="0"/>
        <w:jc w:val="both"/>
      </w:pPr>
      <w:r>
        <w:rPr>
          <w:rFonts w:ascii="Times New Roman"/>
          <w:b w:val="false"/>
          <w:i w:val="false"/>
          <w:color w:val="000000"/>
          <w:sz w:val="28"/>
        </w:rPr>
        <w:t xml:space="preserve">
      3. Инвестиционная декларация исламского инвестиционного фонда должна соответствовать принципам исламского финансирования и согласовываться с советом по принципам исламского финансирования.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4-1 в соответствии с Законом РК от 12.02.2009 </w:t>
      </w:r>
      <w:r>
        <w:rPr>
          <w:rFonts w:ascii="Times New Roman"/>
          <w:b w:val="false"/>
          <w:i w:val="false"/>
          <w:color w:val="000000"/>
          <w:sz w:val="28"/>
        </w:rPr>
        <w:t>N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Наименования инвестиционного и венчурного фондов</w:t>
      </w:r>
    </w:p>
    <w:p>
      <w:pPr>
        <w:spacing w:after="0"/>
        <w:ind w:left="0"/>
        <w:jc w:val="both"/>
      </w:pPr>
      <w:r>
        <w:rPr>
          <w:rFonts w:ascii="Times New Roman"/>
          <w:b w:val="false"/>
          <w:i w:val="false"/>
          <w:color w:val="ff0000"/>
          <w:sz w:val="28"/>
        </w:rPr>
        <w:t xml:space="preserve">
      Сноска. Заголовок статьи 5 в редакции Закона РК от 04.07.2018 </w:t>
      </w:r>
      <w:r>
        <w:rPr>
          <w:rFonts w:ascii="Times New Roman"/>
          <w:b w:val="false"/>
          <w:i w:val="false"/>
          <w:color w:val="ff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Наименование акционерного инвестиционного фонда должно содержать слова "акционерный инвестиционный фонд". </w:t>
      </w:r>
    </w:p>
    <w:p>
      <w:pPr>
        <w:spacing w:after="0"/>
        <w:ind w:left="0"/>
        <w:jc w:val="both"/>
      </w:pPr>
      <w:r>
        <w:rPr>
          <w:rFonts w:ascii="Times New Roman"/>
          <w:b w:val="false"/>
          <w:i w:val="false"/>
          <w:color w:val="000000"/>
          <w:sz w:val="28"/>
        </w:rPr>
        <w:t xml:space="preserve">
      1-1. Наименование акционерного инвестиционного фонда, выступающего фондом недвижимости, должно содержать слова "фонд недвижимости. </w:t>
      </w:r>
    </w:p>
    <w:p>
      <w:pPr>
        <w:spacing w:after="0"/>
        <w:ind w:left="0"/>
        <w:jc w:val="both"/>
      </w:pPr>
      <w:r>
        <w:rPr>
          <w:rFonts w:ascii="Times New Roman"/>
          <w:b w:val="false"/>
          <w:i w:val="false"/>
          <w:color w:val="000000"/>
          <w:sz w:val="28"/>
        </w:rPr>
        <w:t xml:space="preserve">
      2. Наименование инвестиционного фонда рискового инвестирования должно содержать указание в наименовании на то, что данный фонд является фондом рискового инвестирования. </w:t>
      </w:r>
    </w:p>
    <w:p>
      <w:pPr>
        <w:spacing w:after="0"/>
        <w:ind w:left="0"/>
        <w:jc w:val="both"/>
      </w:pPr>
      <w:r>
        <w:rPr>
          <w:rFonts w:ascii="Times New Roman"/>
          <w:b w:val="false"/>
          <w:i w:val="false"/>
          <w:color w:val="000000"/>
          <w:sz w:val="28"/>
        </w:rPr>
        <w:t xml:space="preserve">
      3. Наименование паевого инвестиционного фонда должно содержать слова "паевой инвестиционный фонд", указание на то, является ли он открытым, интервальным или закрытым. </w:t>
      </w:r>
    </w:p>
    <w:p>
      <w:pPr>
        <w:spacing w:after="0"/>
        <w:ind w:left="0"/>
        <w:jc w:val="both"/>
      </w:pPr>
      <w:r>
        <w:rPr>
          <w:rFonts w:ascii="Times New Roman"/>
          <w:b w:val="false"/>
          <w:i w:val="false"/>
          <w:color w:val="000000"/>
          <w:sz w:val="28"/>
        </w:rPr>
        <w:t xml:space="preserve">
      3-1. Наименование исламского инвестиционного фонда должно содержать указание в наименовании на то, что данный фонд является исламским фондом. </w:t>
      </w:r>
    </w:p>
    <w:bookmarkStart w:name="z177" w:id="27"/>
    <w:p>
      <w:pPr>
        <w:spacing w:after="0"/>
        <w:ind w:left="0"/>
        <w:jc w:val="both"/>
      </w:pPr>
      <w:r>
        <w:rPr>
          <w:rFonts w:ascii="Times New Roman"/>
          <w:b w:val="false"/>
          <w:i w:val="false"/>
          <w:color w:val="000000"/>
          <w:sz w:val="28"/>
        </w:rPr>
        <w:t>
      3-2. Наименование венчурного фонда должно содержать слова "венчурный фонд".</w:t>
      </w:r>
    </w:p>
    <w:bookmarkEnd w:id="27"/>
    <w:bookmarkStart w:name="z178" w:id="28"/>
    <w:p>
      <w:pPr>
        <w:spacing w:after="0"/>
        <w:ind w:left="0"/>
        <w:jc w:val="both"/>
      </w:pPr>
      <w:r>
        <w:rPr>
          <w:rFonts w:ascii="Times New Roman"/>
          <w:b w:val="false"/>
          <w:i w:val="false"/>
          <w:color w:val="000000"/>
          <w:sz w:val="28"/>
        </w:rPr>
        <w:t>
      4. В наименованиях инвестиционного и венчурного фондов запрещается использовать слова "национальный", "центральный", "правительственный", "гарантированный" или "застрахованный" в указанном или измененном виде на любом языке. Наименования инвестиционного и венчурного фондов не должны утверждать или подразумевать страхование или гарантирование дохода от инвестиций.</w:t>
      </w:r>
    </w:p>
    <w:bookmarkEnd w:id="28"/>
    <w:p>
      <w:pPr>
        <w:spacing w:after="0"/>
        <w:ind w:left="0"/>
        <w:jc w:val="both"/>
      </w:pPr>
      <w:r>
        <w:rPr>
          <w:rFonts w:ascii="Times New Roman"/>
          <w:b w:val="false"/>
          <w:i w:val="false"/>
          <w:color w:val="000000"/>
          <w:sz w:val="28"/>
        </w:rPr>
        <w:t>
      5. Юридическое лицо, не зарегистрированное в Государственной корпорации "Правительство для граждан" (далее – Корпорация) в качестве акционерного инвестиционного фонда и не зарегистрировавшее в уполномоченном органе выпуск акций инвестиционного фонда, а также не заключившее договор доверительного управления с управляющей компанией, не вправе именовать себя инвестиционным фондом, осуществлять деятельность в качестве инвестиционного фонда и использовать в своих наименованиях слова "инвестиционный фонд" в любых сочетаниях.</w:t>
      </w:r>
    </w:p>
    <w:p>
      <w:pPr>
        <w:spacing w:after="0"/>
        <w:ind w:left="0"/>
        <w:jc w:val="both"/>
      </w:pPr>
      <w:r>
        <w:rPr>
          <w:rFonts w:ascii="Times New Roman"/>
          <w:b w:val="false"/>
          <w:i w:val="false"/>
          <w:color w:val="000000"/>
          <w:sz w:val="28"/>
        </w:rPr>
        <w:t>
      В случае, если в течение двух месяцев со дня прекращения, расторжения или истечения срока действия договора доверительного управления, заключенного между акционерным инвестиционным фондом и его управляющей компанией, акционерным инвестиционным фондом не будет заключен договор доверительного управления с новой управляющей компанией, акционерный инвестиционный фонд подлежит перерегистрации в Корпорации в связи с изменением наименования.</w:t>
      </w:r>
    </w:p>
    <w:p>
      <w:pPr>
        <w:spacing w:after="0"/>
        <w:ind w:left="0"/>
        <w:jc w:val="both"/>
      </w:pPr>
      <w:r>
        <w:rPr>
          <w:rFonts w:ascii="Times New Roman"/>
          <w:b w:val="false"/>
          <w:i w:val="false"/>
          <w:color w:val="000000"/>
          <w:sz w:val="28"/>
        </w:rPr>
        <w:t xml:space="preserve">
      Неосуществление акционерным инвестиционным фондом перерегистрации в Корпорации в установленный настоящим Законом срок является основанием для его принудительной ликвидации в порядке, установленном </w:t>
      </w:r>
      <w:r>
        <w:rPr>
          <w:rFonts w:ascii="Times New Roman"/>
          <w:b w:val="false"/>
          <w:i w:val="false"/>
          <w:color w:val="000000"/>
          <w:sz w:val="28"/>
        </w:rPr>
        <w:t>статьей 15</w:t>
      </w:r>
      <w:r>
        <w:rPr>
          <w:rFonts w:ascii="Times New Roman"/>
          <w:b w:val="false"/>
          <w:i w:val="false"/>
          <w:color w:val="000000"/>
          <w:sz w:val="28"/>
        </w:rPr>
        <w:t xml:space="preserve"> настоящего Закона, по иску любой из заинтересованных сторон.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07.07.2006 </w:t>
      </w:r>
      <w:r>
        <w:rPr>
          <w:rFonts w:ascii="Times New Roman"/>
          <w:b w:val="false"/>
          <w:i w:val="false"/>
          <w:color w:val="000000"/>
          <w:sz w:val="28"/>
        </w:rPr>
        <w:t>№ 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12.02.2009 </w:t>
      </w:r>
      <w:r>
        <w:rPr>
          <w:rFonts w:ascii="Times New Roman"/>
          <w:b w:val="false"/>
          <w:i w:val="false"/>
          <w:color w:val="000000"/>
          <w:sz w:val="28"/>
        </w:rPr>
        <w:t>N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Управление активами инвестиционного фонда</w:t>
      </w:r>
    </w:p>
    <w:bookmarkStart w:name="z78" w:id="29"/>
    <w:p>
      <w:pPr>
        <w:spacing w:after="0"/>
        <w:ind w:left="0"/>
        <w:jc w:val="both"/>
      </w:pPr>
      <w:r>
        <w:rPr>
          <w:rFonts w:ascii="Times New Roman"/>
          <w:b w:val="false"/>
          <w:i w:val="false"/>
          <w:color w:val="000000"/>
          <w:sz w:val="28"/>
        </w:rPr>
        <w:t>
      1. Инвестиционное управление активами инвестиционного фонда осуществляется управляющей компанией с целью получения доходов акционерами или держателями паев инвестиционного фонда и обеспечения снижения рисков при таком инвестировании.</w:t>
      </w:r>
    </w:p>
    <w:bookmarkEnd w:id="29"/>
    <w:p>
      <w:pPr>
        <w:spacing w:after="0"/>
        <w:ind w:left="0"/>
        <w:jc w:val="both"/>
      </w:pPr>
      <w:r>
        <w:rPr>
          <w:rFonts w:ascii="Times New Roman"/>
          <w:b w:val="false"/>
          <w:i w:val="false"/>
          <w:color w:val="000000"/>
          <w:sz w:val="28"/>
        </w:rPr>
        <w:t>
      Акционерный инвестиционный фонд не вправе самостоятельно осуществлять деятельность по управлению инвестиционным портфелем.</w:t>
      </w:r>
    </w:p>
    <w:bookmarkStart w:name="z79" w:id="30"/>
    <w:p>
      <w:pPr>
        <w:spacing w:after="0"/>
        <w:ind w:left="0"/>
        <w:jc w:val="both"/>
      </w:pPr>
      <w:r>
        <w:rPr>
          <w:rFonts w:ascii="Times New Roman"/>
          <w:b w:val="false"/>
          <w:i w:val="false"/>
          <w:color w:val="000000"/>
          <w:sz w:val="28"/>
        </w:rPr>
        <w:t>
      2. Имущество акционерного инвестиционного фонда подразделяется на имущество, предназначенное для инвестирования, и имущество, предназначенное для обеспечения деятельности акционерного инвестиционного фонда и его органов, в соотношении, определяемом уставом акционерного инвестиционного фонда.</w:t>
      </w:r>
    </w:p>
    <w:bookmarkEnd w:id="30"/>
    <w:p>
      <w:pPr>
        <w:spacing w:after="0"/>
        <w:ind w:left="0"/>
        <w:jc w:val="both"/>
      </w:pPr>
      <w:r>
        <w:rPr>
          <w:rFonts w:ascii="Times New Roman"/>
          <w:b w:val="false"/>
          <w:i w:val="false"/>
          <w:color w:val="000000"/>
          <w:sz w:val="28"/>
        </w:rPr>
        <w:t>
      Имущество акционерного инвестиционного фонда, предназначенное для инвестирования, должно быть передано в инвестиционное управление управляющей компании.</w:t>
      </w:r>
    </w:p>
    <w:bookmarkStart w:name="z80" w:id="31"/>
    <w:p>
      <w:pPr>
        <w:spacing w:after="0"/>
        <w:ind w:left="0"/>
        <w:jc w:val="both"/>
      </w:pPr>
      <w:r>
        <w:rPr>
          <w:rFonts w:ascii="Times New Roman"/>
          <w:b w:val="false"/>
          <w:i w:val="false"/>
          <w:color w:val="000000"/>
          <w:sz w:val="28"/>
        </w:rPr>
        <w:t>
      3. В период действия договора доверительного управления имуществом акционерного инвестиционного фонда, предназначенным для инвестирования, акционерный инвестиционный фонд не вправе осуществлять какие-либо действия в отношении имущества, находящегося в доверительном управлении.</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Требования к аудиту</w:t>
      </w:r>
    </w:p>
    <w:bookmarkStart w:name="z81" w:id="32"/>
    <w:p>
      <w:pPr>
        <w:spacing w:after="0"/>
        <w:ind w:left="0"/>
        <w:jc w:val="both"/>
      </w:pPr>
      <w:r>
        <w:rPr>
          <w:rFonts w:ascii="Times New Roman"/>
          <w:b w:val="false"/>
          <w:i w:val="false"/>
          <w:color w:val="000000"/>
          <w:sz w:val="28"/>
        </w:rPr>
        <w:t>
      1. Аудит акционерного инвестиционного фонда и (или) управляющей компании инвестиционного фонда производится аудиторской организацией, правомочной на проведение аудита в соответствии с законодательством Республики Казахстан об аудиторской деятельности и соответствующей требованиям пункта 2 статьи 55-1 Закона Республики Казахстан "О рынке ценных бумаг".</w:t>
      </w:r>
    </w:p>
    <w:bookmarkEnd w:id="32"/>
    <w:bookmarkStart w:name="z266" w:id="33"/>
    <w:p>
      <w:pPr>
        <w:spacing w:after="0"/>
        <w:ind w:left="0"/>
        <w:jc w:val="both"/>
      </w:pPr>
      <w:r>
        <w:rPr>
          <w:rFonts w:ascii="Times New Roman"/>
          <w:b w:val="false"/>
          <w:i w:val="false"/>
          <w:color w:val="000000"/>
          <w:sz w:val="28"/>
        </w:rPr>
        <w:t>
      Аудит акционерного инвестиционного фонда и управляющей компании данного инвестиционного фонда производится одной и той же аудиторской организацией в случае, если акционерный инвестиционный фонд и данная управляющая компания являются аффилированными по отношению друг к другу.</w:t>
      </w:r>
    </w:p>
    <w:bookmarkEnd w:id="33"/>
    <w:bookmarkStart w:name="z82" w:id="34"/>
    <w:p>
      <w:pPr>
        <w:spacing w:after="0"/>
        <w:ind w:left="0"/>
        <w:jc w:val="both"/>
      </w:pPr>
      <w:r>
        <w:rPr>
          <w:rFonts w:ascii="Times New Roman"/>
          <w:b w:val="false"/>
          <w:i w:val="false"/>
          <w:color w:val="000000"/>
          <w:sz w:val="28"/>
        </w:rPr>
        <w:t>
      2. Аудиторский отчет не составляет коммерческой тайны.</w:t>
      </w:r>
    </w:p>
    <w:bookmarkEnd w:id="34"/>
    <w:bookmarkStart w:name="z83" w:id="35"/>
    <w:p>
      <w:pPr>
        <w:spacing w:after="0"/>
        <w:ind w:left="0"/>
        <w:jc w:val="both"/>
      </w:pPr>
      <w:r>
        <w:rPr>
          <w:rFonts w:ascii="Times New Roman"/>
          <w:b w:val="false"/>
          <w:i w:val="false"/>
          <w:color w:val="000000"/>
          <w:sz w:val="28"/>
        </w:rPr>
        <w:t>
      3. Ежегодные аудиторские отчеты акционерного инвестиционного фонда и (или) управляющей компании инвестиционного фонда должны содержать независимое мнение аудиторской организации о финансовой отчетности акционерного инвестиционного фонда и (или) управляющей компании инвестиционного фонда и информации о результатах проверки на соответствие требованиям законодательства Республики Казахстан порядка ведения учета и составления отчетности в отношении активов инвестиционного фонда, переданных (принятых) в инвестиционное управление.</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9" w:id="36"/>
    <w:p>
      <w:pPr>
        <w:spacing w:after="0"/>
        <w:ind w:left="0"/>
        <w:jc w:val="left"/>
      </w:pPr>
      <w:r>
        <w:rPr>
          <w:rFonts w:ascii="Times New Roman"/>
          <w:b/>
          <w:i w:val="false"/>
          <w:color w:val="000000"/>
        </w:rPr>
        <w:t xml:space="preserve"> Глава 2. Акционерный инвестиционный фонд</w:t>
      </w:r>
    </w:p>
    <w:bookmarkEnd w:id="36"/>
    <w:p>
      <w:pPr>
        <w:spacing w:after="0"/>
        <w:ind w:left="0"/>
        <w:jc w:val="both"/>
      </w:pPr>
      <w:r>
        <w:rPr>
          <w:rFonts w:ascii="Times New Roman"/>
          <w:b/>
          <w:i w:val="false"/>
          <w:color w:val="000000"/>
          <w:sz w:val="28"/>
        </w:rPr>
        <w:t xml:space="preserve">Статья 8. Требования к учредителям и акционерам акционерного инвестиционного фонда </w:t>
      </w:r>
    </w:p>
    <w:bookmarkStart w:name="z255" w:id="37"/>
    <w:p>
      <w:pPr>
        <w:spacing w:after="0"/>
        <w:ind w:left="0"/>
        <w:jc w:val="both"/>
      </w:pPr>
      <w:r>
        <w:rPr>
          <w:rFonts w:ascii="Times New Roman"/>
          <w:b w:val="false"/>
          <w:i w:val="false"/>
          <w:color w:val="000000"/>
          <w:sz w:val="28"/>
        </w:rPr>
        <w:t xml:space="preserve">
      1. Учредителями или акционерами акционерного инвестиционного фонда не могут быть юридические лица, зарегистрированные в оффшорных зонах, перечень которых устанавливается уполномоченным органом. </w:t>
      </w:r>
    </w:p>
    <w:bookmarkEnd w:id="37"/>
    <w:bookmarkStart w:name="z254" w:id="38"/>
    <w:p>
      <w:pPr>
        <w:spacing w:after="0"/>
        <w:ind w:left="0"/>
        <w:jc w:val="both"/>
      </w:pPr>
      <w:r>
        <w:rPr>
          <w:rFonts w:ascii="Times New Roman"/>
          <w:b w:val="false"/>
          <w:i w:val="false"/>
          <w:color w:val="000000"/>
          <w:sz w:val="28"/>
        </w:rPr>
        <w:t xml:space="preserve">
      2. Акционерами акционерного инвестиционного фонда не могут являться управляющая компания, кастодиан, центральный депозитарий, аудиторская организация и оценщик, заключившие соответствующие договоры с данным инвестиционным фондом. </w:t>
      </w:r>
    </w:p>
    <w:bookmarkEnd w:id="38"/>
    <w:p>
      <w:pPr>
        <w:spacing w:after="0"/>
        <w:ind w:left="0"/>
        <w:jc w:val="both"/>
      </w:pPr>
      <w:r>
        <w:rPr>
          <w:rFonts w:ascii="Times New Roman"/>
          <w:b w:val="false"/>
          <w:i w:val="false"/>
          <w:color w:val="000000"/>
          <w:sz w:val="28"/>
        </w:rPr>
        <w:t xml:space="preserve">
      Запрет, установленный частью первой настоящего пункта, не распространяется на акционеров акционерного инвестиционного фонда рискового инвестирования.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Требования к акционерным инвестиционным фондам</w:t>
      </w:r>
    </w:p>
    <w:p>
      <w:pPr>
        <w:spacing w:after="0"/>
        <w:ind w:left="0"/>
        <w:jc w:val="both"/>
      </w:pPr>
      <w:r>
        <w:rPr>
          <w:rFonts w:ascii="Times New Roman"/>
          <w:b w:val="false"/>
          <w:i w:val="false"/>
          <w:color w:val="000000"/>
          <w:sz w:val="28"/>
        </w:rPr>
        <w:t xml:space="preserve">
      1. Акционерный инвестиционный фонд не вправе: </w:t>
      </w:r>
    </w:p>
    <w:p>
      <w:pPr>
        <w:spacing w:after="0"/>
        <w:ind w:left="0"/>
        <w:jc w:val="both"/>
      </w:pPr>
      <w:r>
        <w:rPr>
          <w:rFonts w:ascii="Times New Roman"/>
          <w:b w:val="false"/>
          <w:i w:val="false"/>
          <w:color w:val="000000"/>
          <w:sz w:val="28"/>
        </w:rPr>
        <w:t xml:space="preserve">
      1) осуществлять иные виды деятельности, кроме деятельности, указанной в настоящем Законе; </w:t>
      </w:r>
    </w:p>
    <w:p>
      <w:pPr>
        <w:spacing w:after="0"/>
        <w:ind w:left="0"/>
        <w:jc w:val="both"/>
      </w:pPr>
      <w:r>
        <w:rPr>
          <w:rFonts w:ascii="Times New Roman"/>
          <w:b w:val="false"/>
          <w:i w:val="false"/>
          <w:color w:val="000000"/>
          <w:sz w:val="28"/>
        </w:rPr>
        <w:t xml:space="preserve">
      2) вводить "золотую акцию"; </w:t>
      </w:r>
    </w:p>
    <w:p>
      <w:pPr>
        <w:spacing w:after="0"/>
        <w:ind w:left="0"/>
        <w:jc w:val="both"/>
      </w:pPr>
      <w:r>
        <w:rPr>
          <w:rFonts w:ascii="Times New Roman"/>
          <w:b w:val="false"/>
          <w:i w:val="false"/>
          <w:color w:val="000000"/>
          <w:sz w:val="28"/>
        </w:rPr>
        <w:t xml:space="preserve">
      3) создавать дочерние организации; </w:t>
      </w:r>
    </w:p>
    <w:p>
      <w:pPr>
        <w:spacing w:after="0"/>
        <w:ind w:left="0"/>
        <w:jc w:val="both"/>
      </w:pPr>
      <w:r>
        <w:rPr>
          <w:rFonts w:ascii="Times New Roman"/>
          <w:b w:val="false"/>
          <w:i w:val="false"/>
          <w:color w:val="000000"/>
          <w:sz w:val="28"/>
        </w:rPr>
        <w:t xml:space="preserve">
      4) выпускать и размещать иные финансовые инструменты, кроме простых акций. </w:t>
      </w:r>
    </w:p>
    <w:p>
      <w:pPr>
        <w:spacing w:after="0"/>
        <w:ind w:left="0"/>
        <w:jc w:val="both"/>
      </w:pPr>
      <w:r>
        <w:rPr>
          <w:rFonts w:ascii="Times New Roman"/>
          <w:b w:val="false"/>
          <w:i w:val="false"/>
          <w:color w:val="000000"/>
          <w:sz w:val="28"/>
        </w:rPr>
        <w:t>
      Запрет, установленный подпунктами 3) и 4) пункта 1 настоящей статьи, не распространяется на акционерные инвестиционные фонды рискового инвестирования и фонды недвижимости.</w:t>
      </w:r>
    </w:p>
    <w:p>
      <w:pPr>
        <w:spacing w:after="0"/>
        <w:ind w:left="0"/>
        <w:jc w:val="both"/>
      </w:pPr>
      <w:r>
        <w:rPr>
          <w:rFonts w:ascii="Times New Roman"/>
          <w:b w:val="false"/>
          <w:i w:val="false"/>
          <w:color w:val="000000"/>
          <w:sz w:val="28"/>
        </w:rPr>
        <w:t xml:space="preserve">
      Фонды недвижимости вправе создавать дочерние организации, основным видом деятельности которых является обслуживание недвижимого имущества, приобретенного за счет активов фондов недвижимости. </w:t>
      </w:r>
    </w:p>
    <w:p>
      <w:pPr>
        <w:spacing w:after="0"/>
        <w:ind w:left="0"/>
        <w:jc w:val="both"/>
      </w:pPr>
      <w:r>
        <w:rPr>
          <w:rFonts w:ascii="Times New Roman"/>
          <w:b w:val="false"/>
          <w:i w:val="false"/>
          <w:color w:val="000000"/>
          <w:sz w:val="28"/>
        </w:rPr>
        <w:t xml:space="preserve">
      Фонды недвижимости вправе сдавать в аренду недвижимое имущество, приобретенное за счет активов фонда. </w:t>
      </w:r>
    </w:p>
    <w:p>
      <w:pPr>
        <w:spacing w:after="0"/>
        <w:ind w:left="0"/>
        <w:jc w:val="both"/>
      </w:pPr>
      <w:r>
        <w:rPr>
          <w:rFonts w:ascii="Times New Roman"/>
          <w:b w:val="false"/>
          <w:i w:val="false"/>
          <w:color w:val="000000"/>
          <w:sz w:val="28"/>
        </w:rPr>
        <w:t>
      2. Учет и хранение имущества акционерного инвестиционного фонда, предназначенного для инвестирования, осуществляются кастодианом в соответствии с кастодиальным договором.</w:t>
      </w:r>
    </w:p>
    <w:p>
      <w:pPr>
        <w:spacing w:after="0"/>
        <w:ind w:left="0"/>
        <w:jc w:val="both"/>
      </w:pPr>
      <w:r>
        <w:rPr>
          <w:rFonts w:ascii="Times New Roman"/>
          <w:b w:val="false"/>
          <w:i w:val="false"/>
          <w:color w:val="000000"/>
          <w:sz w:val="28"/>
        </w:rPr>
        <w:t>
      3. Управляющая компания, аудиторская организация и оценщик, заключившие соответствующие договоры с акционерным инвестиционным фондом, не должны быть аффилированными между собой.</w:t>
      </w:r>
    </w:p>
    <w:p>
      <w:pPr>
        <w:spacing w:after="0"/>
        <w:ind w:left="0"/>
        <w:jc w:val="both"/>
      </w:pPr>
      <w:r>
        <w:rPr>
          <w:rFonts w:ascii="Times New Roman"/>
          <w:b w:val="false"/>
          <w:i w:val="false"/>
          <w:color w:val="000000"/>
          <w:sz w:val="28"/>
        </w:rPr>
        <w:t xml:space="preserve">
      4. Исключен Законом РК от 28.12.2011 </w:t>
      </w:r>
      <w:r>
        <w:rPr>
          <w:rFonts w:ascii="Times New Roman"/>
          <w:b w:val="false"/>
          <w:i w:val="false"/>
          <w:color w:val="000000"/>
          <w:sz w:val="28"/>
        </w:rPr>
        <w:t>№ 524-IV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9 с изменениями, внесенными законами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Устав акционерного инвестиционного фонда</w:t>
      </w:r>
    </w:p>
    <w:p>
      <w:pPr>
        <w:spacing w:after="0"/>
        <w:ind w:left="0"/>
        <w:jc w:val="both"/>
      </w:pPr>
      <w:r>
        <w:rPr>
          <w:rFonts w:ascii="Times New Roman"/>
          <w:b w:val="false"/>
          <w:i w:val="false"/>
          <w:color w:val="000000"/>
          <w:sz w:val="28"/>
        </w:rPr>
        <w:t>
      Устав акционерного инвестиционного фонда, помимо сведений, определенных законодательством Республики Казахстан, должен содержать:</w:t>
      </w:r>
    </w:p>
    <w:bookmarkStart w:name="z179" w:id="39"/>
    <w:p>
      <w:pPr>
        <w:spacing w:after="0"/>
        <w:ind w:left="0"/>
        <w:jc w:val="both"/>
      </w:pPr>
      <w:r>
        <w:rPr>
          <w:rFonts w:ascii="Times New Roman"/>
          <w:b w:val="false"/>
          <w:i w:val="false"/>
          <w:color w:val="000000"/>
          <w:sz w:val="28"/>
        </w:rPr>
        <w:t xml:space="preserve">
      1) положение о том, что исключительным видом его деятельности является инвестирование в соответствии с условиями его инвестиционной декларации и требованиями, установленными законодательством Республики Казахстан об инвестиционных и венчурных фондах; </w:t>
      </w:r>
    </w:p>
    <w:bookmarkEnd w:id="39"/>
    <w:p>
      <w:pPr>
        <w:spacing w:after="0"/>
        <w:ind w:left="0"/>
        <w:jc w:val="both"/>
      </w:pPr>
      <w:r>
        <w:rPr>
          <w:rFonts w:ascii="Times New Roman"/>
          <w:b w:val="false"/>
          <w:i w:val="false"/>
          <w:color w:val="000000"/>
          <w:sz w:val="28"/>
        </w:rPr>
        <w:t xml:space="preserve">
      2) виды, порядок определения и максимальные размеры расходов на обеспечение деятельности акционерного инвестиционного фонда и его органов.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Государственная регистрация выпуска акций акционерного инвестиционного фонда</w:t>
      </w:r>
    </w:p>
    <w:p>
      <w:pPr>
        <w:spacing w:after="0"/>
        <w:ind w:left="0"/>
        <w:jc w:val="both"/>
      </w:pPr>
      <w:r>
        <w:rPr>
          <w:rFonts w:ascii="Times New Roman"/>
          <w:b w:val="false"/>
          <w:i w:val="false"/>
          <w:color w:val="000000"/>
          <w:sz w:val="28"/>
        </w:rPr>
        <w:t xml:space="preserve">
      1. Государственная регистрация выпуска акций акционерного инвестиционного фонда осуществляется в соответствии с требованиями, установленными законодательством Республики Казахстан о рынке ценных бумаг и настоящим Законом. </w:t>
      </w:r>
    </w:p>
    <w:p>
      <w:pPr>
        <w:spacing w:after="0"/>
        <w:ind w:left="0"/>
        <w:jc w:val="both"/>
      </w:pPr>
      <w:r>
        <w:rPr>
          <w:rFonts w:ascii="Times New Roman"/>
          <w:b w:val="false"/>
          <w:i w:val="false"/>
          <w:color w:val="000000"/>
          <w:sz w:val="28"/>
        </w:rPr>
        <w:t xml:space="preserve">
      2. Для государственной регистрации выпуска акций акционерного инвестиционного фонда, помимо документов, определенных законодательством Республики Казахстан, представляются проекты договоров акционерного инвестиционного фонда с управляющей компанией, а также инвестиционная декларация, утвержденная общим собранием учредителей либо единственным учредителем акционерного инвестиционного фонда. </w:t>
      </w:r>
    </w:p>
    <w:p>
      <w:pPr>
        <w:spacing w:after="0"/>
        <w:ind w:left="0"/>
        <w:jc w:val="both"/>
      </w:pPr>
      <w:r>
        <w:rPr>
          <w:rFonts w:ascii="Times New Roman"/>
          <w:b w:val="false"/>
          <w:i w:val="false"/>
          <w:color w:val="000000"/>
          <w:sz w:val="28"/>
        </w:rPr>
        <w:t xml:space="preserve">
      3. Исключен Законом РК от 28.12.2011 </w:t>
      </w:r>
      <w:r>
        <w:rPr>
          <w:rFonts w:ascii="Times New Roman"/>
          <w:b w:val="false"/>
          <w:i w:val="false"/>
          <w:color w:val="000000"/>
          <w:sz w:val="28"/>
        </w:rPr>
        <w:t>№ 524-IV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 </w:t>
      </w:r>
    </w:p>
    <w:p>
      <w:pPr>
        <w:spacing w:after="0"/>
        <w:ind w:left="0"/>
        <w:jc w:val="both"/>
      </w:pPr>
      <w:r>
        <w:rPr>
          <w:rFonts w:ascii="Times New Roman"/>
          <w:b w:val="false"/>
          <w:i w:val="false"/>
          <w:color w:val="000000"/>
          <w:sz w:val="28"/>
        </w:rPr>
        <w:t xml:space="preserve">
      4. Проспект выпуска акций акционерного инвестиционного фонда, помимо сведений, определенных законодательством Республики Казахстан, должен содержать: </w:t>
      </w:r>
    </w:p>
    <w:p>
      <w:pPr>
        <w:spacing w:after="0"/>
        <w:ind w:left="0"/>
        <w:jc w:val="both"/>
      </w:pPr>
      <w:r>
        <w:rPr>
          <w:rFonts w:ascii="Times New Roman"/>
          <w:b w:val="false"/>
          <w:i w:val="false"/>
          <w:color w:val="000000"/>
          <w:sz w:val="28"/>
        </w:rPr>
        <w:t xml:space="preserve">
      1) исключен Законом РК от 28.12.2011 </w:t>
      </w:r>
      <w:r>
        <w:rPr>
          <w:rFonts w:ascii="Times New Roman"/>
          <w:b w:val="false"/>
          <w:i w:val="false"/>
          <w:color w:val="000000"/>
          <w:sz w:val="28"/>
        </w:rPr>
        <w:t>№ 524-IV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  </w:t>
      </w:r>
    </w:p>
    <w:p>
      <w:pPr>
        <w:spacing w:after="0"/>
        <w:ind w:left="0"/>
        <w:jc w:val="both"/>
      </w:pPr>
      <w:r>
        <w:rPr>
          <w:rFonts w:ascii="Times New Roman"/>
          <w:b w:val="false"/>
          <w:i w:val="false"/>
          <w:color w:val="000000"/>
          <w:sz w:val="28"/>
        </w:rPr>
        <w:t xml:space="preserve">
      2) условия и порядок подачи и исполнения заявок на выкуп акций акционерного инвестиционного фонда; </w:t>
      </w:r>
    </w:p>
    <w:p>
      <w:pPr>
        <w:spacing w:after="0"/>
        <w:ind w:left="0"/>
        <w:jc w:val="both"/>
      </w:pPr>
      <w:r>
        <w:rPr>
          <w:rFonts w:ascii="Times New Roman"/>
          <w:b w:val="false"/>
          <w:i w:val="false"/>
          <w:color w:val="000000"/>
          <w:sz w:val="28"/>
        </w:rPr>
        <w:t xml:space="preserve">
      3) перечень посредников по размещению и (или) выкупу акций акционерного инвестиционного фонда (при их наличии) с указанием их местонахождения и номеров контактных телефонов. </w:t>
      </w:r>
    </w:p>
    <w:p>
      <w:pPr>
        <w:spacing w:after="0"/>
        <w:ind w:left="0"/>
        <w:jc w:val="both"/>
      </w:pPr>
      <w:r>
        <w:rPr>
          <w:rFonts w:ascii="Times New Roman"/>
          <w:b w:val="false"/>
          <w:i w:val="false"/>
          <w:color w:val="000000"/>
          <w:sz w:val="28"/>
        </w:rPr>
        <w:t xml:space="preserve">
      5. Уполномоченный орган вправе отказать в государственной регистрации выпуска акций акционерного инвестиционного фонда в случае несоответствия представленных им документов требованиям, установленным законодательством Республики Казахстан, или наличия противоречивых, вводящих в заблуждение сведений в представленных документах. </w:t>
      </w:r>
    </w:p>
    <w:p>
      <w:pPr>
        <w:spacing w:after="0"/>
        <w:ind w:left="0"/>
        <w:jc w:val="both"/>
      </w:pPr>
      <w:r>
        <w:rPr>
          <w:rFonts w:ascii="Times New Roman"/>
          <w:b w:val="false"/>
          <w:i w:val="false"/>
          <w:color w:val="000000"/>
          <w:sz w:val="28"/>
        </w:rPr>
        <w:t xml:space="preserve">
      6. Уполномоченный орган обязан письменно уведомить заявителя об отказе в государственной регистрации выпуска акций акционерного инвестиционного фонда с указанием оснований отказа.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Акции акционерного инвестиционного фонда</w:t>
      </w:r>
    </w:p>
    <w:p>
      <w:pPr>
        <w:spacing w:after="0"/>
        <w:ind w:left="0"/>
        <w:jc w:val="both"/>
      </w:pPr>
      <w:r>
        <w:rPr>
          <w:rFonts w:ascii="Times New Roman"/>
          <w:b w:val="false"/>
          <w:i w:val="false"/>
          <w:color w:val="000000"/>
          <w:sz w:val="28"/>
        </w:rPr>
        <w:t xml:space="preserve">
      1. Акции акционерного инвестиционного фонда оплачиваются только деньгами в национальной валюте Республики Казахстан. </w:t>
      </w:r>
    </w:p>
    <w:p>
      <w:pPr>
        <w:spacing w:after="0"/>
        <w:ind w:left="0"/>
        <w:jc w:val="both"/>
      </w:pPr>
      <w:r>
        <w:rPr>
          <w:rFonts w:ascii="Times New Roman"/>
          <w:b w:val="false"/>
          <w:i w:val="false"/>
          <w:color w:val="000000"/>
          <w:sz w:val="28"/>
        </w:rPr>
        <w:t xml:space="preserve">
      Не допускается неполная оплата акций при их размещении. </w:t>
      </w:r>
    </w:p>
    <w:p>
      <w:pPr>
        <w:spacing w:after="0"/>
        <w:ind w:left="0"/>
        <w:jc w:val="both"/>
      </w:pPr>
      <w:r>
        <w:rPr>
          <w:rFonts w:ascii="Times New Roman"/>
          <w:b w:val="false"/>
          <w:i w:val="false"/>
          <w:color w:val="000000"/>
          <w:sz w:val="28"/>
        </w:rPr>
        <w:t>
      Требование части первой настоящего пункта не распространяется на случаи:</w:t>
      </w:r>
    </w:p>
    <w:p>
      <w:pPr>
        <w:spacing w:after="0"/>
        <w:ind w:left="0"/>
        <w:jc w:val="both"/>
      </w:pPr>
      <w:r>
        <w:rPr>
          <w:rFonts w:ascii="Times New Roman"/>
          <w:b w:val="false"/>
          <w:i w:val="false"/>
          <w:color w:val="000000"/>
          <w:sz w:val="28"/>
        </w:rPr>
        <w:t>
      1) оплаты акций акционерного инвестиционного фонда при реорганизации акционерного общества, осуществляемой в порядке, установленном Законом Республики Казахстан "Об акционерных обществах";</w:t>
      </w:r>
    </w:p>
    <w:p>
      <w:pPr>
        <w:spacing w:after="0"/>
        <w:ind w:left="0"/>
        <w:jc w:val="both"/>
      </w:pPr>
      <w:r>
        <w:rPr>
          <w:rFonts w:ascii="Times New Roman"/>
          <w:b w:val="false"/>
          <w:i w:val="false"/>
          <w:color w:val="000000"/>
          <w:sz w:val="28"/>
        </w:rPr>
        <w:t>
      2) оплаты акций акционерного инвестиционного фонда при преобразовании товарищества с ограниченной ответственностью, осуществляемом в порядке, установленном Законом Республики Казахстан "О товариществах с ограниченной и дополнительной ответственностью";</w:t>
      </w:r>
    </w:p>
    <w:p>
      <w:pPr>
        <w:spacing w:after="0"/>
        <w:ind w:left="0"/>
        <w:jc w:val="both"/>
      </w:pPr>
      <w:r>
        <w:rPr>
          <w:rFonts w:ascii="Times New Roman"/>
          <w:b w:val="false"/>
          <w:i w:val="false"/>
          <w:color w:val="000000"/>
          <w:sz w:val="28"/>
        </w:rPr>
        <w:t>
      3) конвертирования ценных бумаг в акции акционерного инвестиционного фонда на основании проспекта выпуска эмиссионных ценных бумаг, конвертируемых в акции акционерного инвестиционного фонда;</w:t>
      </w:r>
    </w:p>
    <w:p>
      <w:pPr>
        <w:spacing w:after="0"/>
        <w:ind w:left="0"/>
        <w:jc w:val="both"/>
      </w:pPr>
      <w:r>
        <w:rPr>
          <w:rFonts w:ascii="Times New Roman"/>
          <w:b w:val="false"/>
          <w:i w:val="false"/>
          <w:color w:val="000000"/>
          <w:sz w:val="28"/>
        </w:rPr>
        <w:t>
      4) обмена размещенных акций акционерного инвестиционного фонда одного вида на акции данного акционерного инвестиционного фонда другого вида на основании устава акционерного инвестиционного фонда и решения общего собрания акционеров акционерного инвестиционного фонда.</w:t>
      </w:r>
    </w:p>
    <w:p>
      <w:pPr>
        <w:spacing w:after="0"/>
        <w:ind w:left="0"/>
        <w:jc w:val="both"/>
      </w:pPr>
      <w:r>
        <w:rPr>
          <w:rFonts w:ascii="Times New Roman"/>
          <w:b w:val="false"/>
          <w:i w:val="false"/>
          <w:color w:val="000000"/>
          <w:sz w:val="28"/>
        </w:rPr>
        <w:t>
      При размещении акций акционерного инвестиционного фонда в случаях, предусмотренных настоящим пунктом, проведение оценки не требуется.</w:t>
      </w:r>
    </w:p>
    <w:p>
      <w:pPr>
        <w:spacing w:after="0"/>
        <w:ind w:left="0"/>
        <w:jc w:val="both"/>
      </w:pPr>
      <w:r>
        <w:rPr>
          <w:rFonts w:ascii="Times New Roman"/>
          <w:b w:val="false"/>
          <w:i w:val="false"/>
          <w:color w:val="000000"/>
          <w:sz w:val="28"/>
        </w:rPr>
        <w:t xml:space="preserve">
      2. Деньги в оплату акций акционерного инвестиционного фонда при их первичном размещении перечисляются покупателем акций на счет акционерного инвестиционного фонда в кастодиане данного фонда. </w:t>
      </w:r>
    </w:p>
    <w:bookmarkStart w:name="z270" w:id="40"/>
    <w:p>
      <w:pPr>
        <w:spacing w:after="0"/>
        <w:ind w:left="0"/>
        <w:jc w:val="both"/>
      </w:pPr>
      <w:r>
        <w:rPr>
          <w:rFonts w:ascii="Times New Roman"/>
          <w:b w:val="false"/>
          <w:i w:val="false"/>
          <w:color w:val="000000"/>
          <w:sz w:val="28"/>
        </w:rPr>
        <w:t xml:space="preserve">
      3. Не допускаются к размещению и обращению в торговой системе фондовой биржи акции акционерных инвестиционных фондов рискового инвестирования, за исключением случаев, если такое размещение и обращение осуществляются в порядке и на условиях, установленных нормативным правовым актом уполномоченного органа.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Особенности функционирования органов акционерного инвестиционного фонда</w:t>
      </w:r>
    </w:p>
    <w:p>
      <w:pPr>
        <w:spacing w:after="0"/>
        <w:ind w:left="0"/>
        <w:jc w:val="both"/>
      </w:pPr>
      <w:r>
        <w:rPr>
          <w:rFonts w:ascii="Times New Roman"/>
          <w:b w:val="false"/>
          <w:i w:val="false"/>
          <w:color w:val="000000"/>
          <w:sz w:val="28"/>
        </w:rPr>
        <w:t xml:space="preserve">
      1. На общем собрании акционеров акционерного инвестиционного фонда вправе присутствовать представители его управляющей компании, кастодиана, центрального депозитария и аудиторской организации, а также уполномоченного органа. </w:t>
      </w:r>
    </w:p>
    <w:p>
      <w:pPr>
        <w:spacing w:after="0"/>
        <w:ind w:left="0"/>
        <w:jc w:val="both"/>
      </w:pPr>
      <w:r>
        <w:rPr>
          <w:rFonts w:ascii="Times New Roman"/>
          <w:b w:val="false"/>
          <w:i w:val="false"/>
          <w:color w:val="000000"/>
          <w:sz w:val="28"/>
        </w:rPr>
        <w:t xml:space="preserve">
      Письменные извещения о проведении общего собрания акционеров акционерного инвестиционного фонда направляются управляющей компании, кастодиану, центральному депозитарию, аудиторской организации фонда и уполномоченному органу в порядке, установленном законодательством Республики Казахстан об акционерных обществах и уставом акционерного инвестиционного фонда. </w:t>
      </w:r>
    </w:p>
    <w:p>
      <w:pPr>
        <w:spacing w:after="0"/>
        <w:ind w:left="0"/>
        <w:jc w:val="both"/>
      </w:pPr>
      <w:r>
        <w:rPr>
          <w:rFonts w:ascii="Times New Roman"/>
          <w:b w:val="false"/>
          <w:i w:val="false"/>
          <w:color w:val="000000"/>
          <w:sz w:val="28"/>
        </w:rPr>
        <w:t xml:space="preserve">
      2. Решения общего собрания акционеров акционерного инвестиционного фонда, влекущие возможность предъявления его акционерами заявок на выкуп акций фонда, вступают в силу по истечении тридцати календарных дней с даты проведения общего собрания. </w:t>
      </w:r>
    </w:p>
    <w:p>
      <w:pPr>
        <w:spacing w:after="0"/>
        <w:ind w:left="0"/>
        <w:jc w:val="both"/>
      </w:pPr>
      <w:r>
        <w:rPr>
          <w:rFonts w:ascii="Times New Roman"/>
          <w:b w:val="false"/>
          <w:i w:val="false"/>
          <w:color w:val="000000"/>
          <w:sz w:val="28"/>
        </w:rPr>
        <w:t>
      3. Принятие решений о внесении изменений и дополнений в инвестиционную декларацию акционерного инвестиционного фонда относится к компетенции совета директоров акционерного инвестиционного фонда.</w:t>
      </w:r>
    </w:p>
    <w:p>
      <w:pPr>
        <w:spacing w:after="0"/>
        <w:ind w:left="0"/>
        <w:jc w:val="both"/>
      </w:pPr>
      <w:r>
        <w:rPr>
          <w:rFonts w:ascii="Times New Roman"/>
          <w:b w:val="false"/>
          <w:i w:val="false"/>
          <w:color w:val="000000"/>
          <w:sz w:val="28"/>
        </w:rPr>
        <w:t>
      4. На первом учредительном собрании акционерного инвестиционного фонда, помимо решений по вопросам, предусмотренным законодательством Республики Казахстан об акционерных обществах, принимается решение о выборе кастодиана.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Выкуп акций акционерного инвестиционного фонда</w:t>
      </w:r>
    </w:p>
    <w:p>
      <w:pPr>
        <w:spacing w:after="0"/>
        <w:ind w:left="0"/>
        <w:jc w:val="both"/>
      </w:pPr>
      <w:r>
        <w:rPr>
          <w:rFonts w:ascii="Times New Roman"/>
          <w:b w:val="false"/>
          <w:i w:val="false"/>
          <w:color w:val="000000"/>
          <w:sz w:val="28"/>
        </w:rPr>
        <w:t xml:space="preserve">
      1. Акционер акционерного инвестиционного фонда вправе требовать выкупа принадлежащих ему акций только в случае принятия общим собранием акционеров решения о реорганизации фонда или внесении изменений и дополнений в устав или проспект выпуска акций данного фонда, ущемляющих его права, если акционер принимал участие в этом общем собрании и голосовал против принятия указанного решения, а также в случае принятия решения советом директоров о внесении изменений и дополнений в инвестиционную декларацию по вопросам, указанным в подпунктах 2), 3), 5) и 6) </w:t>
      </w:r>
      <w:r>
        <w:rPr>
          <w:rFonts w:ascii="Times New Roman"/>
          <w:b w:val="false"/>
          <w:i w:val="false"/>
          <w:color w:val="000000"/>
          <w:sz w:val="28"/>
        </w:rPr>
        <w:t>пункта 1</w:t>
      </w:r>
      <w:r>
        <w:rPr>
          <w:rFonts w:ascii="Times New Roman"/>
          <w:b w:val="false"/>
          <w:i w:val="false"/>
          <w:color w:val="000000"/>
          <w:sz w:val="28"/>
        </w:rPr>
        <w:t xml:space="preserve"> статьи 39 настоящего Закона. </w:t>
      </w:r>
    </w:p>
    <w:p>
      <w:pPr>
        <w:spacing w:after="0"/>
        <w:ind w:left="0"/>
        <w:jc w:val="both"/>
      </w:pPr>
      <w:r>
        <w:rPr>
          <w:rFonts w:ascii="Times New Roman"/>
          <w:b w:val="false"/>
          <w:i w:val="false"/>
          <w:color w:val="000000"/>
          <w:sz w:val="28"/>
        </w:rPr>
        <w:t>
      2. Акционерное общество обязано до вступления в силу изменений и дополнений в инвестиционную декларацию выкупить предъявленные к выкупу акции на условиях и в порядке, установленных законодательством Республики Казахстан об акционерных обществах, уставом или проспектом выпуска акций данного фонда. Право акционеров на предъявление требований о выкупе акций прекращается после вступления в cилу данных изменений и дополнений.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Реорганизация и ликвидация акционерного инвестиционного фонда</w:t>
      </w:r>
    </w:p>
    <w:bookmarkStart w:name="z84" w:id="41"/>
    <w:p>
      <w:pPr>
        <w:spacing w:after="0"/>
        <w:ind w:left="0"/>
        <w:jc w:val="both"/>
      </w:pPr>
      <w:r>
        <w:rPr>
          <w:rFonts w:ascii="Times New Roman"/>
          <w:b w:val="false"/>
          <w:i w:val="false"/>
          <w:color w:val="000000"/>
          <w:sz w:val="28"/>
        </w:rPr>
        <w:t>
      1. Реорганизация и ликвидация акционерного инвестиционного фонда осуществляются в порядке, определенном законодательством Республики Казахстан об акционерных обществах, с учетом особенностей, установленных настоящим Законом.</w:t>
      </w:r>
    </w:p>
    <w:bookmarkEnd w:id="41"/>
    <w:bookmarkStart w:name="z85" w:id="42"/>
    <w:p>
      <w:pPr>
        <w:spacing w:after="0"/>
        <w:ind w:left="0"/>
        <w:jc w:val="both"/>
      </w:pPr>
      <w:r>
        <w:rPr>
          <w:rFonts w:ascii="Times New Roman"/>
          <w:b w:val="false"/>
          <w:i w:val="false"/>
          <w:color w:val="000000"/>
          <w:sz w:val="28"/>
        </w:rPr>
        <w:t>
      2. В случае принятия решения о реорганизации или добровольной ликвидации акционерный инвестиционный фонд должен уведомить об этом уполномоченный орган не позднее пяти рабочих дней с даты принятия указанного решения общим собранием акционеров акционерного инвестиционного фонда.</w:t>
      </w:r>
    </w:p>
    <w:bookmarkEnd w:id="42"/>
    <w:bookmarkStart w:name="z86" w:id="43"/>
    <w:p>
      <w:pPr>
        <w:spacing w:after="0"/>
        <w:ind w:left="0"/>
        <w:jc w:val="both"/>
      </w:pPr>
      <w:r>
        <w:rPr>
          <w:rFonts w:ascii="Times New Roman"/>
          <w:b w:val="false"/>
          <w:i w:val="false"/>
          <w:color w:val="000000"/>
          <w:sz w:val="28"/>
        </w:rPr>
        <w:t>
      К уведомлению, предусмотренному настоящим пунктом, прилагается копия (копии) принятого (принятых) общим собранием акционеров акционерного инвестиционного фонда решения (решений) о реорганизации или ликвидации, копия (копии) устава (уставов) вновь создаваемого (создаваемых) акционерного инвестиционного фонда (акционерных инвестиционных фондов).</w:t>
      </w:r>
    </w:p>
    <w:bookmarkEnd w:id="43"/>
    <w:bookmarkStart w:name="z87" w:id="44"/>
    <w:p>
      <w:pPr>
        <w:spacing w:after="0"/>
        <w:ind w:left="0"/>
        <w:jc w:val="both"/>
      </w:pPr>
      <w:r>
        <w:rPr>
          <w:rFonts w:ascii="Times New Roman"/>
          <w:b w:val="false"/>
          <w:i w:val="false"/>
          <w:color w:val="000000"/>
          <w:sz w:val="28"/>
        </w:rPr>
        <w:t>
      3. Принудительная реорганизация и ликвидация акционерного инвестиционного фонда осуществляются по решению суда в порядке, предусмотренном законодательством Республики Казахстан. Уполномоченный орган вправе обратиться с иском в суд о принудительной ликвидации инвестиционного фонда по основаниям, предусмотренным законодательными актами Республики Казахстан.</w:t>
      </w:r>
    </w:p>
    <w:bookmarkEnd w:id="44"/>
    <w:bookmarkStart w:name="z88" w:id="45"/>
    <w:p>
      <w:pPr>
        <w:spacing w:after="0"/>
        <w:ind w:left="0"/>
        <w:jc w:val="both"/>
      </w:pPr>
      <w:r>
        <w:rPr>
          <w:rFonts w:ascii="Times New Roman"/>
          <w:b w:val="false"/>
          <w:i w:val="false"/>
          <w:color w:val="000000"/>
          <w:sz w:val="28"/>
        </w:rPr>
        <w:t>
      4. Акционерный инвестиционный фонд в случае его принудительной реорганизации или ликвидации по решению суда в течение пяти рабочих дней с момента вступления решения суда в законную силу направляет уполномоченному органу уведомление об этом с приложением копии решения суда.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8" w:id="46"/>
    <w:p>
      <w:pPr>
        <w:spacing w:after="0"/>
        <w:ind w:left="0"/>
        <w:jc w:val="left"/>
      </w:pPr>
      <w:r>
        <w:rPr>
          <w:rFonts w:ascii="Times New Roman"/>
          <w:b/>
          <w:i w:val="false"/>
          <w:color w:val="000000"/>
        </w:rPr>
        <w:t xml:space="preserve"> Глава 3. Паевой инвестиционный фонд</w:t>
      </w:r>
    </w:p>
    <w:bookmarkEnd w:id="46"/>
    <w:p>
      <w:pPr>
        <w:spacing w:after="0"/>
        <w:ind w:left="0"/>
        <w:jc w:val="both"/>
      </w:pPr>
      <w:r>
        <w:rPr>
          <w:rFonts w:ascii="Times New Roman"/>
          <w:b/>
          <w:i w:val="false"/>
          <w:color w:val="000000"/>
          <w:sz w:val="28"/>
        </w:rPr>
        <w:t>Статья 16. Правовое положение паевого инвестиционного фонда</w:t>
      </w:r>
    </w:p>
    <w:p>
      <w:pPr>
        <w:spacing w:after="0"/>
        <w:ind w:left="0"/>
        <w:jc w:val="both"/>
      </w:pPr>
      <w:r>
        <w:rPr>
          <w:rFonts w:ascii="Times New Roman"/>
          <w:b w:val="false"/>
          <w:i w:val="false"/>
          <w:color w:val="000000"/>
          <w:sz w:val="28"/>
        </w:rPr>
        <w:t xml:space="preserve">
      1. Паевой инвестиционный фонд не является юридическим лицом. </w:t>
      </w:r>
    </w:p>
    <w:p>
      <w:pPr>
        <w:spacing w:after="0"/>
        <w:ind w:left="0"/>
        <w:jc w:val="both"/>
      </w:pPr>
      <w:r>
        <w:rPr>
          <w:rFonts w:ascii="Times New Roman"/>
          <w:b w:val="false"/>
          <w:i w:val="false"/>
          <w:color w:val="000000"/>
          <w:sz w:val="28"/>
        </w:rPr>
        <w:t xml:space="preserve">
      Паевой инвестиционный фонд создается на неограниченный срок, если иное не предусмотрено правилами фонда. </w:t>
      </w:r>
    </w:p>
    <w:p>
      <w:pPr>
        <w:spacing w:after="0"/>
        <w:ind w:left="0"/>
        <w:jc w:val="both"/>
      </w:pPr>
      <w:r>
        <w:rPr>
          <w:rFonts w:ascii="Times New Roman"/>
          <w:b w:val="false"/>
          <w:i w:val="false"/>
          <w:color w:val="000000"/>
          <w:sz w:val="28"/>
        </w:rPr>
        <w:t xml:space="preserve">
      2. Доля в праве собственности на активы паевого инвестиционного фонда удостоверяется паем, выпускаемым управляющей компанией. </w:t>
      </w:r>
    </w:p>
    <w:p>
      <w:pPr>
        <w:spacing w:after="0"/>
        <w:ind w:left="0"/>
        <w:jc w:val="both"/>
      </w:pPr>
      <w:r>
        <w:rPr>
          <w:rFonts w:ascii="Times New Roman"/>
          <w:b w:val="false"/>
          <w:i w:val="false"/>
          <w:color w:val="000000"/>
          <w:sz w:val="28"/>
        </w:rPr>
        <w:t xml:space="preserve">
      Не допускаются раздел активов паевого инвестиционного фонда между держателями его паев и выдел из них доли в натуре, за исключением случая, установленного настоящим Законом. </w:t>
      </w:r>
    </w:p>
    <w:p>
      <w:pPr>
        <w:spacing w:after="0"/>
        <w:ind w:left="0"/>
        <w:jc w:val="both"/>
      </w:pPr>
      <w:r>
        <w:rPr>
          <w:rFonts w:ascii="Times New Roman"/>
          <w:b w:val="false"/>
          <w:i w:val="false"/>
          <w:color w:val="000000"/>
          <w:sz w:val="28"/>
        </w:rPr>
        <w:t>
      3. Минимальный размер активов паевого инвестиционного фонда определяется правилами паевого инвестиционного фонда.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Создание паевого инвестиционного фонда</w:t>
      </w:r>
    </w:p>
    <w:p>
      <w:pPr>
        <w:spacing w:after="0"/>
        <w:ind w:left="0"/>
        <w:jc w:val="both"/>
      </w:pPr>
      <w:r>
        <w:rPr>
          <w:rFonts w:ascii="Times New Roman"/>
          <w:b w:val="false"/>
          <w:i w:val="false"/>
          <w:color w:val="000000"/>
          <w:sz w:val="28"/>
        </w:rPr>
        <w:t xml:space="preserve">
      1. Решение о создании паевого инвестиционного фонда принимается советом директоров управляющей компании данного фонда, если ее уставом данный вопрос не отнесен к исключительной компетенции общего собрания акционеров управляющей компании. </w:t>
      </w:r>
    </w:p>
    <w:p>
      <w:pPr>
        <w:spacing w:after="0"/>
        <w:ind w:left="0"/>
        <w:jc w:val="both"/>
      </w:pPr>
      <w:r>
        <w:rPr>
          <w:rFonts w:ascii="Times New Roman"/>
          <w:b w:val="false"/>
          <w:i w:val="false"/>
          <w:color w:val="000000"/>
          <w:sz w:val="28"/>
        </w:rPr>
        <w:t xml:space="preserve">
      Советом директоров управляющей компании паевого инвестиционного фонда, если иное не установлено ее уставом, принимаются также решения об утверждении правил паевого инвестиционного фонда, внесении изменений и дополнений в них. </w:t>
      </w:r>
    </w:p>
    <w:p>
      <w:pPr>
        <w:spacing w:after="0"/>
        <w:ind w:left="0"/>
        <w:jc w:val="both"/>
      </w:pPr>
      <w:r>
        <w:rPr>
          <w:rFonts w:ascii="Times New Roman"/>
          <w:b w:val="false"/>
          <w:i w:val="false"/>
          <w:color w:val="000000"/>
          <w:sz w:val="28"/>
        </w:rPr>
        <w:t>
      2. Управляющая компания вправе создавать несколько открытых, интервальных или закрытых паевых инвестиционных фондов.</w:t>
      </w:r>
    </w:p>
    <w:p>
      <w:pPr>
        <w:spacing w:after="0"/>
        <w:ind w:left="0"/>
        <w:jc w:val="both"/>
      </w:pPr>
      <w:r>
        <w:rPr>
          <w:rFonts w:ascii="Times New Roman"/>
          <w:b w:val="false"/>
          <w:i w:val="false"/>
          <w:color w:val="000000"/>
          <w:sz w:val="28"/>
        </w:rPr>
        <w:t>
      Паевые инвестиционные фонды одного вида, созданные одной управляющей компанией, должны различаться по инвестиционным декларациям.</w:t>
      </w:r>
    </w:p>
    <w:p>
      <w:pPr>
        <w:spacing w:after="0"/>
        <w:ind w:left="0"/>
        <w:jc w:val="both"/>
      </w:pPr>
      <w:r>
        <w:rPr>
          <w:rFonts w:ascii="Times New Roman"/>
          <w:b w:val="false"/>
          <w:i w:val="false"/>
          <w:color w:val="000000"/>
          <w:sz w:val="28"/>
        </w:rPr>
        <w:t xml:space="preserve">
      3. Управляющая компания не может быть держателем паев тех инвестиционных фондов, функционирование которых она обеспечивает в соответствии с заключенными договорами. </w:t>
      </w:r>
    </w:p>
    <w:p>
      <w:pPr>
        <w:spacing w:after="0"/>
        <w:ind w:left="0"/>
        <w:jc w:val="both"/>
      </w:pPr>
      <w:r>
        <w:rPr>
          <w:rFonts w:ascii="Times New Roman"/>
          <w:b w:val="false"/>
          <w:i w:val="false"/>
          <w:color w:val="000000"/>
          <w:sz w:val="28"/>
        </w:rPr>
        <w:t>
      Кастодиан, аудиторская организация и оценщик не могут быть держателями паев тех паевых инвестиционных фондов, функционирование которых они обеспечивают в соответствии с заключенными договорами.</w:t>
      </w:r>
    </w:p>
    <w:bookmarkStart w:name="z271" w:id="47"/>
    <w:p>
      <w:pPr>
        <w:spacing w:after="0"/>
        <w:ind w:left="0"/>
        <w:jc w:val="both"/>
      </w:pPr>
      <w:r>
        <w:rPr>
          <w:rFonts w:ascii="Times New Roman"/>
          <w:b w:val="false"/>
          <w:i w:val="false"/>
          <w:color w:val="000000"/>
          <w:sz w:val="28"/>
        </w:rPr>
        <w:t>
      Требование части первой настоящего пункта не распространяется на случаи, когда управляющая компания становится держателем паев управляемого ею фонда в рамках выполнения ею функции маркет-мейкера (в случае совмещения управляющей компанией деятельности по управлению инвестиционным портфелем с брокерской и (или) дилерской деятельностью). При этом количество паев, находящихся в держании данной управляющей компании, должно составлять менее десяти процентов от количества всех размещенных паев (за исключением выкупленных паев) управляемого ею фонда.</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Объединение или изменение формы паевых инвестиционных фондов</w:t>
      </w:r>
    </w:p>
    <w:bookmarkStart w:name="z89" w:id="48"/>
    <w:p>
      <w:pPr>
        <w:spacing w:after="0"/>
        <w:ind w:left="0"/>
        <w:jc w:val="both"/>
      </w:pPr>
      <w:r>
        <w:rPr>
          <w:rFonts w:ascii="Times New Roman"/>
          <w:b w:val="false"/>
          <w:i w:val="false"/>
          <w:color w:val="000000"/>
          <w:sz w:val="28"/>
        </w:rPr>
        <w:t>
      1. Допускается объединение паевых инвестиционных фондов одной формы на условиях и в порядке, установленных правилами фонда.</w:t>
      </w:r>
    </w:p>
    <w:bookmarkEnd w:id="48"/>
    <w:bookmarkStart w:name="z90" w:id="49"/>
    <w:p>
      <w:pPr>
        <w:spacing w:after="0"/>
        <w:ind w:left="0"/>
        <w:jc w:val="both"/>
      </w:pPr>
      <w:r>
        <w:rPr>
          <w:rFonts w:ascii="Times New Roman"/>
          <w:b w:val="false"/>
          <w:i w:val="false"/>
          <w:color w:val="000000"/>
          <w:sz w:val="28"/>
        </w:rPr>
        <w:t>
      2. Общим собранием держателей паев закрытого паевого инвестиционного фонда может быть принято решение об изменении формы фонда в открытый или интервальный паевой инвестиционный фонд при условии, что структура инвестиционного портфеля закрытого паевого инвестиционного фонда соответствует требованиям, предусмотренным настоящим Законом, нормативным правовым актом уполномоченного органа и правилами инвестиционного фонда в отношении инвестиционной структуры портфеля открытого или интервального паевого инвестиционного фонда.</w:t>
      </w:r>
    </w:p>
    <w:bookmarkEnd w:id="49"/>
    <w:bookmarkStart w:name="z91" w:id="50"/>
    <w:p>
      <w:pPr>
        <w:spacing w:after="0"/>
        <w:ind w:left="0"/>
        <w:jc w:val="both"/>
      </w:pPr>
      <w:r>
        <w:rPr>
          <w:rFonts w:ascii="Times New Roman"/>
          <w:b w:val="false"/>
          <w:i w:val="false"/>
          <w:color w:val="000000"/>
          <w:sz w:val="28"/>
        </w:rPr>
        <w:t>
      3. Не допускается изменение формы открытого или интервального паевого инвестиционного фонда в закрытый паевой инвестиционный фонд.</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Договор доверительного управления активами паевого инвестиционного фонда</w:t>
      </w:r>
    </w:p>
    <w:p>
      <w:pPr>
        <w:spacing w:after="0"/>
        <w:ind w:left="0"/>
        <w:jc w:val="both"/>
      </w:pPr>
      <w:r>
        <w:rPr>
          <w:rFonts w:ascii="Times New Roman"/>
          <w:b w:val="false"/>
          <w:i w:val="false"/>
          <w:color w:val="000000"/>
          <w:sz w:val="28"/>
        </w:rPr>
        <w:t xml:space="preserve">
      1. По договору доверительного управления активами паевого инвестиционного фонда инвестор передает в доверительное управление управляющей компании деньги в целях их объединения с деньгами других инвесторов в паевой инвестиционный фонд и последующего их инвестирования согласно правилам данного фонда. </w:t>
      </w:r>
    </w:p>
    <w:p>
      <w:pPr>
        <w:spacing w:after="0"/>
        <w:ind w:left="0"/>
        <w:jc w:val="both"/>
      </w:pPr>
      <w:r>
        <w:rPr>
          <w:rFonts w:ascii="Times New Roman"/>
          <w:b w:val="false"/>
          <w:i w:val="false"/>
          <w:color w:val="000000"/>
          <w:sz w:val="28"/>
        </w:rPr>
        <w:t xml:space="preserve">
      2. Договор доверительного управления паевым инвестиционным фондом является договором присоединения, условия которого определяются управляющей компанией в правилах паевого инвестиционного фонда. Условия договора доверительного управления паевым инвестиционным фондом могут быть приняты держателем пая фонда только посредством присоединения к указанному договору в целом. </w:t>
      </w:r>
    </w:p>
    <w:p>
      <w:pPr>
        <w:spacing w:after="0"/>
        <w:ind w:left="0"/>
        <w:jc w:val="both"/>
      </w:pPr>
      <w:r>
        <w:rPr>
          <w:rFonts w:ascii="Times New Roman"/>
          <w:b w:val="false"/>
          <w:i w:val="false"/>
          <w:color w:val="000000"/>
          <w:sz w:val="28"/>
        </w:rPr>
        <w:t xml:space="preserve">
      3. Помимо условий, предусмотренных законодательными актами Республики Казахстан, договор доверительного управления паевым инвестиционным фондом должен содержать: </w:t>
      </w:r>
    </w:p>
    <w:p>
      <w:pPr>
        <w:spacing w:after="0"/>
        <w:ind w:left="0"/>
        <w:jc w:val="both"/>
      </w:pPr>
      <w:r>
        <w:rPr>
          <w:rFonts w:ascii="Times New Roman"/>
          <w:b w:val="false"/>
          <w:i w:val="false"/>
          <w:color w:val="000000"/>
          <w:sz w:val="28"/>
        </w:rPr>
        <w:t xml:space="preserve">
      1) условия и порядок расторжения договора и (или) прекращения существования фонда; </w:t>
      </w:r>
    </w:p>
    <w:p>
      <w:pPr>
        <w:spacing w:after="0"/>
        <w:ind w:left="0"/>
        <w:jc w:val="both"/>
      </w:pPr>
      <w:r>
        <w:rPr>
          <w:rFonts w:ascii="Times New Roman"/>
          <w:b w:val="false"/>
          <w:i w:val="false"/>
          <w:color w:val="000000"/>
          <w:sz w:val="28"/>
        </w:rPr>
        <w:t xml:space="preserve">
      2) условия и порядок передачи активов фонда в управление другой управляющей компании, выполнения управляющей компанией обязанностей по прекращению существования фонда, в том числе в случаях приостановления действия или лишения ее лицензии на управление инвестиционным портфелем; </w:t>
      </w:r>
    </w:p>
    <w:p>
      <w:pPr>
        <w:spacing w:after="0"/>
        <w:ind w:left="0"/>
        <w:jc w:val="both"/>
      </w:pPr>
      <w:r>
        <w:rPr>
          <w:rFonts w:ascii="Times New Roman"/>
          <w:b w:val="false"/>
          <w:i w:val="false"/>
          <w:color w:val="000000"/>
          <w:sz w:val="28"/>
        </w:rPr>
        <w:t xml:space="preserve">
      3) ответственность сторон. </w:t>
      </w:r>
    </w:p>
    <w:p>
      <w:pPr>
        <w:spacing w:after="0"/>
        <w:ind w:left="0"/>
        <w:jc w:val="both"/>
      </w:pPr>
      <w:r>
        <w:rPr>
          <w:rFonts w:ascii="Times New Roman"/>
          <w:b/>
          <w:i w:val="false"/>
          <w:color w:val="000000"/>
          <w:sz w:val="28"/>
        </w:rPr>
        <w:t>Статья 20. Государственная регистрация выпуска паев паевого инвестиционного фонда</w:t>
      </w:r>
    </w:p>
    <w:p>
      <w:pPr>
        <w:spacing w:after="0"/>
        <w:ind w:left="0"/>
        <w:jc w:val="both"/>
      </w:pPr>
      <w:r>
        <w:rPr>
          <w:rFonts w:ascii="Times New Roman"/>
          <w:b w:val="false"/>
          <w:i w:val="false"/>
          <w:color w:val="000000"/>
          <w:sz w:val="28"/>
        </w:rPr>
        <w:t xml:space="preserve">
      1. Государственная регистрация выпуска паев паевого инвестиционного фонда осуществляется уполномоченным органом на основании следующих документов, представленных управляющей компанией: </w:t>
      </w:r>
    </w:p>
    <w:p>
      <w:pPr>
        <w:spacing w:after="0"/>
        <w:ind w:left="0"/>
        <w:jc w:val="both"/>
      </w:pPr>
      <w:r>
        <w:rPr>
          <w:rFonts w:ascii="Times New Roman"/>
          <w:b w:val="false"/>
          <w:i w:val="false"/>
          <w:color w:val="000000"/>
          <w:sz w:val="28"/>
        </w:rPr>
        <w:t xml:space="preserve">
      1) заявления, составленного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удостоверенного посредством электронной цифровой подписи уполномоченного лица управляющей компании; </w:t>
      </w:r>
    </w:p>
    <w:p>
      <w:pPr>
        <w:spacing w:after="0"/>
        <w:ind w:left="0"/>
        <w:jc w:val="both"/>
      </w:pPr>
      <w:r>
        <w:rPr>
          <w:rFonts w:ascii="Times New Roman"/>
          <w:b w:val="false"/>
          <w:i w:val="false"/>
          <w:color w:val="000000"/>
          <w:sz w:val="28"/>
        </w:rPr>
        <w:t xml:space="preserve">
      2) копии решения о создании паевого инвестиционного фонда, принятого советом директоров или общим собранием акционеров (единственным акционером, владеющим всеми голосующими акциями) управляющей компании в соответствии с ее уставом; </w:t>
      </w:r>
    </w:p>
    <w:p>
      <w:pPr>
        <w:spacing w:after="0"/>
        <w:ind w:left="0"/>
        <w:jc w:val="both"/>
      </w:pPr>
      <w:r>
        <w:rPr>
          <w:rFonts w:ascii="Times New Roman"/>
          <w:b w:val="false"/>
          <w:i w:val="false"/>
          <w:color w:val="000000"/>
          <w:sz w:val="28"/>
        </w:rPr>
        <w:t>
      3) правил паевого инвестиционного фонда, утвержденных советом директоров фонда, советом директоров или общим собранием акционеров (единственным акционером, владеющим всеми голосующими акциями) управляющей компании в соответствии с ее уставом;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внутренних документов управляющей компании, регламентирующих условия и порядок ее деятельности, деятельности структурных подразделений и работников управляющей компании по созданию, обеспечению функционирования и прекращению существования паевого инвестиционного фонда, соответствующих требованиям, установленным законодательством Республики Казахстан о рынке ценных бумаг, если указанные документы не были ранее согласованы с уполномоченным органом. </w:t>
      </w:r>
    </w:p>
    <w:bookmarkStart w:name="z152" w:id="51"/>
    <w:p>
      <w:pPr>
        <w:spacing w:after="0"/>
        <w:ind w:left="0"/>
        <w:jc w:val="both"/>
      </w:pPr>
      <w:r>
        <w:rPr>
          <w:rFonts w:ascii="Times New Roman"/>
          <w:b w:val="false"/>
          <w:i w:val="false"/>
          <w:color w:val="000000"/>
          <w:sz w:val="28"/>
        </w:rPr>
        <w:t>
      1-1. Заявление и необходимые документы представляются управляющей компанией в электронной форме.</w:t>
      </w:r>
    </w:p>
    <w:bookmarkEnd w:id="51"/>
    <w:bookmarkStart w:name="z2825" w:id="52"/>
    <w:p>
      <w:pPr>
        <w:spacing w:after="0"/>
        <w:ind w:left="0"/>
        <w:jc w:val="both"/>
      </w:pPr>
      <w:r>
        <w:rPr>
          <w:rFonts w:ascii="Times New Roman"/>
          <w:b w:val="false"/>
          <w:i w:val="false"/>
          <w:color w:val="000000"/>
          <w:sz w:val="28"/>
        </w:rPr>
        <w:t>
      1-2. Государственная регистрация выпуска паев паевого инвестиционного фонда является комплексом мероприятий, связанных с регистрацией выпуска паев, внесением изменений и (или) дополнений в правила паевого инвестиционного фонда.</w:t>
      </w:r>
    </w:p>
    <w:bookmarkEnd w:id="52"/>
    <w:bookmarkStart w:name="z2826" w:id="53"/>
    <w:p>
      <w:pPr>
        <w:spacing w:after="0"/>
        <w:ind w:left="0"/>
        <w:jc w:val="both"/>
      </w:pPr>
      <w:r>
        <w:rPr>
          <w:rFonts w:ascii="Times New Roman"/>
          <w:b w:val="false"/>
          <w:i w:val="false"/>
          <w:color w:val="000000"/>
          <w:sz w:val="28"/>
        </w:rPr>
        <w:t xml:space="preserve">
      1-3. Государственная регистрация выпуска паев паевого инвестиционного фонда включает: </w:t>
      </w:r>
    </w:p>
    <w:bookmarkEnd w:id="53"/>
    <w:bookmarkStart w:name="z2827" w:id="54"/>
    <w:p>
      <w:pPr>
        <w:spacing w:after="0"/>
        <w:ind w:left="0"/>
        <w:jc w:val="both"/>
      </w:pPr>
      <w:r>
        <w:rPr>
          <w:rFonts w:ascii="Times New Roman"/>
          <w:b w:val="false"/>
          <w:i w:val="false"/>
          <w:color w:val="000000"/>
          <w:sz w:val="28"/>
        </w:rPr>
        <w:t xml:space="preserve">
      1) рассмотрение представленных документов на государственную регистрацию выпуска паев паевого инвестиционного фонда на соответствие законодательству Республики Казахстан; </w:t>
      </w:r>
    </w:p>
    <w:bookmarkEnd w:id="54"/>
    <w:bookmarkStart w:name="z2828" w:id="55"/>
    <w:p>
      <w:pPr>
        <w:spacing w:after="0"/>
        <w:ind w:left="0"/>
        <w:jc w:val="both"/>
      </w:pPr>
      <w:r>
        <w:rPr>
          <w:rFonts w:ascii="Times New Roman"/>
          <w:b w:val="false"/>
          <w:i w:val="false"/>
          <w:color w:val="000000"/>
          <w:sz w:val="28"/>
        </w:rPr>
        <w:t xml:space="preserve">
      2) внесение сведений о паевом инвестиционном фонде, ценных бумагах, включая сведения о международном идентификационном номере (коде ISIN), в Государственный реестр эмиссионных ценных бумаг; </w:t>
      </w:r>
    </w:p>
    <w:bookmarkEnd w:id="55"/>
    <w:bookmarkStart w:name="z2829" w:id="56"/>
    <w:p>
      <w:pPr>
        <w:spacing w:after="0"/>
        <w:ind w:left="0"/>
        <w:jc w:val="both"/>
      </w:pPr>
      <w:r>
        <w:rPr>
          <w:rFonts w:ascii="Times New Roman"/>
          <w:b w:val="false"/>
          <w:i w:val="false"/>
          <w:color w:val="000000"/>
          <w:sz w:val="28"/>
        </w:rPr>
        <w:t>
      3) направление управляющей компании в электронной форме:</w:t>
      </w:r>
    </w:p>
    <w:bookmarkEnd w:id="56"/>
    <w:bookmarkStart w:name="z2830" w:id="57"/>
    <w:p>
      <w:pPr>
        <w:spacing w:after="0"/>
        <w:ind w:left="0"/>
        <w:jc w:val="both"/>
      </w:pPr>
      <w:r>
        <w:rPr>
          <w:rFonts w:ascii="Times New Roman"/>
          <w:b w:val="false"/>
          <w:i w:val="false"/>
          <w:color w:val="000000"/>
          <w:sz w:val="28"/>
        </w:rPr>
        <w:t>
      свидетельства о государственной регистрации выпуска паев паевого инвестиционного фонда и правил фонда;</w:t>
      </w:r>
    </w:p>
    <w:bookmarkEnd w:id="57"/>
    <w:bookmarkStart w:name="z2831" w:id="58"/>
    <w:p>
      <w:pPr>
        <w:spacing w:after="0"/>
        <w:ind w:left="0"/>
        <w:jc w:val="both"/>
      </w:pPr>
      <w:r>
        <w:rPr>
          <w:rFonts w:ascii="Times New Roman"/>
          <w:b w:val="false"/>
          <w:i w:val="false"/>
          <w:color w:val="000000"/>
          <w:sz w:val="28"/>
        </w:rPr>
        <w:t>
      правил паевого инвестиционного фонда с учетом изменений и дополнений и свидетельства о государственной регистрации выпуска паев паевого инвестиционного фонда (при регистрации изменений и дополнений в правила паевого инвестиционного фонда).</w:t>
      </w:r>
    </w:p>
    <w:bookmarkEnd w:id="58"/>
    <w:bookmarkStart w:name="z2832" w:id="59"/>
    <w:p>
      <w:pPr>
        <w:spacing w:after="0"/>
        <w:ind w:left="0"/>
        <w:jc w:val="both"/>
      </w:pPr>
      <w:r>
        <w:rPr>
          <w:rFonts w:ascii="Times New Roman"/>
          <w:b w:val="false"/>
          <w:i w:val="false"/>
          <w:color w:val="000000"/>
          <w:sz w:val="28"/>
        </w:rPr>
        <w:t xml:space="preserve">
      1-4. Для согласования изменений и дополнений в правила паевого инвестиционного фонда управляющая компания представляет в уполномоченный орган в электронной форме следующие документы: </w:t>
      </w:r>
    </w:p>
    <w:bookmarkEnd w:id="59"/>
    <w:bookmarkStart w:name="z2833" w:id="60"/>
    <w:p>
      <w:pPr>
        <w:spacing w:after="0"/>
        <w:ind w:left="0"/>
        <w:jc w:val="both"/>
      </w:pPr>
      <w:r>
        <w:rPr>
          <w:rFonts w:ascii="Times New Roman"/>
          <w:b w:val="false"/>
          <w:i w:val="false"/>
          <w:color w:val="000000"/>
          <w:sz w:val="28"/>
        </w:rPr>
        <w:t>
      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посредством электронной цифровой подписи уполномоченного лица;</w:t>
      </w:r>
    </w:p>
    <w:bookmarkEnd w:id="60"/>
    <w:bookmarkStart w:name="z2834" w:id="61"/>
    <w:p>
      <w:pPr>
        <w:spacing w:after="0"/>
        <w:ind w:left="0"/>
        <w:jc w:val="both"/>
      </w:pPr>
      <w:r>
        <w:rPr>
          <w:rFonts w:ascii="Times New Roman"/>
          <w:b w:val="false"/>
          <w:i w:val="false"/>
          <w:color w:val="000000"/>
          <w:sz w:val="28"/>
        </w:rPr>
        <w:t>
      2) правила фонда с учетом изменений и дополнений;</w:t>
      </w:r>
    </w:p>
    <w:bookmarkEnd w:id="61"/>
    <w:bookmarkStart w:name="z2835" w:id="62"/>
    <w:p>
      <w:pPr>
        <w:spacing w:after="0"/>
        <w:ind w:left="0"/>
        <w:jc w:val="both"/>
      </w:pPr>
      <w:r>
        <w:rPr>
          <w:rFonts w:ascii="Times New Roman"/>
          <w:b w:val="false"/>
          <w:i w:val="false"/>
          <w:color w:val="000000"/>
          <w:sz w:val="28"/>
        </w:rPr>
        <w:t>
      3) копию решения (протокола) или выписку из протокола заседания органа, на основании которого внесены изменения и дополнения в правила фонда.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56" w:id="63"/>
    <w:p>
      <w:pPr>
        <w:spacing w:after="0"/>
        <w:ind w:left="0"/>
        <w:jc w:val="both"/>
      </w:pPr>
      <w:r>
        <w:rPr>
          <w:rFonts w:ascii="Times New Roman"/>
          <w:b w:val="false"/>
          <w:i w:val="false"/>
          <w:color w:val="000000"/>
          <w:sz w:val="28"/>
        </w:rPr>
        <w:t xml:space="preserve">
      3. Документы, представленные на государственную регистрацию выпуска паев паевого инвестиционного фонда, рассматриваются уполномоченным органом в течение пятнадцати рабочих дней с даты их представления. </w:t>
      </w:r>
    </w:p>
    <w:bookmarkEnd w:id="63"/>
    <w:p>
      <w:pPr>
        <w:spacing w:after="0"/>
        <w:ind w:left="0"/>
        <w:jc w:val="both"/>
      </w:pPr>
      <w:r>
        <w:rPr>
          <w:rFonts w:ascii="Times New Roman"/>
          <w:b w:val="false"/>
          <w:i w:val="false"/>
          <w:color w:val="000000"/>
          <w:sz w:val="28"/>
        </w:rPr>
        <w:t xml:space="preserve">
      4. В процессе государственной регистрации выпуска паев уполномоченный орган согласовывает: </w:t>
      </w:r>
    </w:p>
    <w:p>
      <w:pPr>
        <w:spacing w:after="0"/>
        <w:ind w:left="0"/>
        <w:jc w:val="both"/>
      </w:pPr>
      <w:r>
        <w:rPr>
          <w:rFonts w:ascii="Times New Roman"/>
          <w:b w:val="false"/>
          <w:i w:val="false"/>
          <w:color w:val="000000"/>
          <w:sz w:val="28"/>
        </w:rPr>
        <w:t xml:space="preserve">
      1) правила паевого инвестиционного фонда; </w:t>
      </w:r>
    </w:p>
    <w:p>
      <w:pPr>
        <w:spacing w:after="0"/>
        <w:ind w:left="0"/>
        <w:jc w:val="both"/>
      </w:pPr>
      <w:r>
        <w:rPr>
          <w:rFonts w:ascii="Times New Roman"/>
          <w:b w:val="false"/>
          <w:i w:val="false"/>
          <w:color w:val="000000"/>
          <w:sz w:val="28"/>
        </w:rPr>
        <w:t xml:space="preserve">
      2) внутренние документы управляющей компании, регламентирующие условия и порядок ее деятельности, деятельности структурных подразделений и работников управляющей компании по созданию, обеспечению функционирования и прекращению существования паевого инвестиционного фонда, соответствующие требованиям, установленным законодательством Республики Казахстан о рынке ценных бумаг, если указанные документы не были ранее согласованы с уполномоченным органом. </w:t>
      </w:r>
    </w:p>
    <w:bookmarkStart w:name="z2836" w:id="64"/>
    <w:p>
      <w:pPr>
        <w:spacing w:after="0"/>
        <w:ind w:left="0"/>
        <w:jc w:val="both"/>
      </w:pPr>
      <w:r>
        <w:rPr>
          <w:rFonts w:ascii="Times New Roman"/>
          <w:b w:val="false"/>
          <w:i w:val="false"/>
          <w:color w:val="000000"/>
          <w:sz w:val="28"/>
        </w:rPr>
        <w:t>
      3) изменения и дополнения в правила паевого инвестиционного фонда.</w:t>
      </w:r>
    </w:p>
    <w:bookmarkEnd w:id="64"/>
    <w:p>
      <w:pPr>
        <w:spacing w:after="0"/>
        <w:ind w:left="0"/>
        <w:jc w:val="both"/>
      </w:pPr>
      <w:r>
        <w:rPr>
          <w:rFonts w:ascii="Times New Roman"/>
          <w:b w:val="false"/>
          <w:i w:val="false"/>
          <w:color w:val="000000"/>
          <w:sz w:val="28"/>
        </w:rPr>
        <w:t>
      5. В случае соответствия представленных документов требованиям, установленным законодательством Республики Казахстан, уполномоченный орган направляет управляющей компании в электронной форме:</w:t>
      </w:r>
    </w:p>
    <w:bookmarkStart w:name="z2837" w:id="65"/>
    <w:p>
      <w:pPr>
        <w:spacing w:after="0"/>
        <w:ind w:left="0"/>
        <w:jc w:val="both"/>
      </w:pPr>
      <w:r>
        <w:rPr>
          <w:rFonts w:ascii="Times New Roman"/>
          <w:b w:val="false"/>
          <w:i w:val="false"/>
          <w:color w:val="000000"/>
          <w:sz w:val="28"/>
        </w:rPr>
        <w:t>
      свидетельство о государственной регистрации выпуска паев и правила паевого инвестиционного фонда (при государственной регистрации паев паевого инвестиционного фонда);</w:t>
      </w:r>
    </w:p>
    <w:bookmarkEnd w:id="65"/>
    <w:bookmarkStart w:name="z2838" w:id="66"/>
    <w:p>
      <w:pPr>
        <w:spacing w:after="0"/>
        <w:ind w:left="0"/>
        <w:jc w:val="both"/>
      </w:pPr>
      <w:r>
        <w:rPr>
          <w:rFonts w:ascii="Times New Roman"/>
          <w:b w:val="false"/>
          <w:i w:val="false"/>
          <w:color w:val="000000"/>
          <w:sz w:val="28"/>
        </w:rPr>
        <w:t>
      правила паевого инвестиционного фонда с учетом изменений и дополнений (при согласовании изменений и дополнений);</w:t>
      </w:r>
    </w:p>
    <w:bookmarkEnd w:id="66"/>
    <w:bookmarkStart w:name="z2839" w:id="67"/>
    <w:p>
      <w:pPr>
        <w:spacing w:after="0"/>
        <w:ind w:left="0"/>
        <w:jc w:val="both"/>
      </w:pPr>
      <w:r>
        <w:rPr>
          <w:rFonts w:ascii="Times New Roman"/>
          <w:b w:val="false"/>
          <w:i w:val="false"/>
          <w:color w:val="000000"/>
          <w:sz w:val="28"/>
        </w:rPr>
        <w:t>
      свидетельство о государственной регистрации паев паевого инвестиционного фонда (при изменении управляющей компании и внесении соответствующих изменений в правила паевого инвестиционного фонда).</w:t>
      </w:r>
    </w:p>
    <w:bookmarkEnd w:id="67"/>
    <w:p>
      <w:pPr>
        <w:spacing w:after="0"/>
        <w:ind w:left="0"/>
        <w:jc w:val="both"/>
      </w:pPr>
      <w:r>
        <w:rPr>
          <w:rFonts w:ascii="Times New Roman"/>
          <w:b w:val="false"/>
          <w:i w:val="false"/>
          <w:color w:val="000000"/>
          <w:sz w:val="28"/>
        </w:rPr>
        <w:t xml:space="preserve">
      6. Решения уполномоченного органа об отказе в государственной регистрации выпуска паев паевого инвестиционного фонда принимаются в случаях: </w:t>
      </w:r>
    </w:p>
    <w:p>
      <w:pPr>
        <w:spacing w:after="0"/>
        <w:ind w:left="0"/>
        <w:jc w:val="both"/>
      </w:pPr>
      <w:r>
        <w:rPr>
          <w:rFonts w:ascii="Times New Roman"/>
          <w:b w:val="false"/>
          <w:i w:val="false"/>
          <w:color w:val="000000"/>
          <w:sz w:val="28"/>
        </w:rPr>
        <w:t xml:space="preserve">
      1) несоответствия представленных документов требованиям, установленным законодательством Республики Казахстан; </w:t>
      </w:r>
    </w:p>
    <w:p>
      <w:pPr>
        <w:spacing w:after="0"/>
        <w:ind w:left="0"/>
        <w:jc w:val="both"/>
      </w:pPr>
      <w:r>
        <w:rPr>
          <w:rFonts w:ascii="Times New Roman"/>
          <w:b w:val="false"/>
          <w:i w:val="false"/>
          <w:color w:val="000000"/>
          <w:sz w:val="28"/>
        </w:rPr>
        <w:t xml:space="preserve">
      2) наличия противоречивых или недостоверных сведений в правилах паевого инвестиционного фонда, изменениях и дополнениях в них и иных документах, представленных на согласование; </w:t>
      </w:r>
    </w:p>
    <w:p>
      <w:pPr>
        <w:spacing w:after="0"/>
        <w:ind w:left="0"/>
        <w:jc w:val="both"/>
      </w:pPr>
      <w:r>
        <w:rPr>
          <w:rFonts w:ascii="Times New Roman"/>
          <w:b w:val="false"/>
          <w:i w:val="false"/>
          <w:color w:val="000000"/>
          <w:sz w:val="28"/>
        </w:rPr>
        <w:t>
      3) несоответствия деятельности управляющей компании требованиям, установленным законодательством Республики Казахстан.</w:t>
      </w:r>
    </w:p>
    <w:bookmarkStart w:name="z272" w:id="68"/>
    <w:p>
      <w:pPr>
        <w:spacing w:after="0"/>
        <w:ind w:left="0"/>
        <w:jc w:val="both"/>
      </w:pPr>
      <w:r>
        <w:rPr>
          <w:rFonts w:ascii="Times New Roman"/>
          <w:b w:val="false"/>
          <w:i w:val="false"/>
          <w:color w:val="000000"/>
          <w:sz w:val="28"/>
        </w:rPr>
        <w:t>
      7. Порядок государственной регистрации выпуска паев паевых инвестиционных фондов определяется нормативным правовым актом уполномоченного органа.</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Законом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Пай паевого инвестиционного фонда</w:t>
      </w:r>
    </w:p>
    <w:p>
      <w:pPr>
        <w:spacing w:after="0"/>
        <w:ind w:left="0"/>
        <w:jc w:val="both"/>
      </w:pPr>
      <w:r>
        <w:rPr>
          <w:rFonts w:ascii="Times New Roman"/>
          <w:b w:val="false"/>
          <w:i w:val="false"/>
          <w:color w:val="000000"/>
          <w:sz w:val="28"/>
        </w:rPr>
        <w:t xml:space="preserve">
      1. Цена пая и количество паев, принадлежащих одному держателю, могут выражаться дробными числами. </w:t>
      </w:r>
    </w:p>
    <w:p>
      <w:pPr>
        <w:spacing w:after="0"/>
        <w:ind w:left="0"/>
        <w:jc w:val="both"/>
      </w:pPr>
      <w:r>
        <w:rPr>
          <w:rFonts w:ascii="Times New Roman"/>
          <w:b w:val="false"/>
          <w:i w:val="false"/>
          <w:color w:val="000000"/>
          <w:sz w:val="28"/>
        </w:rPr>
        <w:t xml:space="preserve">
      2. Приобретение пая свидетельствует о присоединении инвестора к договору доверительного управления паевого инвестиционного фонда. </w:t>
      </w:r>
    </w:p>
    <w:p>
      <w:pPr>
        <w:spacing w:after="0"/>
        <w:ind w:left="0"/>
        <w:jc w:val="both"/>
      </w:pPr>
      <w:r>
        <w:rPr>
          <w:rFonts w:ascii="Times New Roman"/>
          <w:b w:val="false"/>
          <w:i w:val="false"/>
          <w:color w:val="000000"/>
          <w:sz w:val="28"/>
        </w:rPr>
        <w:t xml:space="preserve">
      Отчуждение держателем пая своего пая означает расторжение договора доверительного управления. </w:t>
      </w:r>
    </w:p>
    <w:bookmarkStart w:name="z257" w:id="69"/>
    <w:p>
      <w:pPr>
        <w:spacing w:after="0"/>
        <w:ind w:left="0"/>
        <w:jc w:val="both"/>
      </w:pPr>
      <w:r>
        <w:rPr>
          <w:rFonts w:ascii="Times New Roman"/>
          <w:b w:val="false"/>
          <w:i w:val="false"/>
          <w:color w:val="000000"/>
          <w:sz w:val="28"/>
        </w:rPr>
        <w:t xml:space="preserve">
      3. Ведение системы реестров держателей паев паевого инвестиционного фонда осуществляется центральным депозитарием. </w:t>
      </w:r>
    </w:p>
    <w:bookmarkEnd w:id="69"/>
    <w:bookmarkStart w:name="z258" w:id="70"/>
    <w:p>
      <w:pPr>
        <w:spacing w:after="0"/>
        <w:ind w:left="0"/>
        <w:jc w:val="both"/>
      </w:pPr>
      <w:r>
        <w:rPr>
          <w:rFonts w:ascii="Times New Roman"/>
          <w:b w:val="false"/>
          <w:i w:val="false"/>
          <w:color w:val="000000"/>
          <w:sz w:val="28"/>
        </w:rPr>
        <w:t>
      Особенности ведения системы реестров держателей паев паевого инвестиционного фонда, регистрации сделок с паями в системе реестров держателей паев определяются внутренними документами центрального депозитария.</w:t>
      </w:r>
    </w:p>
    <w:bookmarkEnd w:id="70"/>
    <w:p>
      <w:pPr>
        <w:spacing w:after="0"/>
        <w:ind w:left="0"/>
        <w:jc w:val="both"/>
      </w:pPr>
      <w:r>
        <w:rPr>
          <w:rFonts w:ascii="Times New Roman"/>
          <w:b w:val="false"/>
          <w:i w:val="false"/>
          <w:color w:val="000000"/>
          <w:sz w:val="28"/>
        </w:rPr>
        <w:t xml:space="preserve">
      4. Держатели паев паевого инвестиционного фонда не отвечают по обязательствам, возникшим в связи с инвестиционным управлением активами фонда, и несут риск убытков, в том числе связанных с изменением рыночной стоимости активов паевого инвестиционного фонда, в пределах стоимости принадлежащих им паев. </w:t>
      </w:r>
    </w:p>
    <w:bookmarkStart w:name="z273" w:id="71"/>
    <w:p>
      <w:pPr>
        <w:spacing w:after="0"/>
        <w:ind w:left="0"/>
        <w:jc w:val="both"/>
      </w:pPr>
      <w:r>
        <w:rPr>
          <w:rFonts w:ascii="Times New Roman"/>
          <w:b w:val="false"/>
          <w:i w:val="false"/>
          <w:color w:val="000000"/>
          <w:sz w:val="28"/>
        </w:rPr>
        <w:t>
      5. Не допускаются к размещению и обращению в торговой системе фондовой биржи паи открытых паевых инвестиционных фондов и паевых инвестиционных фондов рискового инвестирования, за исключением случаев, если такое размещение и обращение осуществляются в порядке и на условиях, установленных нормативным правовым актом уполномоченного органа.</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Права держателей паев паевого инвестиционного фонда</w:t>
      </w:r>
    </w:p>
    <w:p>
      <w:pPr>
        <w:spacing w:after="0"/>
        <w:ind w:left="0"/>
        <w:jc w:val="both"/>
      </w:pPr>
      <w:r>
        <w:rPr>
          <w:rFonts w:ascii="Times New Roman"/>
          <w:b w:val="false"/>
          <w:i w:val="false"/>
          <w:color w:val="000000"/>
          <w:sz w:val="28"/>
        </w:rPr>
        <w:t xml:space="preserve">
      1. Держатель пая открытого или интервального паевого инвестиционного фонда вправе требовать от управляющей компании данного фонда выкупа принадлежащего ему пая на условиях и в порядке, установленных настоящим Законом и правилами данного фонда. </w:t>
      </w:r>
    </w:p>
    <w:p>
      <w:pPr>
        <w:spacing w:after="0"/>
        <w:ind w:left="0"/>
        <w:jc w:val="both"/>
      </w:pPr>
      <w:r>
        <w:rPr>
          <w:rFonts w:ascii="Times New Roman"/>
          <w:b w:val="false"/>
          <w:i w:val="false"/>
          <w:color w:val="000000"/>
          <w:sz w:val="28"/>
        </w:rPr>
        <w:t xml:space="preserve">
      2. Держатель пая закрытого паевого инвестиционного фонда имеет право на участие в общем собрании держателей паев данного фонда, периодическое получение дивидендов по этому паю на условиях и в порядке, предусмотренных правилами данного закрытого паевого инвестиционного фонда. </w:t>
      </w:r>
    </w:p>
    <w:p>
      <w:pPr>
        <w:spacing w:after="0"/>
        <w:ind w:left="0"/>
        <w:jc w:val="both"/>
      </w:pPr>
      <w:r>
        <w:rPr>
          <w:rFonts w:ascii="Times New Roman"/>
          <w:b w:val="false"/>
          <w:i w:val="false"/>
          <w:color w:val="000000"/>
          <w:sz w:val="28"/>
        </w:rPr>
        <w:t xml:space="preserve">
      3. Держатели паев паевого инвестиционного фонда осуществляют контроль деятельности управляющей компании в соответствии с правилами паевого инвестиционного фонда. </w:t>
      </w:r>
    </w:p>
    <w:p>
      <w:pPr>
        <w:spacing w:after="0"/>
        <w:ind w:left="0"/>
        <w:jc w:val="both"/>
      </w:pPr>
      <w:r>
        <w:rPr>
          <w:rFonts w:ascii="Times New Roman"/>
          <w:b/>
          <w:i w:val="false"/>
          <w:color w:val="000000"/>
          <w:sz w:val="28"/>
        </w:rPr>
        <w:t>Статья 23. Размещение паев паевого инвестиционного фонда</w:t>
      </w:r>
    </w:p>
    <w:bookmarkStart w:name="z138" w:id="72"/>
    <w:p>
      <w:pPr>
        <w:spacing w:after="0"/>
        <w:ind w:left="0"/>
        <w:jc w:val="both"/>
      </w:pPr>
      <w:r>
        <w:rPr>
          <w:rFonts w:ascii="Times New Roman"/>
          <w:b w:val="false"/>
          <w:i w:val="false"/>
          <w:color w:val="000000"/>
          <w:sz w:val="28"/>
        </w:rPr>
        <w:t xml:space="preserve">
      1. Паи паевых инвестиционных фондов должны оплачиваться только деньгами в национальной валюте Республики Казахстан или в валюте, в которой выражена номинальная стоимость пая. </w:t>
      </w:r>
    </w:p>
    <w:bookmarkEnd w:id="72"/>
    <w:bookmarkStart w:name="z139" w:id="73"/>
    <w:p>
      <w:pPr>
        <w:spacing w:after="0"/>
        <w:ind w:left="0"/>
        <w:jc w:val="both"/>
      </w:pPr>
      <w:r>
        <w:rPr>
          <w:rFonts w:ascii="Times New Roman"/>
          <w:b w:val="false"/>
          <w:i w:val="false"/>
          <w:color w:val="000000"/>
          <w:sz w:val="28"/>
        </w:rPr>
        <w:t xml:space="preserve">
      2. Деньги в оплату паев паевого инвестиционного фонда при их размещении перечисляются на счет паевого инвестиционного фонда в кастодиане данного фонда. </w:t>
      </w:r>
    </w:p>
    <w:bookmarkEnd w:id="73"/>
    <w:bookmarkStart w:name="z140" w:id="74"/>
    <w:p>
      <w:pPr>
        <w:spacing w:after="0"/>
        <w:ind w:left="0"/>
        <w:jc w:val="both"/>
      </w:pPr>
      <w:r>
        <w:rPr>
          <w:rFonts w:ascii="Times New Roman"/>
          <w:b w:val="false"/>
          <w:i w:val="false"/>
          <w:color w:val="000000"/>
          <w:sz w:val="28"/>
        </w:rPr>
        <w:t xml:space="preserve">
      3. В период первоначального размещения паи паевого инвестиционного фонда размещаются по единой номинальной стоимости для всех инвесторов, определенной в правилах фонда. </w:t>
      </w:r>
    </w:p>
    <w:bookmarkEnd w:id="74"/>
    <w:bookmarkStart w:name="z141" w:id="75"/>
    <w:p>
      <w:pPr>
        <w:spacing w:after="0"/>
        <w:ind w:left="0"/>
        <w:jc w:val="both"/>
      </w:pPr>
      <w:r>
        <w:rPr>
          <w:rFonts w:ascii="Times New Roman"/>
          <w:b w:val="false"/>
          <w:i w:val="false"/>
          <w:color w:val="000000"/>
          <w:sz w:val="28"/>
        </w:rPr>
        <w:t xml:space="preserve">
      4. Первоначальное размещение паев паевого инвестиционного фонда длится не более трех месяцев и начинается в срок, указанный в правилах фонда. </w:t>
      </w:r>
    </w:p>
    <w:bookmarkEnd w:id="75"/>
    <w:p>
      <w:pPr>
        <w:spacing w:after="0"/>
        <w:ind w:left="0"/>
        <w:jc w:val="both"/>
      </w:pPr>
      <w:r>
        <w:rPr>
          <w:rFonts w:ascii="Times New Roman"/>
          <w:b w:val="false"/>
          <w:i w:val="false"/>
          <w:color w:val="000000"/>
          <w:sz w:val="28"/>
        </w:rPr>
        <w:t xml:space="preserve">
      Период первоначального размещения паев паевого инвестиционного фонда заканчивается в момент достижения фондом минимального размера активов паевого инвестиционного фонда, установленного настоящим Законом. </w:t>
      </w:r>
    </w:p>
    <w:bookmarkStart w:name="z142" w:id="76"/>
    <w:p>
      <w:pPr>
        <w:spacing w:after="0"/>
        <w:ind w:left="0"/>
        <w:jc w:val="both"/>
      </w:pPr>
      <w:r>
        <w:rPr>
          <w:rFonts w:ascii="Times New Roman"/>
          <w:b w:val="false"/>
          <w:i w:val="false"/>
          <w:color w:val="000000"/>
          <w:sz w:val="28"/>
        </w:rPr>
        <w:t xml:space="preserve">
      5. По окончании первоначального размещения паев паевого инвестиционного фонда стоимость чистых активов фонда должна быть не менее минимального размера активов паевого инвестиционного фонда. </w:t>
      </w:r>
    </w:p>
    <w:bookmarkEnd w:id="76"/>
    <w:p>
      <w:pPr>
        <w:spacing w:after="0"/>
        <w:ind w:left="0"/>
        <w:jc w:val="both"/>
      </w:pPr>
      <w:r>
        <w:rPr>
          <w:rFonts w:ascii="Times New Roman"/>
          <w:b w:val="false"/>
          <w:i w:val="false"/>
          <w:color w:val="000000"/>
          <w:sz w:val="28"/>
        </w:rPr>
        <w:t xml:space="preserve">
      Продление срока первоначального размещения паев паевого инвестиционного фонда допускается один раз по разрешению уполномоченного органа на основании ходатайства управляющей компании, но не более чем на три месяца. </w:t>
      </w:r>
    </w:p>
    <w:bookmarkStart w:name="z143" w:id="77"/>
    <w:p>
      <w:pPr>
        <w:spacing w:after="0"/>
        <w:ind w:left="0"/>
        <w:jc w:val="both"/>
      </w:pPr>
      <w:r>
        <w:rPr>
          <w:rFonts w:ascii="Times New Roman"/>
          <w:b w:val="false"/>
          <w:i w:val="false"/>
          <w:color w:val="000000"/>
          <w:sz w:val="28"/>
        </w:rPr>
        <w:t xml:space="preserve">
      6. Приобретение паев паевых инвестиционных фондов осуществляется на основании заявок инвесторов на приобретение паев. </w:t>
      </w:r>
    </w:p>
    <w:bookmarkEnd w:id="77"/>
    <w:p>
      <w:pPr>
        <w:spacing w:after="0"/>
        <w:ind w:left="0"/>
        <w:jc w:val="both"/>
      </w:pPr>
      <w:r>
        <w:rPr>
          <w:rFonts w:ascii="Times New Roman"/>
          <w:b w:val="false"/>
          <w:i w:val="false"/>
          <w:color w:val="000000"/>
          <w:sz w:val="28"/>
        </w:rPr>
        <w:t xml:space="preserve">
      Заявки на приобретение паев паевого инвестиционного фонда принимаются и исполняются управляющей компанией или ее представителями на условиях и в порядке, установленных настоящим Законом и правилами данного фонда. </w:t>
      </w:r>
    </w:p>
    <w:p>
      <w:pPr>
        <w:spacing w:after="0"/>
        <w:ind w:left="0"/>
        <w:jc w:val="both"/>
      </w:pPr>
      <w:r>
        <w:rPr>
          <w:rFonts w:ascii="Times New Roman"/>
          <w:b w:val="false"/>
          <w:i w:val="false"/>
          <w:color w:val="000000"/>
          <w:sz w:val="28"/>
        </w:rPr>
        <w:t xml:space="preserve">
      Условиями зачисления паев на лицевой счет приобретателя в реестре держателей паев являются наличие заявки и поступление денег. Зачисление паев осуществляется в срок не позднее первого рабочего дня, следующего за днем выполнения данного условия. </w:t>
      </w:r>
    </w:p>
    <w:bookmarkStart w:name="z274" w:id="78"/>
    <w:p>
      <w:pPr>
        <w:spacing w:after="0"/>
        <w:ind w:left="0"/>
        <w:jc w:val="both"/>
      </w:pPr>
      <w:r>
        <w:rPr>
          <w:rFonts w:ascii="Times New Roman"/>
          <w:b w:val="false"/>
          <w:i w:val="false"/>
          <w:color w:val="000000"/>
          <w:sz w:val="28"/>
        </w:rPr>
        <w:t xml:space="preserve">
      При размещении паев регистрация сделки зачисления паев в системе учета центрального депозитария на лицевой счет (субсчет) приобретателя или на лицевой счет номинального держателя осуществляется на основании приказа управляющей компании. </w:t>
      </w:r>
    </w:p>
    <w:bookmarkEnd w:id="78"/>
    <w:bookmarkStart w:name="z144" w:id="79"/>
    <w:p>
      <w:pPr>
        <w:spacing w:after="0"/>
        <w:ind w:left="0"/>
        <w:jc w:val="both"/>
      </w:pPr>
      <w:r>
        <w:rPr>
          <w:rFonts w:ascii="Times New Roman"/>
          <w:b w:val="false"/>
          <w:i w:val="false"/>
          <w:color w:val="000000"/>
          <w:sz w:val="28"/>
        </w:rPr>
        <w:t>
      7. Цена последующего размещения пая определяется по цене, сложившейся на конец предыдущего дня поступления денег при наличии заявки. При поступлении заявки после поступления денег цена размещения пая определяется по цене, сложившейся на конец предыдущего дня поступления заявки. К цене размещения пая может быть прибавлена надбавка, если это предусмотрено правилами фонда.</w:t>
      </w:r>
    </w:p>
    <w:bookmarkEnd w:id="79"/>
    <w:bookmarkStart w:name="z145" w:id="80"/>
    <w:p>
      <w:pPr>
        <w:spacing w:after="0"/>
        <w:ind w:left="0"/>
        <w:jc w:val="both"/>
      </w:pPr>
      <w:r>
        <w:rPr>
          <w:rFonts w:ascii="Times New Roman"/>
          <w:b w:val="false"/>
          <w:i w:val="false"/>
          <w:color w:val="000000"/>
          <w:sz w:val="28"/>
        </w:rPr>
        <w:t xml:space="preserve">
      8. Отказ в приеме заявок на приобретение паев паевых инвестиционных фондов допускается только в случаях: </w:t>
      </w:r>
    </w:p>
    <w:bookmarkEnd w:id="80"/>
    <w:p>
      <w:pPr>
        <w:spacing w:after="0"/>
        <w:ind w:left="0"/>
        <w:jc w:val="both"/>
      </w:pPr>
      <w:r>
        <w:rPr>
          <w:rFonts w:ascii="Times New Roman"/>
          <w:b w:val="false"/>
          <w:i w:val="false"/>
          <w:color w:val="000000"/>
          <w:sz w:val="28"/>
        </w:rPr>
        <w:t xml:space="preserve">
      1) несоблюдения порядка и условий подачи заявок, установленных правилами паевого инвестиционного фонда; </w:t>
      </w:r>
    </w:p>
    <w:p>
      <w:pPr>
        <w:spacing w:after="0"/>
        <w:ind w:left="0"/>
        <w:jc w:val="both"/>
      </w:pPr>
      <w:r>
        <w:rPr>
          <w:rFonts w:ascii="Times New Roman"/>
          <w:b w:val="false"/>
          <w:i w:val="false"/>
          <w:color w:val="000000"/>
          <w:sz w:val="28"/>
        </w:rPr>
        <w:t xml:space="preserve">
      2) приостановления размещения паев паевого инвестиционного фонда по решению уполномоченного органа или управляющей компании; </w:t>
      </w:r>
    </w:p>
    <w:p>
      <w:pPr>
        <w:spacing w:after="0"/>
        <w:ind w:left="0"/>
        <w:jc w:val="both"/>
      </w:pPr>
      <w:r>
        <w:rPr>
          <w:rFonts w:ascii="Times New Roman"/>
          <w:b w:val="false"/>
          <w:i w:val="false"/>
          <w:color w:val="000000"/>
          <w:sz w:val="28"/>
        </w:rPr>
        <w:t>
      3) невыполнения иных требований, установленных законодательными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Выкуп паев открытого или интервального паевого инвестиционного фонда</w:t>
      </w:r>
    </w:p>
    <w:p>
      <w:pPr>
        <w:spacing w:after="0"/>
        <w:ind w:left="0"/>
        <w:jc w:val="both"/>
      </w:pPr>
      <w:r>
        <w:rPr>
          <w:rFonts w:ascii="Times New Roman"/>
          <w:b w:val="false"/>
          <w:i w:val="false"/>
          <w:color w:val="000000"/>
          <w:sz w:val="28"/>
        </w:rPr>
        <w:t xml:space="preserve">
      1. Выкуп паев открытого или интервального паевого инвестиционного фонда осуществляется за счет денег, имеющихся в составе активов паевого инвестиционного фонда или полученных от их реализации, а также заемных средств с соблюдением требований, установленных настоящим Законом. </w:t>
      </w:r>
    </w:p>
    <w:p>
      <w:pPr>
        <w:spacing w:after="0"/>
        <w:ind w:left="0"/>
        <w:jc w:val="both"/>
      </w:pPr>
      <w:r>
        <w:rPr>
          <w:rFonts w:ascii="Times New Roman"/>
          <w:b w:val="false"/>
          <w:i w:val="false"/>
          <w:color w:val="000000"/>
          <w:sz w:val="28"/>
        </w:rPr>
        <w:t xml:space="preserve">
      2. Выкуп паев не допускается в течение срока первоначального размещения паев открытых или интервальных паевых инвестиционных фондов. </w:t>
      </w:r>
    </w:p>
    <w:p>
      <w:pPr>
        <w:spacing w:after="0"/>
        <w:ind w:left="0"/>
        <w:jc w:val="both"/>
      </w:pPr>
      <w:r>
        <w:rPr>
          <w:rFonts w:ascii="Times New Roman"/>
          <w:b w:val="false"/>
          <w:i w:val="false"/>
          <w:color w:val="000000"/>
          <w:sz w:val="28"/>
        </w:rPr>
        <w:t xml:space="preserve">
      3. Требования о выкупе паев открытых или интервальных паевых инвестиционных фондов подаются в форме заявок на выкуп паев. </w:t>
      </w:r>
    </w:p>
    <w:p>
      <w:pPr>
        <w:spacing w:after="0"/>
        <w:ind w:left="0"/>
        <w:jc w:val="both"/>
      </w:pPr>
      <w:r>
        <w:rPr>
          <w:rFonts w:ascii="Times New Roman"/>
          <w:b w:val="false"/>
          <w:i w:val="false"/>
          <w:color w:val="000000"/>
          <w:sz w:val="28"/>
        </w:rPr>
        <w:t xml:space="preserve">
      4. Заявки на выкуп паев открытого или интервального паевого инвестиционного фонда принимаются управляющей компанией или ее представителями до конца рабочего дня, предшествующего дате выкупа паев, на условиях и в порядке, установленных настоящим Законом и правилами этого фонда. Передача денег заявителю (в том числе перечисление их на указанный им счет) осуществляется в день выкупа паев. </w:t>
      </w:r>
    </w:p>
    <w:p>
      <w:pPr>
        <w:spacing w:after="0"/>
        <w:ind w:left="0"/>
        <w:jc w:val="both"/>
      </w:pPr>
      <w:r>
        <w:rPr>
          <w:rFonts w:ascii="Times New Roman"/>
          <w:b w:val="false"/>
          <w:i w:val="false"/>
          <w:color w:val="000000"/>
          <w:sz w:val="28"/>
        </w:rPr>
        <w:t xml:space="preserve">
      5. Заявки на выкуп паев открытого или интервального паевого инвестиционного фонда исполняются по цене, определенной исходя из расчетной стоимости пая на конец рабочего дня, предшествующего дате выкупа паев, с вычитанием скидки, если это предусмотрено правилами фонда. </w:t>
      </w:r>
    </w:p>
    <w:p>
      <w:pPr>
        <w:spacing w:after="0"/>
        <w:ind w:left="0"/>
        <w:jc w:val="both"/>
      </w:pPr>
      <w:r>
        <w:rPr>
          <w:rFonts w:ascii="Times New Roman"/>
          <w:b w:val="false"/>
          <w:i w:val="false"/>
          <w:color w:val="000000"/>
          <w:sz w:val="28"/>
        </w:rPr>
        <w:t xml:space="preserve">
      6. Управляющая компания открытого или интервального паевого инвестиционного фонда обязана осуществлять выкуп паев фонда по заявкам их держателей по стоимости, в сроки и периоды времени, которые установлены настоящим Законом и правилами этого фонда. </w:t>
      </w:r>
    </w:p>
    <w:p>
      <w:pPr>
        <w:spacing w:after="0"/>
        <w:ind w:left="0"/>
        <w:jc w:val="both"/>
      </w:pPr>
      <w:r>
        <w:rPr>
          <w:rFonts w:ascii="Times New Roman"/>
          <w:b w:val="false"/>
          <w:i w:val="false"/>
          <w:color w:val="000000"/>
          <w:sz w:val="28"/>
        </w:rPr>
        <w:t xml:space="preserve">
      При проведении выкупа паев интервального паевого инвестиционного фонда реже одного раза в месяц период приема заявок на выкуп паев должен составлять не менее чем три рабочих дня. </w:t>
      </w:r>
    </w:p>
    <w:p>
      <w:pPr>
        <w:spacing w:after="0"/>
        <w:ind w:left="0"/>
        <w:jc w:val="both"/>
      </w:pPr>
      <w:r>
        <w:rPr>
          <w:rFonts w:ascii="Times New Roman"/>
          <w:b w:val="false"/>
          <w:i w:val="false"/>
          <w:color w:val="000000"/>
          <w:sz w:val="28"/>
        </w:rPr>
        <w:t xml:space="preserve">
      7. В случае внесения изменений и дополнений в правила открытого или интервального паевого инвестиционного фонда, ущемляющих интересы держателей паев, держатели паев данного фонда вправе требовать выкупа принадлежащих им паев в течение тридцати календарных дней до даты вступления в силу указанных изменений и дополнений. </w:t>
      </w:r>
    </w:p>
    <w:p>
      <w:pPr>
        <w:spacing w:after="0"/>
        <w:ind w:left="0"/>
        <w:jc w:val="both"/>
      </w:pPr>
      <w:r>
        <w:rPr>
          <w:rFonts w:ascii="Times New Roman"/>
          <w:b w:val="false"/>
          <w:i w:val="false"/>
          <w:color w:val="000000"/>
          <w:sz w:val="28"/>
        </w:rPr>
        <w:t xml:space="preserve">
      8. В приеме заявок на выкуп паев открытых или интервальных паевых инвестиционных фондов может быть отказано в случаях: </w:t>
      </w:r>
    </w:p>
    <w:p>
      <w:pPr>
        <w:spacing w:after="0"/>
        <w:ind w:left="0"/>
        <w:jc w:val="both"/>
      </w:pPr>
      <w:r>
        <w:rPr>
          <w:rFonts w:ascii="Times New Roman"/>
          <w:b w:val="false"/>
          <w:i w:val="false"/>
          <w:color w:val="000000"/>
          <w:sz w:val="28"/>
        </w:rPr>
        <w:t xml:space="preserve">
      1) несоблюдения порядка и условий подачи заявок, установленных правилами фонда; </w:t>
      </w:r>
    </w:p>
    <w:p>
      <w:pPr>
        <w:spacing w:after="0"/>
        <w:ind w:left="0"/>
        <w:jc w:val="both"/>
      </w:pPr>
      <w:r>
        <w:rPr>
          <w:rFonts w:ascii="Times New Roman"/>
          <w:b w:val="false"/>
          <w:i w:val="false"/>
          <w:color w:val="000000"/>
          <w:sz w:val="28"/>
        </w:rPr>
        <w:t xml:space="preserve">
      2) принятия решения о приостановлении выкупа паев фонда в порядке, предусмотренном настоящим Законом. </w:t>
      </w:r>
    </w:p>
    <w:bookmarkStart w:name="z275" w:id="81"/>
    <w:p>
      <w:pPr>
        <w:spacing w:after="0"/>
        <w:ind w:left="0"/>
        <w:jc w:val="both"/>
      </w:pPr>
      <w:r>
        <w:rPr>
          <w:rFonts w:ascii="Times New Roman"/>
          <w:b w:val="false"/>
          <w:i w:val="false"/>
          <w:color w:val="000000"/>
          <w:sz w:val="28"/>
        </w:rPr>
        <w:t>
      9. Требования пунктов 3, 4, 5, 6 и 8 настоящей статьи не распространяются в отношении выкупа паев открытого или интервального паевого инвестиционного фонда посредством их выкупа на фондовой бирже при условии осуществления данного выкупа управляющей компанией в рамках выполнения ею функции маркет-мейкера (в случае совмещения управляющей компанией деятельности по управлению инвестиционным портфелем с брокерской и (или) дилерской деятельностью).</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Надбавки и скидки при последующем размещении или выкупе паев паевого инвестиционного фонда</w:t>
      </w:r>
    </w:p>
    <w:p>
      <w:pPr>
        <w:spacing w:after="0"/>
        <w:ind w:left="0"/>
        <w:jc w:val="both"/>
      </w:pPr>
      <w:r>
        <w:rPr>
          <w:rFonts w:ascii="Times New Roman"/>
          <w:b w:val="false"/>
          <w:i w:val="false"/>
          <w:color w:val="000000"/>
          <w:sz w:val="28"/>
        </w:rPr>
        <w:t xml:space="preserve">
      1. Правилами паевого инвестиционного фонда могут быть предусмотрены условия применения и размеры надбавок к расчетной стоимости паев при их последующем размещении или скидок с расчетной стоимости паев при их выкупе управляющей компанией. </w:t>
      </w:r>
    </w:p>
    <w:p>
      <w:pPr>
        <w:spacing w:after="0"/>
        <w:ind w:left="0"/>
        <w:jc w:val="both"/>
      </w:pPr>
      <w:r>
        <w:rPr>
          <w:rFonts w:ascii="Times New Roman"/>
          <w:b w:val="false"/>
          <w:i w:val="false"/>
          <w:color w:val="000000"/>
          <w:sz w:val="28"/>
        </w:rPr>
        <w:t xml:space="preserve">
      2. Максимальный размер скидки не может превышать три процента от расчетной стоимости пая паевого инвестиционного фонда при его выкупе управляющей компанией. </w:t>
      </w:r>
    </w:p>
    <w:p>
      <w:pPr>
        <w:spacing w:after="0"/>
        <w:ind w:left="0"/>
        <w:jc w:val="both"/>
      </w:pPr>
      <w:r>
        <w:rPr>
          <w:rFonts w:ascii="Times New Roman"/>
          <w:b w:val="false"/>
          <w:i w:val="false"/>
          <w:color w:val="000000"/>
          <w:sz w:val="28"/>
        </w:rPr>
        <w:t xml:space="preserve">
      3. Не допускаются скидки с расчетной стоимости пая при выкупе паев паевого инвестиционного фонда в случае прекращения его существования или по причине внесения изменений и дополнений в правила открытого или интервального паевого инвестиционного фонда. </w:t>
      </w:r>
    </w:p>
    <w:p>
      <w:pPr>
        <w:spacing w:after="0"/>
        <w:ind w:left="0"/>
        <w:jc w:val="both"/>
      </w:pPr>
      <w:r>
        <w:rPr>
          <w:rFonts w:ascii="Times New Roman"/>
          <w:b/>
          <w:i w:val="false"/>
          <w:color w:val="000000"/>
          <w:sz w:val="28"/>
        </w:rPr>
        <w:t>Статья 26. Приостановление размещения и выкупа паев паевого инвестиционного фонда</w:t>
      </w:r>
    </w:p>
    <w:p>
      <w:pPr>
        <w:spacing w:after="0"/>
        <w:ind w:left="0"/>
        <w:jc w:val="both"/>
      </w:pPr>
      <w:r>
        <w:rPr>
          <w:rFonts w:ascii="Times New Roman"/>
          <w:b w:val="false"/>
          <w:i w:val="false"/>
          <w:color w:val="000000"/>
          <w:sz w:val="28"/>
        </w:rPr>
        <w:t xml:space="preserve">
      1. Размещение и (или) выкуп паев паевого инвестиционного фонда приостанавливаются: </w:t>
      </w:r>
    </w:p>
    <w:p>
      <w:pPr>
        <w:spacing w:after="0"/>
        <w:ind w:left="0"/>
        <w:jc w:val="both"/>
      </w:pPr>
      <w:r>
        <w:rPr>
          <w:rFonts w:ascii="Times New Roman"/>
          <w:b w:val="false"/>
          <w:i w:val="false"/>
          <w:color w:val="000000"/>
          <w:sz w:val="28"/>
        </w:rPr>
        <w:t xml:space="preserve">
      1) по предписанию уполномоченного органа в случаях нарушения или невозможности исполнения требований законодательства Республики Казахстан или договорных обязательств лицами, обеспечивающими функционирование паевого инвестиционного фонда, или лицами, финансовые инструменты, выпущенные (предоставленные) которыми входят в состав активов паевого инвестиционного фонда; </w:t>
      </w:r>
    </w:p>
    <w:p>
      <w:pPr>
        <w:spacing w:after="0"/>
        <w:ind w:left="0"/>
        <w:jc w:val="both"/>
      </w:pPr>
      <w:r>
        <w:rPr>
          <w:rFonts w:ascii="Times New Roman"/>
          <w:b w:val="false"/>
          <w:i w:val="false"/>
          <w:color w:val="000000"/>
          <w:sz w:val="28"/>
        </w:rPr>
        <w:t xml:space="preserve">
      2) управляющей компанией в соответствии с правилами открытого или интервального паевого инвестиционного фонда. </w:t>
      </w:r>
    </w:p>
    <w:p>
      <w:pPr>
        <w:spacing w:after="0"/>
        <w:ind w:left="0"/>
        <w:jc w:val="both"/>
      </w:pPr>
      <w:r>
        <w:rPr>
          <w:rFonts w:ascii="Times New Roman"/>
          <w:b w:val="false"/>
          <w:i w:val="false"/>
          <w:color w:val="000000"/>
          <w:sz w:val="28"/>
        </w:rPr>
        <w:t xml:space="preserve">
      2. При приостановлении выкупа паев открытого или интервального паевого инвестиционного фонда одновременно приостанавливается размещение паев этого фонда. </w:t>
      </w:r>
    </w:p>
    <w:p>
      <w:pPr>
        <w:spacing w:after="0"/>
        <w:ind w:left="0"/>
        <w:jc w:val="both"/>
      </w:pPr>
      <w:r>
        <w:rPr>
          <w:rFonts w:ascii="Times New Roman"/>
          <w:b w:val="false"/>
          <w:i w:val="false"/>
          <w:color w:val="000000"/>
          <w:sz w:val="28"/>
        </w:rPr>
        <w:t xml:space="preserve">
      3. Размещение и (или) выкуп паев могут быть приостановлены на неопределенный срок до устранения нарушений, послуживших причиной такого приостановления. </w:t>
      </w:r>
    </w:p>
    <w:p>
      <w:pPr>
        <w:spacing w:after="0"/>
        <w:ind w:left="0"/>
        <w:jc w:val="both"/>
      </w:pPr>
      <w:r>
        <w:rPr>
          <w:rFonts w:ascii="Times New Roman"/>
          <w:b w:val="false"/>
          <w:i w:val="false"/>
          <w:color w:val="000000"/>
          <w:sz w:val="28"/>
        </w:rPr>
        <w:t xml:space="preserve">
      4. В случае необходимости приостановления размещения и (или) выкупа паев управляющая компания обязана в тот же день письменно сообщить об этом уполномоченному органу с указанием причин такого приостановления и мер по их устранению. </w:t>
      </w:r>
    </w:p>
    <w:p>
      <w:pPr>
        <w:spacing w:after="0"/>
        <w:ind w:left="0"/>
        <w:jc w:val="both"/>
      </w:pPr>
      <w:r>
        <w:rPr>
          <w:rFonts w:ascii="Times New Roman"/>
          <w:b w:val="false"/>
          <w:i w:val="false"/>
          <w:color w:val="000000"/>
          <w:sz w:val="28"/>
        </w:rPr>
        <w:t xml:space="preserve">
      Управляющая компания обязана информировать уполномоченный орган о возобновлении размещения и (или) выкупа в день начала размещения и (или) выкупа. </w:t>
      </w:r>
    </w:p>
    <w:p>
      <w:pPr>
        <w:spacing w:after="0"/>
        <w:ind w:left="0"/>
        <w:jc w:val="both"/>
      </w:pPr>
      <w:r>
        <w:rPr>
          <w:rFonts w:ascii="Times New Roman"/>
          <w:b w:val="false"/>
          <w:i w:val="false"/>
          <w:color w:val="000000"/>
          <w:sz w:val="28"/>
        </w:rPr>
        <w:t>
      5. Уполномоченный орган вправе запретить управляющей компании приостановить размещение и (или) выкуп паев паевого инвестиционного фонда, если это не соответствует интересам держателей паев фонда, а также запретить возобновлять размещение и выкуп паев до устранения обстоятельств, послуживших причиной для такого приостановления.</w:t>
      </w:r>
    </w:p>
    <w:p>
      <w:pPr>
        <w:spacing w:after="0"/>
        <w:ind w:left="0"/>
        <w:jc w:val="both"/>
      </w:pPr>
      <w:r>
        <w:rPr>
          <w:rFonts w:ascii="Times New Roman"/>
          <w:b w:val="false"/>
          <w:i w:val="false"/>
          <w:color w:val="000000"/>
          <w:sz w:val="28"/>
        </w:rPr>
        <w:t>
      6. Управляющая компания обязана приостановить размещение и (или) выкуп паев паевого инвестиционного фонда с момента получения уведомления уполномоченного органа о приостановлении действия или лишении лицензии управляющей компании или кастодиана на осуществление соответствующего вида профессиональной деятельности на рынке ценных бумаг до даты возобновления действия лицензии, назначения другой управляющей компании, другого кастодиана фонда или прекращения существования фонда.</w:t>
      </w:r>
    </w:p>
    <w:p>
      <w:pPr>
        <w:spacing w:after="0"/>
        <w:ind w:left="0"/>
        <w:jc w:val="both"/>
      </w:pPr>
      <w:r>
        <w:rPr>
          <w:rFonts w:ascii="Times New Roman"/>
          <w:b w:val="false"/>
          <w:i w:val="false"/>
          <w:color w:val="000000"/>
          <w:sz w:val="28"/>
        </w:rPr>
        <w:t xml:space="preserve">
      7. Управляющая компания вправе предусмотреть в правилах интервального и закрытого паевого инвестиционного фонда возможность приостановления размещения паев на определенный период при условии обязательного информирования в средствах массовой информации о приостановлении размещения не позднее чем за тридцать календарных дней до даты приостановления.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Правила паевого инвестиционного фонда</w:t>
      </w:r>
    </w:p>
    <w:p>
      <w:pPr>
        <w:spacing w:after="0"/>
        <w:ind w:left="0"/>
        <w:jc w:val="both"/>
      </w:pPr>
      <w:r>
        <w:rPr>
          <w:rFonts w:ascii="Times New Roman"/>
          <w:b w:val="false"/>
          <w:i w:val="false"/>
          <w:color w:val="000000"/>
          <w:sz w:val="28"/>
        </w:rPr>
        <w:t xml:space="preserve">
      1. Правила паевого инвестиционного фонда должны содержать: </w:t>
      </w:r>
    </w:p>
    <w:p>
      <w:pPr>
        <w:spacing w:after="0"/>
        <w:ind w:left="0"/>
        <w:jc w:val="both"/>
      </w:pPr>
      <w:r>
        <w:rPr>
          <w:rFonts w:ascii="Times New Roman"/>
          <w:b w:val="false"/>
          <w:i w:val="false"/>
          <w:color w:val="000000"/>
          <w:sz w:val="28"/>
        </w:rPr>
        <w:t xml:space="preserve">
      1) полное и сокращенное наименование паевого инвестиционного фонда; </w:t>
      </w:r>
    </w:p>
    <w:p>
      <w:pPr>
        <w:spacing w:after="0"/>
        <w:ind w:left="0"/>
        <w:jc w:val="both"/>
      </w:pPr>
      <w:r>
        <w:rPr>
          <w:rFonts w:ascii="Times New Roman"/>
          <w:b w:val="false"/>
          <w:i w:val="false"/>
          <w:color w:val="000000"/>
          <w:sz w:val="28"/>
        </w:rPr>
        <w:t xml:space="preserve">
      2) полное наименование и местонахождение управляющей компании паевого инвестиционного фонда; </w:t>
      </w:r>
    </w:p>
    <w:p>
      <w:pPr>
        <w:spacing w:after="0"/>
        <w:ind w:left="0"/>
        <w:jc w:val="both"/>
      </w:pPr>
      <w:r>
        <w:rPr>
          <w:rFonts w:ascii="Times New Roman"/>
          <w:b w:val="false"/>
          <w:i w:val="false"/>
          <w:color w:val="000000"/>
          <w:sz w:val="28"/>
        </w:rPr>
        <w:t>
      3) полное наименование и местонахождение кастодиана паевого инвестиционного фонда, его права и обязанности;</w:t>
      </w:r>
    </w:p>
    <w:p>
      <w:pPr>
        <w:spacing w:after="0"/>
        <w:ind w:left="0"/>
        <w:jc w:val="both"/>
      </w:pPr>
      <w:r>
        <w:rPr>
          <w:rFonts w:ascii="Times New Roman"/>
          <w:b w:val="false"/>
          <w:i w:val="false"/>
          <w:color w:val="000000"/>
          <w:sz w:val="28"/>
        </w:rPr>
        <w:t xml:space="preserve">
      4) исключен Законом РК от 28.12.2011 </w:t>
      </w:r>
      <w:r>
        <w:rPr>
          <w:rFonts w:ascii="Times New Roman"/>
          <w:b w:val="false"/>
          <w:i w:val="false"/>
          <w:color w:val="000000"/>
          <w:sz w:val="28"/>
        </w:rPr>
        <w:t>№ 524-IV</w:t>
      </w:r>
      <w:r>
        <w:rPr>
          <w:rFonts w:ascii="Times New Roman"/>
          <w:b w:val="false"/>
          <w:i w:val="false"/>
          <w:color w:val="000000"/>
          <w:sz w:val="28"/>
        </w:rPr>
        <w:t xml:space="preserve"> (вводится в действие с 01.01.2013);</w:t>
      </w:r>
    </w:p>
    <w:p>
      <w:pPr>
        <w:spacing w:after="0"/>
        <w:ind w:left="0"/>
        <w:jc w:val="both"/>
      </w:pPr>
      <w:r>
        <w:rPr>
          <w:rFonts w:ascii="Times New Roman"/>
          <w:b w:val="false"/>
          <w:i w:val="false"/>
          <w:color w:val="000000"/>
          <w:sz w:val="28"/>
        </w:rPr>
        <w:t xml:space="preserve">
      5) полное наименование аудиторских организаций, осуществляющих аудит управляющей компании и кастодиана паевого инвестиционного фонда; </w:t>
      </w:r>
    </w:p>
    <w:p>
      <w:pPr>
        <w:spacing w:after="0"/>
        <w:ind w:left="0"/>
        <w:jc w:val="both"/>
      </w:pPr>
      <w:r>
        <w:rPr>
          <w:rFonts w:ascii="Times New Roman"/>
          <w:b w:val="false"/>
          <w:i w:val="false"/>
          <w:color w:val="000000"/>
          <w:sz w:val="28"/>
        </w:rPr>
        <w:t xml:space="preserve">
      6) инвестиционную декларацию; </w:t>
      </w:r>
    </w:p>
    <w:p>
      <w:pPr>
        <w:spacing w:after="0"/>
        <w:ind w:left="0"/>
        <w:jc w:val="both"/>
      </w:pPr>
      <w:r>
        <w:rPr>
          <w:rFonts w:ascii="Times New Roman"/>
          <w:b w:val="false"/>
          <w:i w:val="false"/>
          <w:color w:val="000000"/>
          <w:sz w:val="28"/>
        </w:rPr>
        <w:t xml:space="preserve">
      7) порядок и сроки приведения активов паевого инвестиционного фонда в соответствии с требованиями инвестиционной декларации; </w:t>
      </w:r>
    </w:p>
    <w:p>
      <w:pPr>
        <w:spacing w:after="0"/>
        <w:ind w:left="0"/>
        <w:jc w:val="both"/>
      </w:pPr>
      <w:r>
        <w:rPr>
          <w:rFonts w:ascii="Times New Roman"/>
          <w:b w:val="false"/>
          <w:i w:val="false"/>
          <w:color w:val="000000"/>
          <w:sz w:val="28"/>
        </w:rPr>
        <w:t xml:space="preserve">
      8) срок, в течение которого будет функционировать паевой инвестиционный фонд, либо указание о его бессрочном функционировании; </w:t>
      </w:r>
    </w:p>
    <w:p>
      <w:pPr>
        <w:spacing w:after="0"/>
        <w:ind w:left="0"/>
        <w:jc w:val="both"/>
      </w:pPr>
      <w:r>
        <w:rPr>
          <w:rFonts w:ascii="Times New Roman"/>
          <w:b w:val="false"/>
          <w:i w:val="false"/>
          <w:color w:val="000000"/>
          <w:sz w:val="28"/>
        </w:rPr>
        <w:t xml:space="preserve">
      9) договор доверительного управления активами паевого инвестиционного фонда; </w:t>
      </w:r>
    </w:p>
    <w:p>
      <w:pPr>
        <w:spacing w:after="0"/>
        <w:ind w:left="0"/>
        <w:jc w:val="both"/>
      </w:pPr>
      <w:r>
        <w:rPr>
          <w:rFonts w:ascii="Times New Roman"/>
          <w:b w:val="false"/>
          <w:i w:val="false"/>
          <w:color w:val="000000"/>
          <w:sz w:val="28"/>
        </w:rPr>
        <w:t xml:space="preserve">
      10) описание рисков инвесторов при инвестировании в паи паевого инвестиционного фонда; </w:t>
      </w:r>
    </w:p>
    <w:p>
      <w:pPr>
        <w:spacing w:after="0"/>
        <w:ind w:left="0"/>
        <w:jc w:val="both"/>
      </w:pPr>
      <w:r>
        <w:rPr>
          <w:rFonts w:ascii="Times New Roman"/>
          <w:b w:val="false"/>
          <w:i w:val="false"/>
          <w:color w:val="000000"/>
          <w:sz w:val="28"/>
        </w:rPr>
        <w:t xml:space="preserve">
      11) права и обязанности управляющей компании паевого инвестиционного фонда; </w:t>
      </w:r>
    </w:p>
    <w:p>
      <w:pPr>
        <w:spacing w:after="0"/>
        <w:ind w:left="0"/>
        <w:jc w:val="both"/>
      </w:pPr>
      <w:r>
        <w:rPr>
          <w:rFonts w:ascii="Times New Roman"/>
          <w:b w:val="false"/>
          <w:i w:val="false"/>
          <w:color w:val="000000"/>
          <w:sz w:val="28"/>
        </w:rPr>
        <w:t xml:space="preserve">
      12) номинальную стоимость пая паевого инвестиционного фонда в период первоначального размещения, которая может быть выражена в национальной валюте Республики Казахстан или иной валюте, в которой выражена номинальная стоимость пая; </w:t>
      </w:r>
    </w:p>
    <w:p>
      <w:pPr>
        <w:spacing w:after="0"/>
        <w:ind w:left="0"/>
        <w:jc w:val="both"/>
      </w:pPr>
      <w:r>
        <w:rPr>
          <w:rFonts w:ascii="Times New Roman"/>
          <w:b w:val="false"/>
          <w:i w:val="false"/>
          <w:color w:val="000000"/>
          <w:sz w:val="28"/>
        </w:rPr>
        <w:t xml:space="preserve">
      13) условия и порядок подачи и исполнения заявок на приобретение паев паевого инвестиционного фонда; </w:t>
      </w:r>
    </w:p>
    <w:p>
      <w:pPr>
        <w:spacing w:after="0"/>
        <w:ind w:left="0"/>
        <w:jc w:val="both"/>
      </w:pPr>
      <w:r>
        <w:rPr>
          <w:rFonts w:ascii="Times New Roman"/>
          <w:b w:val="false"/>
          <w:i w:val="false"/>
          <w:color w:val="000000"/>
          <w:sz w:val="28"/>
        </w:rPr>
        <w:t xml:space="preserve">
      14) права и обязанности держателей паев паевого инвестиционного фонда; </w:t>
      </w:r>
    </w:p>
    <w:p>
      <w:pPr>
        <w:spacing w:after="0"/>
        <w:ind w:left="0"/>
        <w:jc w:val="both"/>
      </w:pPr>
      <w:r>
        <w:rPr>
          <w:rFonts w:ascii="Times New Roman"/>
          <w:b w:val="false"/>
          <w:i w:val="false"/>
          <w:color w:val="000000"/>
          <w:sz w:val="28"/>
        </w:rPr>
        <w:t xml:space="preserve">
      15) порядок учета и определения стоимости активов паевого инвестиционного фонда и расчетной стоимости пая; </w:t>
      </w:r>
    </w:p>
    <w:p>
      <w:pPr>
        <w:spacing w:after="0"/>
        <w:ind w:left="0"/>
        <w:jc w:val="both"/>
      </w:pPr>
      <w:r>
        <w:rPr>
          <w:rFonts w:ascii="Times New Roman"/>
          <w:b w:val="false"/>
          <w:i w:val="false"/>
          <w:color w:val="000000"/>
          <w:sz w:val="28"/>
        </w:rPr>
        <w:t xml:space="preserve">
      16) условия применения и порядок расчета надбавок к расчетной стоимости паев при их размещении; </w:t>
      </w:r>
    </w:p>
    <w:p>
      <w:pPr>
        <w:spacing w:after="0"/>
        <w:ind w:left="0"/>
        <w:jc w:val="both"/>
      </w:pPr>
      <w:r>
        <w:rPr>
          <w:rFonts w:ascii="Times New Roman"/>
          <w:b w:val="false"/>
          <w:i w:val="false"/>
          <w:color w:val="000000"/>
          <w:sz w:val="28"/>
        </w:rPr>
        <w:t>
      17) виды, порядок определения и максимальные размеры расходов и вознаграждений управляющей компании и иных лиц, обеспечивающих функционирование паевого инвестиционного фонда, которые подлежат оплате за счет активов данного фонда;</w:t>
      </w:r>
    </w:p>
    <w:p>
      <w:pPr>
        <w:spacing w:after="0"/>
        <w:ind w:left="0"/>
        <w:jc w:val="both"/>
      </w:pPr>
      <w:r>
        <w:rPr>
          <w:rFonts w:ascii="Times New Roman"/>
          <w:b w:val="false"/>
          <w:i w:val="false"/>
          <w:color w:val="000000"/>
          <w:sz w:val="28"/>
        </w:rPr>
        <w:t xml:space="preserve">
      18) условия и порядок смены управляющей компании или кастодиана в случаях невозможности или отказа от осуществления ими дальнейшей деятельности по обеспечению существования паевого инвестиционного фонда; </w:t>
      </w:r>
    </w:p>
    <w:p>
      <w:pPr>
        <w:spacing w:after="0"/>
        <w:ind w:left="0"/>
        <w:jc w:val="both"/>
      </w:pPr>
      <w:r>
        <w:rPr>
          <w:rFonts w:ascii="Times New Roman"/>
          <w:b w:val="false"/>
          <w:i w:val="false"/>
          <w:color w:val="000000"/>
          <w:sz w:val="28"/>
        </w:rPr>
        <w:t xml:space="preserve">
      19) условия и порядок приостановления размещения паев паевого инвестиционного фонда; </w:t>
      </w:r>
    </w:p>
    <w:p>
      <w:pPr>
        <w:spacing w:after="0"/>
        <w:ind w:left="0"/>
        <w:jc w:val="both"/>
      </w:pPr>
      <w:r>
        <w:rPr>
          <w:rFonts w:ascii="Times New Roman"/>
          <w:b w:val="false"/>
          <w:i w:val="false"/>
          <w:color w:val="000000"/>
          <w:sz w:val="28"/>
        </w:rPr>
        <w:t xml:space="preserve">
      20) условия и порядок прекращения существования паевого инвестиционного фонда, в том числе выкупа паев при прекращении существования фонда, с указанием наименования печатного издания, в котором должна публиковаться информация о прекращении существования паевого инвестиционного фонда; </w:t>
      </w:r>
    </w:p>
    <w:p>
      <w:pPr>
        <w:spacing w:after="0"/>
        <w:ind w:left="0"/>
        <w:jc w:val="both"/>
      </w:pPr>
      <w:r>
        <w:rPr>
          <w:rFonts w:ascii="Times New Roman"/>
          <w:b w:val="false"/>
          <w:i w:val="false"/>
          <w:color w:val="000000"/>
          <w:sz w:val="28"/>
        </w:rPr>
        <w:t xml:space="preserve">
      21) условия и порядок предоставления отчетов по запросам держателей паев; </w:t>
      </w:r>
    </w:p>
    <w:p>
      <w:pPr>
        <w:spacing w:after="0"/>
        <w:ind w:left="0"/>
        <w:jc w:val="both"/>
      </w:pPr>
      <w:r>
        <w:rPr>
          <w:rFonts w:ascii="Times New Roman"/>
          <w:b w:val="false"/>
          <w:i w:val="false"/>
          <w:color w:val="000000"/>
          <w:sz w:val="28"/>
        </w:rPr>
        <w:t xml:space="preserve">
      22) условия и порядок раскрытия информации перед держателями паев о паевом инвестиционном фонде, его правилах и изменениях в них, изменении стоимости чистых активов фонда и расчетной стоимости пая, ценах размещения и выкупа пая, а также о лицах, обеспечивающих существование паевого инвестиционного фонда, результатах их деятельности; </w:t>
      </w:r>
    </w:p>
    <w:p>
      <w:pPr>
        <w:spacing w:after="0"/>
        <w:ind w:left="0"/>
        <w:jc w:val="both"/>
      </w:pPr>
      <w:r>
        <w:rPr>
          <w:rFonts w:ascii="Times New Roman"/>
          <w:b w:val="false"/>
          <w:i w:val="false"/>
          <w:color w:val="000000"/>
          <w:sz w:val="28"/>
        </w:rPr>
        <w:t xml:space="preserve">
      23) перечень представителей управляющей компании по размещению и выкупу паев паевого инвестиционного фонда (при их наличии) с указанием номеров контактных телефонов, местонахождения. </w:t>
      </w:r>
    </w:p>
    <w:p>
      <w:pPr>
        <w:spacing w:after="0"/>
        <w:ind w:left="0"/>
        <w:jc w:val="both"/>
      </w:pPr>
      <w:r>
        <w:rPr>
          <w:rFonts w:ascii="Times New Roman"/>
          <w:b w:val="false"/>
          <w:i w:val="false"/>
          <w:color w:val="000000"/>
          <w:sz w:val="28"/>
        </w:rPr>
        <w:t xml:space="preserve">
      2. Правила открытого или интервального паевого инвестиционного фонда, помимо сведений, предусмотренных пунктом 1 настоящей статьи, должны содержать: </w:t>
      </w:r>
    </w:p>
    <w:p>
      <w:pPr>
        <w:spacing w:after="0"/>
        <w:ind w:left="0"/>
        <w:jc w:val="both"/>
      </w:pPr>
      <w:r>
        <w:rPr>
          <w:rFonts w:ascii="Times New Roman"/>
          <w:b w:val="false"/>
          <w:i w:val="false"/>
          <w:color w:val="000000"/>
          <w:sz w:val="28"/>
        </w:rPr>
        <w:t xml:space="preserve">
      1) условия и порядок подачи и исполнения заявки на выкуп пая; </w:t>
      </w:r>
    </w:p>
    <w:p>
      <w:pPr>
        <w:spacing w:after="0"/>
        <w:ind w:left="0"/>
        <w:jc w:val="both"/>
      </w:pPr>
      <w:r>
        <w:rPr>
          <w:rFonts w:ascii="Times New Roman"/>
          <w:b w:val="false"/>
          <w:i w:val="false"/>
          <w:color w:val="000000"/>
          <w:sz w:val="28"/>
        </w:rPr>
        <w:t xml:space="preserve">
      2) условия и порядок приостановления выкупа паев; </w:t>
      </w:r>
    </w:p>
    <w:p>
      <w:pPr>
        <w:spacing w:after="0"/>
        <w:ind w:left="0"/>
        <w:jc w:val="both"/>
      </w:pPr>
      <w:r>
        <w:rPr>
          <w:rFonts w:ascii="Times New Roman"/>
          <w:b w:val="false"/>
          <w:i w:val="false"/>
          <w:color w:val="000000"/>
          <w:sz w:val="28"/>
        </w:rPr>
        <w:t xml:space="preserve">
      3) условия применения и порядок расчета скидки с расчетной стоимости пая при его выкупе управляющей компанией; </w:t>
      </w:r>
    </w:p>
    <w:p>
      <w:pPr>
        <w:spacing w:after="0"/>
        <w:ind w:left="0"/>
        <w:jc w:val="both"/>
      </w:pPr>
      <w:r>
        <w:rPr>
          <w:rFonts w:ascii="Times New Roman"/>
          <w:b w:val="false"/>
          <w:i w:val="false"/>
          <w:color w:val="000000"/>
          <w:sz w:val="28"/>
        </w:rPr>
        <w:t xml:space="preserve">
      4) условия и порядок внесения управляющей компанией изменений и дополнений в правила паевого инвестиционного фонда; </w:t>
      </w:r>
    </w:p>
    <w:bookmarkStart w:name="z259" w:id="82"/>
    <w:p>
      <w:pPr>
        <w:spacing w:after="0"/>
        <w:ind w:left="0"/>
        <w:jc w:val="both"/>
      </w:pPr>
      <w:r>
        <w:rPr>
          <w:rFonts w:ascii="Times New Roman"/>
          <w:b w:val="false"/>
          <w:i w:val="false"/>
          <w:color w:val="000000"/>
          <w:sz w:val="28"/>
        </w:rPr>
        <w:t xml:space="preserve">
      5) условия обмена паев по заказу их держателей на паи другого открытого или интервального паевого инвестиционного фонда, находящегося в доверительном управлении той же управляющей компании, условия и порядок проведения процедуры обмена паев управляющей компанией и кастодианом фонда, а также центральным депозитарием; </w:t>
      </w:r>
    </w:p>
    <w:bookmarkEnd w:id="82"/>
    <w:p>
      <w:pPr>
        <w:spacing w:after="0"/>
        <w:ind w:left="0"/>
        <w:jc w:val="both"/>
      </w:pPr>
      <w:r>
        <w:rPr>
          <w:rFonts w:ascii="Times New Roman"/>
          <w:b w:val="false"/>
          <w:i w:val="false"/>
          <w:color w:val="000000"/>
          <w:sz w:val="28"/>
        </w:rPr>
        <w:t xml:space="preserve">
      6) сведения о средствах массовой информации, в которых будет публиковаться информация о паевом инвестиционном фонде, в порядке, установленном настоящим Законом и правилами фонда. </w:t>
      </w:r>
    </w:p>
    <w:p>
      <w:pPr>
        <w:spacing w:after="0"/>
        <w:ind w:left="0"/>
        <w:jc w:val="both"/>
      </w:pPr>
      <w:r>
        <w:rPr>
          <w:rFonts w:ascii="Times New Roman"/>
          <w:b w:val="false"/>
          <w:i w:val="false"/>
          <w:color w:val="000000"/>
          <w:sz w:val="28"/>
        </w:rPr>
        <w:t xml:space="preserve">
      3. Правила закрытых паевых инвестиционных фондов, помимо сведений, предусмотренных пунктом 1 настоящей статьи, должны содержать: </w:t>
      </w:r>
    </w:p>
    <w:p>
      <w:pPr>
        <w:spacing w:after="0"/>
        <w:ind w:left="0"/>
        <w:jc w:val="both"/>
      </w:pPr>
      <w:r>
        <w:rPr>
          <w:rFonts w:ascii="Times New Roman"/>
          <w:b w:val="false"/>
          <w:i w:val="false"/>
          <w:color w:val="000000"/>
          <w:sz w:val="28"/>
        </w:rPr>
        <w:t xml:space="preserve">
      1) условия и порядок начисления, выплаты дивидендов по паям; </w:t>
      </w:r>
    </w:p>
    <w:p>
      <w:pPr>
        <w:spacing w:after="0"/>
        <w:ind w:left="0"/>
        <w:jc w:val="both"/>
      </w:pPr>
      <w:r>
        <w:rPr>
          <w:rFonts w:ascii="Times New Roman"/>
          <w:b w:val="false"/>
          <w:i w:val="false"/>
          <w:color w:val="000000"/>
          <w:sz w:val="28"/>
        </w:rPr>
        <w:t xml:space="preserve">
      2) условия, сроки и порядок созыва и проведения общего собрания держателей паев паевого инвестиционного фонда, порядок определения повестки дня, кворума общего собрания, представительства на общем собрании, порядок голосования, подсчета голосов, оформления протокола общего собрания.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Изменения и дополнения в правила паевого инвестиционного фонда</w:t>
      </w:r>
    </w:p>
    <w:bookmarkStart w:name="z153" w:id="83"/>
    <w:p>
      <w:pPr>
        <w:spacing w:after="0"/>
        <w:ind w:left="0"/>
        <w:jc w:val="both"/>
      </w:pPr>
      <w:r>
        <w:rPr>
          <w:rFonts w:ascii="Times New Roman"/>
          <w:b w:val="false"/>
          <w:i w:val="false"/>
          <w:color w:val="000000"/>
          <w:sz w:val="28"/>
        </w:rPr>
        <w:t xml:space="preserve">
      1. Изменения и дополнения в правила открытого или интервального паевого инвестиционного фонда могут быть внесены по решению управляющей компании, если возможность, условия и порядок их внесения предусмотрены правилами данного фонда. </w:t>
      </w:r>
    </w:p>
    <w:bookmarkEnd w:id="83"/>
    <w:bookmarkStart w:name="z154" w:id="84"/>
    <w:p>
      <w:pPr>
        <w:spacing w:after="0"/>
        <w:ind w:left="0"/>
        <w:jc w:val="both"/>
      </w:pPr>
      <w:r>
        <w:rPr>
          <w:rFonts w:ascii="Times New Roman"/>
          <w:b w:val="false"/>
          <w:i w:val="false"/>
          <w:color w:val="000000"/>
          <w:sz w:val="28"/>
        </w:rPr>
        <w:t xml:space="preserve">
      2. Изменения и дополнения в правила закрытого паевого инвестиционного фонда вносятся по решению общего собрания держателей паев. </w:t>
      </w:r>
    </w:p>
    <w:bookmarkEnd w:id="84"/>
    <w:p>
      <w:pPr>
        <w:spacing w:after="0"/>
        <w:ind w:left="0"/>
        <w:jc w:val="both"/>
      </w:pPr>
      <w:r>
        <w:rPr>
          <w:rFonts w:ascii="Times New Roman"/>
          <w:b w:val="false"/>
          <w:i w:val="false"/>
          <w:color w:val="000000"/>
          <w:sz w:val="28"/>
        </w:rPr>
        <w:t xml:space="preserve">
      Держатели паев, голосовавшие против внесения изменений и дополнений в правила закрытого паевого инвестиционного фонда, ущемляющих их права, вправе требовать у управляющей компании выкупа принадлежащих им паев в течение тридцати календарных дней после опубликования в печатном издании или получения в порядке, установленном правилами фонда, текста этих изменений и дополнений с указанием об их согласовании с уполномоченным органом независимо от наличия в правилах фонда права держателя пая на выкуп паев. </w:t>
      </w:r>
    </w:p>
    <w:bookmarkStart w:name="z155" w:id="85"/>
    <w:p>
      <w:pPr>
        <w:spacing w:after="0"/>
        <w:ind w:left="0"/>
        <w:jc w:val="both"/>
      </w:pPr>
      <w:r>
        <w:rPr>
          <w:rFonts w:ascii="Times New Roman"/>
          <w:b w:val="false"/>
          <w:i w:val="false"/>
          <w:color w:val="000000"/>
          <w:sz w:val="28"/>
        </w:rPr>
        <w:t>
      3. Изменения и (или) дополнения в правила паевого инвестиционного фонда подлежат согласованию с уполномоченным органом, за исключением изменений и (или) дополнений:</w:t>
      </w:r>
    </w:p>
    <w:bookmarkEnd w:id="85"/>
    <w:p>
      <w:pPr>
        <w:spacing w:after="0"/>
        <w:ind w:left="0"/>
        <w:jc w:val="both"/>
      </w:pPr>
      <w:r>
        <w:rPr>
          <w:rFonts w:ascii="Times New Roman"/>
          <w:b w:val="false"/>
          <w:i w:val="false"/>
          <w:color w:val="000000"/>
          <w:sz w:val="28"/>
        </w:rPr>
        <w:t>
      1) наименования и (или) места нахождения управляющей компании;</w:t>
      </w:r>
    </w:p>
    <w:p>
      <w:pPr>
        <w:spacing w:after="0"/>
        <w:ind w:left="0"/>
        <w:jc w:val="both"/>
      </w:pPr>
      <w:r>
        <w:rPr>
          <w:rFonts w:ascii="Times New Roman"/>
          <w:b w:val="false"/>
          <w:i w:val="false"/>
          <w:color w:val="000000"/>
          <w:sz w:val="28"/>
        </w:rPr>
        <w:t>
      2) наименования и (или) места нахождения кастодиана;</w:t>
      </w:r>
    </w:p>
    <w:p>
      <w:pPr>
        <w:spacing w:after="0"/>
        <w:ind w:left="0"/>
        <w:jc w:val="both"/>
      </w:pPr>
      <w:r>
        <w:rPr>
          <w:rFonts w:ascii="Times New Roman"/>
          <w:b w:val="false"/>
          <w:i w:val="false"/>
          <w:color w:val="000000"/>
          <w:sz w:val="28"/>
        </w:rPr>
        <w:t>
      3) аудиторских организаций управляющей компании и (или) кастодиана, а также изменения их наименования и (или) места нахождения;</w:t>
      </w:r>
    </w:p>
    <w:p>
      <w:pPr>
        <w:spacing w:after="0"/>
        <w:ind w:left="0"/>
        <w:jc w:val="both"/>
      </w:pPr>
      <w:r>
        <w:rPr>
          <w:rFonts w:ascii="Times New Roman"/>
          <w:b w:val="false"/>
          <w:i w:val="false"/>
          <w:color w:val="000000"/>
          <w:sz w:val="28"/>
        </w:rPr>
        <w:t xml:space="preserve">
      4) перечня посредников по размещению и выкупу паев паевого инвестиционного фонда. </w:t>
      </w:r>
    </w:p>
    <w:p>
      <w:pPr>
        <w:spacing w:after="0"/>
        <w:ind w:left="0"/>
        <w:jc w:val="both"/>
      </w:pPr>
      <w:r>
        <w:rPr>
          <w:rFonts w:ascii="Times New Roman"/>
          <w:b w:val="false"/>
          <w:i w:val="false"/>
          <w:color w:val="000000"/>
          <w:sz w:val="28"/>
        </w:rPr>
        <w:t xml:space="preserve">
      Изменения и (или) дополнения, перечисленные в подпунктах 1), 2), 3) и 4) части первой настоящего пункта, вступают в силу в порядке, установленном правилами паевого инвестиционного фонда. </w:t>
      </w:r>
    </w:p>
    <w:bookmarkStart w:name="z156" w:id="86"/>
    <w:p>
      <w:pPr>
        <w:spacing w:after="0"/>
        <w:ind w:left="0"/>
        <w:jc w:val="both"/>
      </w:pPr>
      <w:r>
        <w:rPr>
          <w:rFonts w:ascii="Times New Roman"/>
          <w:b w:val="false"/>
          <w:i w:val="false"/>
          <w:color w:val="000000"/>
          <w:sz w:val="28"/>
        </w:rPr>
        <w:t>
      4. В период первоначального размещения паев паевого инвестиционного фонда в правила фонда могут быть внесены только изменения и (или) дополнения, указанные в подпунктах 1), 2), 3) и 4) части первой пункта 3 настоящей статьи.</w:t>
      </w:r>
    </w:p>
    <w:bookmarkEnd w:id="86"/>
    <w:bookmarkStart w:name="z157" w:id="87"/>
    <w:p>
      <w:pPr>
        <w:spacing w:after="0"/>
        <w:ind w:left="0"/>
        <w:jc w:val="both"/>
      </w:pPr>
      <w:r>
        <w:rPr>
          <w:rFonts w:ascii="Times New Roman"/>
          <w:b w:val="false"/>
          <w:i w:val="false"/>
          <w:color w:val="000000"/>
          <w:sz w:val="28"/>
        </w:rPr>
        <w:t>
      5. Изменения и дополнения в правила паевого инвестиционного фонда рассматриваются уполномоченным органом в течение пятнадцати рабочих дней с даты их представления управляющей компанией.</w:t>
      </w:r>
    </w:p>
    <w:bookmarkEnd w:id="87"/>
    <w:bookmarkStart w:name="z158" w:id="88"/>
    <w:p>
      <w:pPr>
        <w:spacing w:after="0"/>
        <w:ind w:left="0"/>
        <w:jc w:val="both"/>
      </w:pPr>
      <w:r>
        <w:rPr>
          <w:rFonts w:ascii="Times New Roman"/>
          <w:b w:val="false"/>
          <w:i w:val="false"/>
          <w:color w:val="000000"/>
          <w:sz w:val="28"/>
        </w:rPr>
        <w:t>
      6. В случае соответствия представленных документов требованиям, установленным законодательством Республики Казахстан, уполномоченный орган направляет управляющей компании в электронной форме правила фонда с учетом изменений и дополнений.</w:t>
      </w:r>
    </w:p>
    <w:bookmarkEnd w:id="88"/>
    <w:bookmarkStart w:name="z2840" w:id="89"/>
    <w:p>
      <w:pPr>
        <w:spacing w:after="0"/>
        <w:ind w:left="0"/>
        <w:jc w:val="both"/>
      </w:pPr>
      <w:r>
        <w:rPr>
          <w:rFonts w:ascii="Times New Roman"/>
          <w:b w:val="false"/>
          <w:i w:val="false"/>
          <w:color w:val="000000"/>
          <w:sz w:val="28"/>
        </w:rPr>
        <w:t>
      Решения уполномоченного органа об отказе в согласовании изменений и дополнений в правила паевого инвестиционного фонда принимаются в случаях:</w:t>
      </w:r>
    </w:p>
    <w:bookmarkEnd w:id="89"/>
    <w:bookmarkStart w:name="z2841" w:id="90"/>
    <w:p>
      <w:pPr>
        <w:spacing w:after="0"/>
        <w:ind w:left="0"/>
        <w:jc w:val="both"/>
      </w:pPr>
      <w:r>
        <w:rPr>
          <w:rFonts w:ascii="Times New Roman"/>
          <w:b w:val="false"/>
          <w:i w:val="false"/>
          <w:color w:val="000000"/>
          <w:sz w:val="28"/>
        </w:rPr>
        <w:t xml:space="preserve">
      1) несоответствия представленных документов требованиям, установленным законодательством Республики Казахстан; </w:t>
      </w:r>
    </w:p>
    <w:bookmarkEnd w:id="90"/>
    <w:bookmarkStart w:name="z2842" w:id="91"/>
    <w:p>
      <w:pPr>
        <w:spacing w:after="0"/>
        <w:ind w:left="0"/>
        <w:jc w:val="both"/>
      </w:pPr>
      <w:r>
        <w:rPr>
          <w:rFonts w:ascii="Times New Roman"/>
          <w:b w:val="false"/>
          <w:i w:val="false"/>
          <w:color w:val="000000"/>
          <w:sz w:val="28"/>
        </w:rPr>
        <w:t>
      2) наличия противоречивых или вводящих в заблуждение сведений об изменениях и дополнениях в правила, представленных на согласование.</w:t>
      </w:r>
    </w:p>
    <w:bookmarkEnd w:id="91"/>
    <w:bookmarkStart w:name="z159" w:id="92"/>
    <w:p>
      <w:pPr>
        <w:spacing w:after="0"/>
        <w:ind w:left="0"/>
        <w:jc w:val="both"/>
      </w:pPr>
      <w:r>
        <w:rPr>
          <w:rFonts w:ascii="Times New Roman"/>
          <w:b w:val="false"/>
          <w:i w:val="false"/>
          <w:color w:val="000000"/>
          <w:sz w:val="28"/>
        </w:rPr>
        <w:t>
      7. Изменения и (или) дополнения в правила открытого или интервального паевого инвестиционного фонда вступают в силу по истечении тридцати календарных дней после опубликования в средствах массовой информации или получения всеми держателями паев в порядке, установленном правилами паевого инвестиционного фонда, текста этих изменений и (или) дополнений с указанием об их согласовании с уполномоченным органом в случаях, предусмотренных настоящей статьей.</w:t>
      </w:r>
    </w:p>
    <w:bookmarkEnd w:id="92"/>
    <w:p>
      <w:pPr>
        <w:spacing w:after="0"/>
        <w:ind w:left="0"/>
        <w:jc w:val="both"/>
      </w:pPr>
      <w:r>
        <w:rPr>
          <w:rFonts w:ascii="Times New Roman"/>
          <w:b w:val="false"/>
          <w:i w:val="false"/>
          <w:color w:val="000000"/>
          <w:sz w:val="28"/>
        </w:rPr>
        <w:t>
      В случае, если на дату представления изменений и (или) дополнений в правила паевого инвестиционного фонда ни один пай данного фонда не размещен, изменения и (или) дополнения вступают в силу после даты согласования указанных изменений и (или) дополнений с уполномоченным органом либо после даты принятия решения о внесении изменений и (или) дополнений, указанных в части первой пункта 3 настоящей статьи.</w:t>
      </w:r>
    </w:p>
    <w:p>
      <w:pPr>
        <w:spacing w:after="0"/>
        <w:ind w:left="0"/>
        <w:jc w:val="both"/>
      </w:pPr>
      <w:r>
        <w:rPr>
          <w:rFonts w:ascii="Times New Roman"/>
          <w:b w:val="false"/>
          <w:i w:val="false"/>
          <w:color w:val="000000"/>
          <w:sz w:val="28"/>
        </w:rPr>
        <w:t>
      Изменения и (или) дополнения в правила закрытого паевого инвестиционного фонда вступают в силу в порядке, предусмотренном правилами закрытого паевого инвестиционного фонда.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с 01.01.2013);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Вознаграждение и расходы, связанные с обеспечением существования паевого инвестиционного фонда</w:t>
      </w:r>
    </w:p>
    <w:p>
      <w:pPr>
        <w:spacing w:after="0"/>
        <w:ind w:left="0"/>
        <w:jc w:val="both"/>
      </w:pPr>
      <w:r>
        <w:rPr>
          <w:rFonts w:ascii="Times New Roman"/>
          <w:b w:val="false"/>
          <w:i w:val="false"/>
          <w:color w:val="000000"/>
          <w:sz w:val="28"/>
        </w:rPr>
        <w:t xml:space="preserve">
      1. Виды, порядок определения и максимальные размеры вознаграждений и расходов, связанных с обеспечением существования и прекращения существования паевого инвестиционного фонда, условия и порядок их выплаты за счет активов данного фонда определяются правилами паевого инвестиционного фонда. </w:t>
      </w:r>
    </w:p>
    <w:p>
      <w:pPr>
        <w:spacing w:after="0"/>
        <w:ind w:left="0"/>
        <w:jc w:val="both"/>
      </w:pPr>
      <w:r>
        <w:rPr>
          <w:rFonts w:ascii="Times New Roman"/>
          <w:b w:val="false"/>
          <w:i w:val="false"/>
          <w:color w:val="000000"/>
          <w:sz w:val="28"/>
        </w:rPr>
        <w:t xml:space="preserve">
      Не подлежат возмещению за счет активов паевого инвестиционного фонда виды вознаграждений и расходов, не определенные в правилах паевого инвестиционного фонда. </w:t>
      </w:r>
    </w:p>
    <w:p>
      <w:pPr>
        <w:spacing w:after="0"/>
        <w:ind w:left="0"/>
        <w:jc w:val="both"/>
      </w:pPr>
      <w:r>
        <w:rPr>
          <w:rFonts w:ascii="Times New Roman"/>
          <w:b w:val="false"/>
          <w:i w:val="false"/>
          <w:color w:val="000000"/>
          <w:sz w:val="28"/>
        </w:rPr>
        <w:t xml:space="preserve">
      2. В период первоначального размещения паев паевого инвестиционного фонда вознаграждение управляющей компании начисляется, но не выплачивается. </w:t>
      </w:r>
    </w:p>
    <w:bookmarkStart w:name="z260" w:id="93"/>
    <w:p>
      <w:pPr>
        <w:spacing w:after="0"/>
        <w:ind w:left="0"/>
        <w:jc w:val="both"/>
      </w:pPr>
      <w:r>
        <w:rPr>
          <w:rFonts w:ascii="Times New Roman"/>
          <w:b w:val="false"/>
          <w:i w:val="false"/>
          <w:color w:val="000000"/>
          <w:sz w:val="28"/>
        </w:rPr>
        <w:t>
      Оплата вознаграждений и расходов этого периода, связанных с обеспечением функционирования паевого инвестиционного фонда, в том числе оплата услуг кастодиана и центрального депозитария, осуществляется за счет собственных средств управляющей компании с последующей компенсацией ее затрат за счет активов паевого инвестиционного фонда. В случаях прекращения существования паевого инвестиционного фонда до окончания срока первоначального размещения его паев или по причине несоответствия стоимости его чистых активов минимальному размеру после окончания первоначального размещения паев управляющая компания принимает на себя риск убытков по возмещению затрат, произведенных в период первоначального размещения паев фонда.</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 Общее собрание держателей паев закрытого паевого инвестиционного фонда </w:t>
      </w:r>
    </w:p>
    <w:p>
      <w:pPr>
        <w:spacing w:after="0"/>
        <w:ind w:left="0"/>
        <w:jc w:val="both"/>
      </w:pPr>
      <w:r>
        <w:rPr>
          <w:rFonts w:ascii="Times New Roman"/>
          <w:b w:val="false"/>
          <w:i w:val="false"/>
          <w:color w:val="000000"/>
          <w:sz w:val="28"/>
        </w:rPr>
        <w:t xml:space="preserve">
      1. Общее собрание держателей паев проводится только в закрытых паевых инвестиционных фондах. </w:t>
      </w:r>
    </w:p>
    <w:p>
      <w:pPr>
        <w:spacing w:after="0"/>
        <w:ind w:left="0"/>
        <w:jc w:val="both"/>
      </w:pPr>
      <w:r>
        <w:rPr>
          <w:rFonts w:ascii="Times New Roman"/>
          <w:b w:val="false"/>
          <w:i w:val="false"/>
          <w:color w:val="000000"/>
          <w:sz w:val="28"/>
        </w:rPr>
        <w:t xml:space="preserve">
      2. К исключительной компетенции общего собрания держателей паев закрытого паевого инвестиционного фонда относится решение следующих вопросов: </w:t>
      </w:r>
    </w:p>
    <w:p>
      <w:pPr>
        <w:spacing w:after="0"/>
        <w:ind w:left="0"/>
        <w:jc w:val="both"/>
      </w:pPr>
      <w:r>
        <w:rPr>
          <w:rFonts w:ascii="Times New Roman"/>
          <w:b w:val="false"/>
          <w:i w:val="false"/>
          <w:color w:val="000000"/>
          <w:sz w:val="28"/>
        </w:rPr>
        <w:t xml:space="preserve">
      1) внесение изменений и дополнений в правила фонда; </w:t>
      </w:r>
    </w:p>
    <w:p>
      <w:pPr>
        <w:spacing w:after="0"/>
        <w:ind w:left="0"/>
        <w:jc w:val="both"/>
      </w:pPr>
      <w:r>
        <w:rPr>
          <w:rFonts w:ascii="Times New Roman"/>
          <w:b w:val="false"/>
          <w:i w:val="false"/>
          <w:color w:val="000000"/>
          <w:sz w:val="28"/>
        </w:rPr>
        <w:t xml:space="preserve">
      2) прекращение существования фонда; </w:t>
      </w:r>
    </w:p>
    <w:p>
      <w:pPr>
        <w:spacing w:after="0"/>
        <w:ind w:left="0"/>
        <w:jc w:val="both"/>
      </w:pPr>
      <w:r>
        <w:rPr>
          <w:rFonts w:ascii="Times New Roman"/>
          <w:b w:val="false"/>
          <w:i w:val="false"/>
          <w:color w:val="000000"/>
          <w:sz w:val="28"/>
        </w:rPr>
        <w:t>
      3) объединение фонда с другим закрытым паевым инвестиционным фондом или изменение фонда на открытый или интервальный;</w:t>
      </w:r>
    </w:p>
    <w:p>
      <w:pPr>
        <w:spacing w:after="0"/>
        <w:ind w:left="0"/>
        <w:jc w:val="both"/>
      </w:pPr>
      <w:r>
        <w:rPr>
          <w:rFonts w:ascii="Times New Roman"/>
          <w:b w:val="false"/>
          <w:i w:val="false"/>
          <w:color w:val="000000"/>
          <w:sz w:val="28"/>
        </w:rPr>
        <w:t xml:space="preserve">
      4) смена управляющей компании или кастодиана фонда; </w:t>
      </w:r>
    </w:p>
    <w:p>
      <w:pPr>
        <w:spacing w:after="0"/>
        <w:ind w:left="0"/>
        <w:jc w:val="both"/>
      </w:pPr>
      <w:r>
        <w:rPr>
          <w:rFonts w:ascii="Times New Roman"/>
          <w:b w:val="false"/>
          <w:i w:val="false"/>
          <w:color w:val="000000"/>
          <w:sz w:val="28"/>
        </w:rPr>
        <w:t xml:space="preserve">
      5) иные вопросы в соответствии с правилами фонда. </w:t>
      </w:r>
    </w:p>
    <w:p>
      <w:pPr>
        <w:spacing w:after="0"/>
        <w:ind w:left="0"/>
        <w:jc w:val="both"/>
      </w:pPr>
      <w:r>
        <w:rPr>
          <w:rFonts w:ascii="Times New Roman"/>
          <w:b w:val="false"/>
          <w:i w:val="false"/>
          <w:color w:val="000000"/>
          <w:sz w:val="28"/>
        </w:rPr>
        <w:t xml:space="preserve">
      3. Количество голосов, предоставляемых держателю паев при голосовании, определяется количеством принадлежащих ему паев. </w:t>
      </w:r>
    </w:p>
    <w:p>
      <w:pPr>
        <w:spacing w:after="0"/>
        <w:ind w:left="0"/>
        <w:jc w:val="both"/>
      </w:pPr>
      <w:r>
        <w:rPr>
          <w:rFonts w:ascii="Times New Roman"/>
          <w:b w:val="false"/>
          <w:i w:val="false"/>
          <w:color w:val="000000"/>
          <w:sz w:val="28"/>
        </w:rPr>
        <w:t xml:space="preserve">
      4. Общее собрание держателей паев закрытого паевого инвестиционного фонда вправе принимать решения при участии в процедуре голосования держателей паев или их представителей, обладающих не менее чем двумя третями паев фонда на дату проведения общего собрания. </w:t>
      </w:r>
    </w:p>
    <w:p>
      <w:pPr>
        <w:spacing w:after="0"/>
        <w:ind w:left="0"/>
        <w:jc w:val="both"/>
      </w:pPr>
      <w:r>
        <w:rPr>
          <w:rFonts w:ascii="Times New Roman"/>
          <w:b w:val="false"/>
          <w:i w:val="false"/>
          <w:color w:val="000000"/>
          <w:sz w:val="28"/>
        </w:rPr>
        <w:t xml:space="preserve">
      5. Решения общего собрания принимаются простым большинством голосов держателей паев закрытого паевого инвестиционного фонда или их представителей, принимающих участие в общем собрании. </w:t>
      </w:r>
    </w:p>
    <w:p>
      <w:pPr>
        <w:spacing w:after="0"/>
        <w:ind w:left="0"/>
        <w:jc w:val="both"/>
      </w:pPr>
      <w:r>
        <w:rPr>
          <w:rFonts w:ascii="Times New Roman"/>
          <w:b w:val="false"/>
          <w:i w:val="false"/>
          <w:color w:val="000000"/>
          <w:sz w:val="28"/>
        </w:rPr>
        <w:t xml:space="preserve">
      6. Решение общего собрания держателей паев закрытого паевого инвестиционного фонда может быть принято посредством заочного голосования в порядке, установленном правилами фонда. </w:t>
      </w:r>
    </w:p>
    <w:bookmarkStart w:name="z261" w:id="94"/>
    <w:p>
      <w:pPr>
        <w:spacing w:after="0"/>
        <w:ind w:left="0"/>
        <w:jc w:val="both"/>
      </w:pPr>
      <w:r>
        <w:rPr>
          <w:rFonts w:ascii="Times New Roman"/>
          <w:b w:val="false"/>
          <w:i w:val="false"/>
          <w:color w:val="000000"/>
          <w:sz w:val="28"/>
        </w:rPr>
        <w:t xml:space="preserve">
      7. Представители управляющей компании, кастодиана, центрального депозитария и уполномоченного органа вправе присутствовать на общем собрании держателей паев закрытого паевого инвестиционного фонда. </w:t>
      </w:r>
    </w:p>
    <w:bookmarkEnd w:id="94"/>
    <w:p>
      <w:pPr>
        <w:spacing w:after="0"/>
        <w:ind w:left="0"/>
        <w:jc w:val="both"/>
      </w:pPr>
      <w:r>
        <w:rPr>
          <w:rFonts w:ascii="Times New Roman"/>
          <w:b w:val="false"/>
          <w:i w:val="false"/>
          <w:color w:val="000000"/>
          <w:sz w:val="28"/>
        </w:rPr>
        <w:t>
      8. Копия протокола общего собрания держателей паев закрытого паевого инвестиционного фонда должна быть направлена управляющей компанией в уполномоченный орган не позднее трех рабочих дней с даты проведения общего собрания, а также представляться держателям паев по их запросу.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с 01.01.2013);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Созыв общего собрания держателей паев закрытого паевого инвестиционного фонда</w:t>
      </w:r>
    </w:p>
    <w:p>
      <w:pPr>
        <w:spacing w:after="0"/>
        <w:ind w:left="0"/>
        <w:jc w:val="both"/>
      </w:pPr>
      <w:r>
        <w:rPr>
          <w:rFonts w:ascii="Times New Roman"/>
          <w:b w:val="false"/>
          <w:i w:val="false"/>
          <w:color w:val="000000"/>
          <w:sz w:val="28"/>
        </w:rPr>
        <w:t xml:space="preserve">
      1. Общее собрание держателей паев закрытого паевого инвестиционного фонда созывается управляющей компанией по собственной инициативе или по письменному требованию держателей паев, составляющих не менее одной трети общего количества паев на дату подачи требования о созыве общего собрания держателей паев этого фонда. </w:t>
      </w:r>
    </w:p>
    <w:p>
      <w:pPr>
        <w:spacing w:after="0"/>
        <w:ind w:left="0"/>
        <w:jc w:val="both"/>
      </w:pPr>
      <w:r>
        <w:rPr>
          <w:rFonts w:ascii="Times New Roman"/>
          <w:b w:val="false"/>
          <w:i w:val="false"/>
          <w:color w:val="000000"/>
          <w:sz w:val="28"/>
        </w:rPr>
        <w:t xml:space="preserve">
      Управляющая компания при принятии решения о расторжении договора доверительного управления закрытым паевым инвестиционным фондом обязана созвать общее собрание держателей паев для решения вопроса о передаче активов фонда в управление другой управляющей компании или прекращении существования фонда. </w:t>
      </w:r>
    </w:p>
    <w:p>
      <w:pPr>
        <w:spacing w:after="0"/>
        <w:ind w:left="0"/>
        <w:jc w:val="both"/>
      </w:pPr>
      <w:r>
        <w:rPr>
          <w:rFonts w:ascii="Times New Roman"/>
          <w:b w:val="false"/>
          <w:i w:val="false"/>
          <w:color w:val="000000"/>
          <w:sz w:val="28"/>
        </w:rPr>
        <w:t xml:space="preserve">
      2. Затраты, связанные с созывом и проведением общего собрания по инициативе управляющей компании, несет управляющая компания. При этом правилами фонда могут быть предусмотрены случаи компенсации расходов управляющей компании за счет активов данного фонда на проведение по ее инициативе общего собрания держателей паев паевого инвестиционного фонда. </w:t>
      </w:r>
    </w:p>
    <w:p>
      <w:pPr>
        <w:spacing w:after="0"/>
        <w:ind w:left="0"/>
        <w:jc w:val="both"/>
      </w:pPr>
      <w:r>
        <w:rPr>
          <w:rFonts w:ascii="Times New Roman"/>
          <w:b w:val="false"/>
          <w:i w:val="false"/>
          <w:color w:val="000000"/>
          <w:sz w:val="28"/>
        </w:rPr>
        <w:t xml:space="preserve">
      3. В случае созыва общего собрания по инициативе держателей, владеющих паями, составляющими не менее одной трети общего количества паев на дату подачи требования о созыве общего собрания держателей паев этого фонда, затраты, связанные с созывом и проведением общего собрания, возмещаются за счет активов паевого инвестиционного фонда. </w:t>
      </w:r>
    </w:p>
    <w:p>
      <w:pPr>
        <w:spacing w:after="0"/>
        <w:ind w:left="0"/>
        <w:jc w:val="both"/>
      </w:pPr>
      <w:r>
        <w:rPr>
          <w:rFonts w:ascii="Times New Roman"/>
          <w:b w:val="false"/>
          <w:i w:val="false"/>
          <w:color w:val="000000"/>
          <w:sz w:val="28"/>
        </w:rPr>
        <w:t xml:space="preserve">
      4. Письменное требование держателей паев о созыве общего собрания держателей паев закрытого паевого инвестиционного фонда должно содержать причины его созыва, а также повестку дня общего собрания. </w:t>
      </w:r>
    </w:p>
    <w:bookmarkStart w:name="z262" w:id="95"/>
    <w:p>
      <w:pPr>
        <w:spacing w:after="0"/>
        <w:ind w:left="0"/>
        <w:jc w:val="both"/>
      </w:pPr>
      <w:r>
        <w:rPr>
          <w:rFonts w:ascii="Times New Roman"/>
          <w:b w:val="false"/>
          <w:i w:val="false"/>
          <w:color w:val="000000"/>
          <w:sz w:val="28"/>
        </w:rPr>
        <w:t xml:space="preserve">
      Письменное требование о созыве общего собрания должно быть направлено управляющей компании, кастодиану и центральному депозитарию паевого инвестиционного фонда с одновременным уведомлением уполномоченного органа. </w:t>
      </w:r>
    </w:p>
    <w:bookmarkEnd w:id="95"/>
    <w:p>
      <w:pPr>
        <w:spacing w:after="0"/>
        <w:ind w:left="0"/>
        <w:jc w:val="both"/>
      </w:pPr>
      <w:r>
        <w:rPr>
          <w:rFonts w:ascii="Times New Roman"/>
          <w:b w:val="false"/>
          <w:i w:val="false"/>
          <w:color w:val="000000"/>
          <w:sz w:val="28"/>
        </w:rPr>
        <w:t xml:space="preserve">
      5. Сообщение о созыве общего собрания держателей паев закрытого паевого инвестиционного фонда должно быть опубликовано в соответствии с правилами паевого инвестиционного фонда в печатном издании или доведено до сведения каждого держателя паев данного фонда в соответствии с правилами фонда.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Повторное общее собрание держателей паев закрытого паевого инвестиционного фонда</w:t>
      </w:r>
    </w:p>
    <w:p>
      <w:pPr>
        <w:spacing w:after="0"/>
        <w:ind w:left="0"/>
        <w:jc w:val="both"/>
      </w:pPr>
      <w:r>
        <w:rPr>
          <w:rFonts w:ascii="Times New Roman"/>
          <w:b w:val="false"/>
          <w:i w:val="false"/>
          <w:color w:val="000000"/>
          <w:sz w:val="28"/>
        </w:rPr>
        <w:t xml:space="preserve">
      1. Повторное общее собрание держателей паев закрытого паевого инвестиционного фонда, созванное взамен не состоявшегося по причине отсутствия кворума, считается правомочным вне зависимости от количества паев, участвующих в таком голосовании, за исключением повторных общих собраний, в повестку дня которых входит решение вопросов о внесении изменений и дополнений в правила закрытого паевого инвестиционного фонда или прекращении его существования. </w:t>
      </w:r>
    </w:p>
    <w:p>
      <w:pPr>
        <w:spacing w:after="0"/>
        <w:ind w:left="0"/>
        <w:jc w:val="both"/>
      </w:pPr>
      <w:r>
        <w:rPr>
          <w:rFonts w:ascii="Times New Roman"/>
          <w:b w:val="false"/>
          <w:i w:val="false"/>
          <w:color w:val="000000"/>
          <w:sz w:val="28"/>
        </w:rPr>
        <w:t xml:space="preserve">
      2. Для решения вопросов о внесении изменений и дополнений в правила закрытого паевого инвестиционного фонда или прекращении его существования повторное общее собрание держателей паев вправе принимать решения, если на момент окончания регистрации (приема бюллетеней в случае проведения заочного голосования) для участия в нем зарегистрировались (представили бюллетени для голосования) держатели или их представители, обладающие в совокупности пятнадцатью или более процентами паев на дату проведения общего собрания (заочного голосования). </w:t>
      </w:r>
    </w:p>
    <w:p>
      <w:pPr>
        <w:spacing w:after="0"/>
        <w:ind w:left="0"/>
        <w:jc w:val="both"/>
      </w:pPr>
      <w:r>
        <w:rPr>
          <w:rFonts w:ascii="Times New Roman"/>
          <w:b w:val="false"/>
          <w:i w:val="false"/>
          <w:color w:val="000000"/>
          <w:sz w:val="28"/>
        </w:rPr>
        <w:t xml:space="preserve">
      3. Повторное общее собрание держателей паев паевого инвестиционного фонда проводится не раньше чем через четырнадцать календарных дней после даты несостоявшегося собрания с такой же повесткой дня. </w:t>
      </w:r>
    </w:p>
    <w:p>
      <w:pPr>
        <w:spacing w:after="0"/>
        <w:ind w:left="0"/>
        <w:jc w:val="both"/>
      </w:pPr>
      <w:r>
        <w:rPr>
          <w:rFonts w:ascii="Times New Roman"/>
          <w:b/>
          <w:i w:val="false"/>
          <w:color w:val="000000"/>
          <w:sz w:val="28"/>
        </w:rPr>
        <w:t xml:space="preserve">Статья 33. Основания прекращения существования паевого инвестиционного фонда </w:t>
      </w:r>
    </w:p>
    <w:bookmarkStart w:name="z92" w:id="96"/>
    <w:p>
      <w:pPr>
        <w:spacing w:after="0"/>
        <w:ind w:left="0"/>
        <w:jc w:val="both"/>
      </w:pPr>
      <w:r>
        <w:rPr>
          <w:rFonts w:ascii="Times New Roman"/>
          <w:b w:val="false"/>
          <w:i w:val="false"/>
          <w:color w:val="000000"/>
          <w:sz w:val="28"/>
        </w:rPr>
        <w:t xml:space="preserve">
      1. Прекращение существования паевого инвестиционного фонда осуществляется в случаях: </w:t>
      </w:r>
    </w:p>
    <w:bookmarkEnd w:id="96"/>
    <w:bookmarkStart w:name="z93" w:id="97"/>
    <w:p>
      <w:pPr>
        <w:spacing w:after="0"/>
        <w:ind w:left="0"/>
        <w:jc w:val="both"/>
      </w:pPr>
      <w:r>
        <w:rPr>
          <w:rFonts w:ascii="Times New Roman"/>
          <w:b w:val="false"/>
          <w:i w:val="false"/>
          <w:color w:val="000000"/>
          <w:sz w:val="28"/>
        </w:rPr>
        <w:t xml:space="preserve">
      1) истечения срока, на который был создан паевой инвестиционный фонд, установленного в правилах фонда; </w:t>
      </w:r>
    </w:p>
    <w:bookmarkEnd w:id="97"/>
    <w:bookmarkStart w:name="z94" w:id="98"/>
    <w:p>
      <w:pPr>
        <w:spacing w:after="0"/>
        <w:ind w:left="0"/>
        <w:jc w:val="both"/>
      </w:pPr>
      <w:r>
        <w:rPr>
          <w:rFonts w:ascii="Times New Roman"/>
          <w:b w:val="false"/>
          <w:i w:val="false"/>
          <w:color w:val="000000"/>
          <w:sz w:val="28"/>
        </w:rPr>
        <w:t>
      2) несоответствия стоимости чистых активов паевого инвестиционного фонда по окончании первоначального размещения паев требованию к минимальному размеру активов паевого инвестиционного фонда;</w:t>
      </w:r>
    </w:p>
    <w:bookmarkEnd w:id="98"/>
    <w:bookmarkStart w:name="z95" w:id="99"/>
    <w:p>
      <w:pPr>
        <w:spacing w:after="0"/>
        <w:ind w:left="0"/>
        <w:jc w:val="both"/>
      </w:pPr>
      <w:r>
        <w:rPr>
          <w:rFonts w:ascii="Times New Roman"/>
          <w:b w:val="false"/>
          <w:i w:val="false"/>
          <w:color w:val="000000"/>
          <w:sz w:val="28"/>
        </w:rPr>
        <w:t xml:space="preserve">
      2-1) невыполнения на дату окончания первоначального размещения паев паевого инвестиционного фонда условия, определенного </w:t>
      </w:r>
      <w:r>
        <w:rPr>
          <w:rFonts w:ascii="Times New Roman"/>
          <w:b w:val="false"/>
          <w:i w:val="false"/>
          <w:color w:val="000000"/>
          <w:sz w:val="28"/>
        </w:rPr>
        <w:t>пунктом 4</w:t>
      </w:r>
      <w:r>
        <w:rPr>
          <w:rFonts w:ascii="Times New Roman"/>
          <w:b w:val="false"/>
          <w:i w:val="false"/>
          <w:color w:val="000000"/>
          <w:sz w:val="28"/>
        </w:rPr>
        <w:t xml:space="preserve"> статьи 23 настоящего Закона; </w:t>
      </w:r>
    </w:p>
    <w:bookmarkEnd w:id="99"/>
    <w:bookmarkStart w:name="z96" w:id="100"/>
    <w:p>
      <w:pPr>
        <w:spacing w:after="0"/>
        <w:ind w:left="0"/>
        <w:jc w:val="both"/>
      </w:pPr>
      <w:r>
        <w:rPr>
          <w:rFonts w:ascii="Times New Roman"/>
          <w:b w:val="false"/>
          <w:i w:val="false"/>
          <w:color w:val="000000"/>
          <w:sz w:val="28"/>
        </w:rPr>
        <w:t xml:space="preserve">
      3) несоответствия стоимости чистых активов паевого инвестиционного фонда в результате исполнения заявок на выкуп паев требованию к минимальному размеру активов паевого инвестиционного фонда и неустранения указанного несоответствия в течение двух месяцев с даты его возникновения; </w:t>
      </w:r>
    </w:p>
    <w:bookmarkEnd w:id="100"/>
    <w:bookmarkStart w:name="z97" w:id="101"/>
    <w:p>
      <w:pPr>
        <w:spacing w:after="0"/>
        <w:ind w:left="0"/>
        <w:jc w:val="both"/>
      </w:pPr>
      <w:r>
        <w:rPr>
          <w:rFonts w:ascii="Times New Roman"/>
          <w:b w:val="false"/>
          <w:i w:val="false"/>
          <w:color w:val="000000"/>
          <w:sz w:val="28"/>
        </w:rPr>
        <w:t>
      4) принятия решения управляющей компанией или кастодианом об отказе от дальнейшего выполнения функций по управлению активами или учету и хранению активов фонда в связи с невозможностью дальнейшего исполнения принятых на себя по договору обязательств и если в течение трех месяцев с момента принятия указанного решения не вступили в силу изменения в правила паевого инвестиционного фонда, касающиеся назначения новой управляющей компании или нового кастодиана;</w:t>
      </w:r>
    </w:p>
    <w:bookmarkEnd w:id="101"/>
    <w:bookmarkStart w:name="z98" w:id="102"/>
    <w:p>
      <w:pPr>
        <w:spacing w:after="0"/>
        <w:ind w:left="0"/>
        <w:jc w:val="both"/>
      </w:pPr>
      <w:r>
        <w:rPr>
          <w:rFonts w:ascii="Times New Roman"/>
          <w:b w:val="false"/>
          <w:i w:val="false"/>
          <w:color w:val="000000"/>
          <w:sz w:val="28"/>
        </w:rPr>
        <w:t>
      5) приостановления действия лицензии управляющей компании, кастодиана на осуществление соответствующего вида профессиональной деятельности на рынке ценных бумаг и если в течение трех месяцев действие лицензии не возобновлено или не вступили в силу изменения в правила паевого инвестиционного фонда, касающиеся назначения новой управляющей компании, нового кастодиана;</w:t>
      </w:r>
    </w:p>
    <w:bookmarkEnd w:id="102"/>
    <w:bookmarkStart w:name="z99" w:id="103"/>
    <w:p>
      <w:pPr>
        <w:spacing w:after="0"/>
        <w:ind w:left="0"/>
        <w:jc w:val="both"/>
      </w:pPr>
      <w:r>
        <w:rPr>
          <w:rFonts w:ascii="Times New Roman"/>
          <w:b w:val="false"/>
          <w:i w:val="false"/>
          <w:color w:val="000000"/>
          <w:sz w:val="28"/>
        </w:rPr>
        <w:t xml:space="preserve">
      6) лишения лицензии управляющей компании или кастодиана на осуществление соответствующего вида профессиональной деятельности на рынке ценных бумаг и если в течение двух месяцев с момента лишения лицензии не вступили в силу изменения в правила паевого инвестиционного фонда, касающиеся назначения новой управляющей компании или нового кастодиана; </w:t>
      </w:r>
    </w:p>
    <w:bookmarkEnd w:id="103"/>
    <w:bookmarkStart w:name="z100" w:id="104"/>
    <w:p>
      <w:pPr>
        <w:spacing w:after="0"/>
        <w:ind w:left="0"/>
        <w:jc w:val="both"/>
      </w:pPr>
      <w:r>
        <w:rPr>
          <w:rFonts w:ascii="Times New Roman"/>
          <w:b w:val="false"/>
          <w:i w:val="false"/>
          <w:color w:val="000000"/>
          <w:sz w:val="28"/>
        </w:rPr>
        <w:t xml:space="preserve">
      7) принятия решения общим собранием держателей паев закрытого паевого инвестиционного фонда о прекращении его существования; </w:t>
      </w:r>
    </w:p>
    <w:bookmarkEnd w:id="104"/>
    <w:bookmarkStart w:name="z101" w:id="105"/>
    <w:p>
      <w:pPr>
        <w:spacing w:after="0"/>
        <w:ind w:left="0"/>
        <w:jc w:val="both"/>
      </w:pPr>
      <w:r>
        <w:rPr>
          <w:rFonts w:ascii="Times New Roman"/>
          <w:b w:val="false"/>
          <w:i w:val="false"/>
          <w:color w:val="000000"/>
          <w:sz w:val="28"/>
        </w:rPr>
        <w:t xml:space="preserve">
      8) по иным основаниям, предусмотренным законодательными актами Республики Казахстан. </w:t>
      </w:r>
    </w:p>
    <w:bookmarkEnd w:id="105"/>
    <w:bookmarkStart w:name="z102" w:id="106"/>
    <w:p>
      <w:pPr>
        <w:spacing w:after="0"/>
        <w:ind w:left="0"/>
        <w:jc w:val="both"/>
      </w:pPr>
      <w:r>
        <w:rPr>
          <w:rFonts w:ascii="Times New Roman"/>
          <w:b w:val="false"/>
          <w:i w:val="false"/>
          <w:color w:val="000000"/>
          <w:sz w:val="28"/>
        </w:rPr>
        <w:t>
      2. С момента возникновения основания для прекращения существования паевого инвестиционного фонда не допускается распоряжение активами паевого инвестиционного фонда, за исключением реализации для осуществления расчетов с кредиторами, оплаты расходов, связанных с прекращением существования фонда, и возврата оставшихся активов держателям паев.</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Законом РК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Лица, осуществляющие прекращение существования паевого инвестиционного фонда</w:t>
      </w:r>
    </w:p>
    <w:p>
      <w:pPr>
        <w:spacing w:after="0"/>
        <w:ind w:left="0"/>
        <w:jc w:val="both"/>
      </w:pPr>
      <w:r>
        <w:rPr>
          <w:rFonts w:ascii="Times New Roman"/>
          <w:b w:val="false"/>
          <w:i w:val="false"/>
          <w:color w:val="000000"/>
          <w:sz w:val="28"/>
        </w:rPr>
        <w:t xml:space="preserve">
      1. Прекращение существования паевого инвестиционного фонда осуществляется управляющей компанией фонда. Для прекращения существования закрытого паевого инвестиционного фонда управляющая компания созывает и проводит общее собрание держателей паев. </w:t>
      </w:r>
    </w:p>
    <w:p>
      <w:pPr>
        <w:spacing w:after="0"/>
        <w:ind w:left="0"/>
        <w:jc w:val="both"/>
      </w:pPr>
      <w:r>
        <w:rPr>
          <w:rFonts w:ascii="Times New Roman"/>
          <w:b w:val="false"/>
          <w:i w:val="false"/>
          <w:color w:val="000000"/>
          <w:sz w:val="28"/>
        </w:rPr>
        <w:t xml:space="preserve">
      2. В случае приостановления действия или лишения лицензии управляющей компании паевого инвестиционного фонда прекращение существования фонда осуществляется кастодианом этого фонда в порядке, установленном нормативным правовым актом уполномоченного органа. </w:t>
      </w:r>
    </w:p>
    <w:p>
      <w:pPr>
        <w:spacing w:after="0"/>
        <w:ind w:left="0"/>
        <w:jc w:val="both"/>
      </w:pPr>
      <w:r>
        <w:rPr>
          <w:rFonts w:ascii="Times New Roman"/>
          <w:b w:val="false"/>
          <w:i w:val="false"/>
          <w:color w:val="000000"/>
          <w:sz w:val="28"/>
        </w:rPr>
        <w:t xml:space="preserve">
      3. В случае приостановления действия или лишения лицензии кастодиана прекращение существования фонда осуществляется управляющей компанией фонда вне зависимости от действия ее лицензии. </w:t>
      </w:r>
    </w:p>
    <w:p>
      <w:pPr>
        <w:spacing w:after="0"/>
        <w:ind w:left="0"/>
        <w:jc w:val="both"/>
      </w:pPr>
      <w:r>
        <w:rPr>
          <w:rFonts w:ascii="Times New Roman"/>
          <w:b w:val="false"/>
          <w:i w:val="false"/>
          <w:color w:val="000000"/>
          <w:sz w:val="28"/>
        </w:rPr>
        <w:t xml:space="preserve">
      4. Управляющая компания и (или) кастодиан при прекращении существования паевого инвестиционного фонда обязаны осуществить мероприятия по реализации активов фонда, осуществить расчеты с кредиторами паевого инвестиционного фонда, оплатить расходы, связанные с прекращением существования фонда, и распределить оставшиеся деньги между держателями паев в соответствии с требованиями настоящего </w:t>
      </w:r>
      <w:r>
        <w:rPr>
          <w:rFonts w:ascii="Times New Roman"/>
          <w:b w:val="false"/>
          <w:i w:val="false"/>
          <w:color w:val="000000"/>
          <w:sz w:val="28"/>
        </w:rPr>
        <w:t>Закона</w:t>
      </w:r>
      <w:r>
        <w:rPr>
          <w:rFonts w:ascii="Times New Roman"/>
          <w:b w:val="false"/>
          <w:i w:val="false"/>
          <w:color w:val="000000"/>
          <w:sz w:val="28"/>
        </w:rPr>
        <w:t xml:space="preserve"> и правилами фонда.</w:t>
      </w:r>
    </w:p>
    <w:bookmarkStart w:name="z2822" w:id="107"/>
    <w:p>
      <w:pPr>
        <w:spacing w:after="0"/>
        <w:ind w:left="0"/>
        <w:jc w:val="both"/>
      </w:pPr>
      <w:r>
        <w:rPr>
          <w:rFonts w:ascii="Times New Roman"/>
          <w:b w:val="false"/>
          <w:i w:val="false"/>
          <w:color w:val="000000"/>
          <w:sz w:val="28"/>
        </w:rPr>
        <w:t xml:space="preserve">
      В случае согласия держателей паев паевого инвестиционного фонда, управляющая компания и (или) кастодиан распределяют деньги, оставшиеся после оплаты расходов, указанных в подпунктах 1), 2), 3), 4) и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пункта 1</w:t>
      </w:r>
      <w:r>
        <w:rPr>
          <w:rFonts w:ascii="Times New Roman"/>
          <w:b w:val="false"/>
          <w:i w:val="false"/>
          <w:color w:val="000000"/>
          <w:sz w:val="28"/>
        </w:rPr>
        <w:t xml:space="preserve"> статьи 36 настоящего Закона, и передают активы, которые не были реализованы, в собственность держателям паев в порядке, установленном правилами инвестиционного фонда.</w:t>
      </w:r>
    </w:p>
    <w:bookmarkEnd w:id="107"/>
    <w:p>
      <w:pPr>
        <w:spacing w:after="0"/>
        <w:ind w:left="0"/>
        <w:jc w:val="both"/>
      </w:pPr>
      <w:r>
        <w:rPr>
          <w:rFonts w:ascii="Times New Roman"/>
          <w:b w:val="false"/>
          <w:i w:val="false"/>
          <w:color w:val="000000"/>
          <w:sz w:val="28"/>
        </w:rPr>
        <w:t>
      5. Уполномоченный орган вправе направить своего представителя для контроля за процедурой прекращения существования паевого инвестиционного фонда.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35. Прекращение существования паевого инвестиционного фонда </w:t>
      </w:r>
    </w:p>
    <w:p>
      <w:pPr>
        <w:spacing w:after="0"/>
        <w:ind w:left="0"/>
        <w:jc w:val="both"/>
      </w:pPr>
      <w:r>
        <w:rPr>
          <w:rFonts w:ascii="Times New Roman"/>
          <w:b w:val="false"/>
          <w:i w:val="false"/>
          <w:color w:val="000000"/>
          <w:sz w:val="28"/>
        </w:rPr>
        <w:t xml:space="preserve">
      1. Управляющая компания или кастодиан паевого инвестиционного фонда в течение трех рабочих дней с момента наступления основания для прекращения существования фонда обязаны: </w:t>
      </w:r>
    </w:p>
    <w:p>
      <w:pPr>
        <w:spacing w:after="0"/>
        <w:ind w:left="0"/>
        <w:jc w:val="both"/>
      </w:pPr>
      <w:r>
        <w:rPr>
          <w:rFonts w:ascii="Times New Roman"/>
          <w:b w:val="false"/>
          <w:i w:val="false"/>
          <w:color w:val="000000"/>
          <w:sz w:val="28"/>
        </w:rPr>
        <w:t xml:space="preserve">
      1) довести до сведения держателей паев, уполномоченного органа, организаций, обеспечивающих существование паевого инвестиционного фонда, кредиторов фонда и сторон в неисполненных сделках с активами фонда сообщение о прекращении существования паевого инвестиционного фонда, об условиях и порядке проведения данной процедуры; </w:t>
      </w:r>
    </w:p>
    <w:bookmarkStart w:name="z263" w:id="108"/>
    <w:p>
      <w:pPr>
        <w:spacing w:after="0"/>
        <w:ind w:left="0"/>
        <w:jc w:val="both"/>
      </w:pPr>
      <w:r>
        <w:rPr>
          <w:rFonts w:ascii="Times New Roman"/>
          <w:b w:val="false"/>
          <w:i w:val="false"/>
          <w:color w:val="000000"/>
          <w:sz w:val="28"/>
        </w:rPr>
        <w:t xml:space="preserve">
      2) направить центральному депозитарию требование о прекращении операции по лицевым счетам в реестре держателей паев данного фонда с указанием даты прекращения регистрации сделок в реестре держателей паев. </w:t>
      </w:r>
    </w:p>
    <w:bookmarkEnd w:id="108"/>
    <w:p>
      <w:pPr>
        <w:spacing w:after="0"/>
        <w:ind w:left="0"/>
        <w:jc w:val="both"/>
      </w:pPr>
      <w:r>
        <w:rPr>
          <w:rFonts w:ascii="Times New Roman"/>
          <w:b w:val="false"/>
          <w:i w:val="false"/>
          <w:color w:val="000000"/>
          <w:sz w:val="28"/>
        </w:rPr>
        <w:t xml:space="preserve">
      Информация о прекращении существования паевого инвестиционного фонда и прекращении регистрации сделок доводится до сведения указанных лиц в порядке и на условиях, определенных правилами фонда. </w:t>
      </w:r>
    </w:p>
    <w:p>
      <w:pPr>
        <w:spacing w:after="0"/>
        <w:ind w:left="0"/>
        <w:jc w:val="both"/>
      </w:pPr>
      <w:r>
        <w:rPr>
          <w:rFonts w:ascii="Times New Roman"/>
          <w:b w:val="false"/>
          <w:i w:val="false"/>
          <w:color w:val="000000"/>
          <w:sz w:val="28"/>
        </w:rPr>
        <w:t xml:space="preserve">
      Срок предъявления требований кредиторов, которые должны удовлетворяться за счет активов паевого инвестиционного фонда, должен быть не менее одного месяца со дня их уведомления о прекращении существования фонда. </w:t>
      </w:r>
    </w:p>
    <w:p>
      <w:pPr>
        <w:spacing w:after="0"/>
        <w:ind w:left="0"/>
        <w:jc w:val="both"/>
      </w:pPr>
      <w:r>
        <w:rPr>
          <w:rFonts w:ascii="Times New Roman"/>
          <w:b w:val="false"/>
          <w:i w:val="false"/>
          <w:color w:val="000000"/>
          <w:sz w:val="28"/>
        </w:rPr>
        <w:t xml:space="preserve">
      2. При прекращении существования паевого инвестиционного фонда до окончания срока первоначального размещения его паев или по причине несоответствия требованиям </w:t>
      </w:r>
      <w:r>
        <w:rPr>
          <w:rFonts w:ascii="Times New Roman"/>
          <w:b w:val="false"/>
          <w:i w:val="false"/>
          <w:color w:val="000000"/>
          <w:sz w:val="28"/>
        </w:rPr>
        <w:t>пункта 4</w:t>
      </w:r>
      <w:r>
        <w:rPr>
          <w:rFonts w:ascii="Times New Roman"/>
          <w:b w:val="false"/>
          <w:i w:val="false"/>
          <w:color w:val="000000"/>
          <w:sz w:val="28"/>
        </w:rPr>
        <w:t xml:space="preserve"> статьи 23 настоящего Закона на дату окончания первоначального размещения паев управляющая компания или кастодиан обязаны возвратить деньги держателям паев не позднее десяти дней с момента наступления основания для прекращения существования фонда. </w:t>
      </w:r>
    </w:p>
    <w:p>
      <w:pPr>
        <w:spacing w:after="0"/>
        <w:ind w:left="0"/>
        <w:jc w:val="both"/>
      </w:pPr>
      <w:r>
        <w:rPr>
          <w:rFonts w:ascii="Times New Roman"/>
          <w:b w:val="false"/>
          <w:i w:val="false"/>
          <w:color w:val="000000"/>
          <w:sz w:val="28"/>
        </w:rPr>
        <w:t xml:space="preserve">
      3. Управляющая компания или кастодиан принимает меры по выявлению кредиторов, требования которых должны удовлетворяться за счет активов фонда, и получению тех активов паевого инвестиционного фонда, которые были оплачены, но не поставлены (не зарегистрированы как собственность фонда) в период его функционирования. </w:t>
      </w:r>
    </w:p>
    <w:p>
      <w:pPr>
        <w:spacing w:after="0"/>
        <w:ind w:left="0"/>
        <w:jc w:val="both"/>
      </w:pPr>
      <w:r>
        <w:rPr>
          <w:rFonts w:ascii="Times New Roman"/>
          <w:b w:val="false"/>
          <w:i w:val="false"/>
          <w:color w:val="000000"/>
          <w:sz w:val="28"/>
        </w:rPr>
        <w:t>
      4. По окончании срока предъявления требований кредиторов, которые должны удовлетворяться за счет активов паевого инвестиционного фонда, и до начала расчетов с указанными кредиторами управляющая компания и (или) кастодиан фонда составляют и направляют в уполномоченный орган сведения о составе и стоимости активов паевого инвестиционного фонда, о предъявленных кредиторами требованиях, об оплаченных, но непоставленных активах фонда, а также отчет о результатах рассмотрения указанных сведений и дальнейших действиях.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Исполнение обязательств при прекращении существования паевого инвестиционного фонда</w:t>
      </w:r>
    </w:p>
    <w:bookmarkStart w:name="z146" w:id="109"/>
    <w:p>
      <w:pPr>
        <w:spacing w:after="0"/>
        <w:ind w:left="0"/>
        <w:jc w:val="both"/>
      </w:pPr>
      <w:r>
        <w:rPr>
          <w:rFonts w:ascii="Times New Roman"/>
          <w:b w:val="false"/>
          <w:i w:val="false"/>
          <w:color w:val="000000"/>
          <w:sz w:val="28"/>
        </w:rPr>
        <w:t xml:space="preserve">
      1. Деньги, полученные от реализации активов паевого инвестиционного фонда, за исключением случая, предусмотренного пунктом 2 статьи 35 настоящего Закона, распределяются в следующем порядке: </w:t>
      </w:r>
    </w:p>
    <w:bookmarkEnd w:id="109"/>
    <w:p>
      <w:pPr>
        <w:spacing w:after="0"/>
        <w:ind w:left="0"/>
        <w:jc w:val="both"/>
      </w:pPr>
      <w:r>
        <w:rPr>
          <w:rFonts w:ascii="Times New Roman"/>
          <w:b w:val="false"/>
          <w:i w:val="false"/>
          <w:color w:val="000000"/>
          <w:sz w:val="28"/>
        </w:rPr>
        <w:t xml:space="preserve">
      1) в первую очередь осуществляется оплата расходов третьих лиц, обеспечивавших существование паевого инвестиционного фонда, и иных кредиторов, обязательства фонда перед которыми образовались до возникновения основания прекращения существования, а также лиц, заявки которых на приобретение или выкуп паев частично исполнены (лиц, оплативших паи, но не внесенных в реестр держателей паев фонда, и держателей паев, заявки которых на выкуп паев были приняты до момента возникновения основания прекращения существования фонда); </w:t>
      </w:r>
    </w:p>
    <w:p>
      <w:pPr>
        <w:spacing w:after="0"/>
        <w:ind w:left="0"/>
        <w:jc w:val="both"/>
      </w:pPr>
      <w:r>
        <w:rPr>
          <w:rFonts w:ascii="Times New Roman"/>
          <w:b w:val="false"/>
          <w:i w:val="false"/>
          <w:color w:val="000000"/>
          <w:sz w:val="28"/>
        </w:rPr>
        <w:t xml:space="preserve">
      2) во вторую очередь осуществляется оплата расходов лиц, обеспечивавших реализацию активов и выкуп паев паевого инвестиционного фонда в период прекращения его существования, за исключением управляющей компании и кастодиана паевого инвестиционного фонда; </w:t>
      </w:r>
    </w:p>
    <w:p>
      <w:pPr>
        <w:spacing w:after="0"/>
        <w:ind w:left="0"/>
        <w:jc w:val="both"/>
      </w:pPr>
      <w:r>
        <w:rPr>
          <w:rFonts w:ascii="Times New Roman"/>
          <w:b w:val="false"/>
          <w:i w:val="false"/>
          <w:color w:val="000000"/>
          <w:sz w:val="28"/>
        </w:rPr>
        <w:t xml:space="preserve">
      3) в третью очередь осуществляется оплата расходов кастодиана паевого инвестиционного фонда, связанных с прекращением существования фонда, в случаях, если прекращение существования фонда осуществляется по основаниям, не зависевшим от деятельности кастодиана, действия его лицензии на кастодиальную деятельность; </w:t>
      </w:r>
    </w:p>
    <w:p>
      <w:pPr>
        <w:spacing w:after="0"/>
        <w:ind w:left="0"/>
        <w:jc w:val="both"/>
      </w:pPr>
      <w:r>
        <w:rPr>
          <w:rFonts w:ascii="Times New Roman"/>
          <w:b w:val="false"/>
          <w:i w:val="false"/>
          <w:color w:val="000000"/>
          <w:sz w:val="28"/>
        </w:rPr>
        <w:t xml:space="preserve">
      4) в четвертую очередь осуществляется оплата расходов управляющей компании паевого инвестиционного фонда, связанных с прекращением существования фонда, в случаях, если прекращение существования фонда осуществляется по основаниям, не зависевшим от деятельности управляющей компании, действия ее лицензии на управление инвестиционным портфелем; </w:t>
      </w:r>
    </w:p>
    <w:bookmarkStart w:name="z264" w:id="110"/>
    <w:p>
      <w:pPr>
        <w:spacing w:after="0"/>
        <w:ind w:left="0"/>
        <w:jc w:val="both"/>
      </w:pPr>
      <w:r>
        <w:rPr>
          <w:rFonts w:ascii="Times New Roman"/>
          <w:b w:val="false"/>
          <w:i w:val="false"/>
          <w:color w:val="000000"/>
          <w:sz w:val="28"/>
        </w:rPr>
        <w:t xml:space="preserve">
      5) в пятую очередь осуществляется оплата расходов центрального депозитария, связанных с прекращением существования фонда, в случаях, если прекращение существования фонда осуществляется по основаниям, не зависевшим от деятельности центрального депозитария; </w:t>
      </w:r>
    </w:p>
    <w:bookmarkEnd w:id="110"/>
    <w:p>
      <w:pPr>
        <w:spacing w:after="0"/>
        <w:ind w:left="0"/>
        <w:jc w:val="both"/>
      </w:pPr>
      <w:r>
        <w:rPr>
          <w:rFonts w:ascii="Times New Roman"/>
          <w:b w:val="false"/>
          <w:i w:val="false"/>
          <w:color w:val="000000"/>
          <w:sz w:val="28"/>
        </w:rPr>
        <w:t xml:space="preserve">
      6) в шестую очередь осуществляется распределение активов между держателями паев. </w:t>
      </w:r>
    </w:p>
    <w:bookmarkStart w:name="z147" w:id="111"/>
    <w:p>
      <w:pPr>
        <w:spacing w:after="0"/>
        <w:ind w:left="0"/>
        <w:jc w:val="both"/>
      </w:pPr>
      <w:r>
        <w:rPr>
          <w:rFonts w:ascii="Times New Roman"/>
          <w:b w:val="false"/>
          <w:i w:val="false"/>
          <w:color w:val="000000"/>
          <w:sz w:val="28"/>
        </w:rPr>
        <w:t xml:space="preserve">
      2. При прекращении существования паевого инвестиционного фонда в случаях, указанных в подпунктах 2) и 2-1) пункта 1 статьи 33 настоящего Закона, расходы управляющей компании, связанные с процедурой прекращения существования фонда, не возмещаются за счет активов паевого инвестиционного фонда. </w:t>
      </w:r>
    </w:p>
    <w:bookmarkEnd w:id="111"/>
    <w:bookmarkStart w:name="z148" w:id="112"/>
    <w:p>
      <w:pPr>
        <w:spacing w:after="0"/>
        <w:ind w:left="0"/>
        <w:jc w:val="both"/>
      </w:pPr>
      <w:r>
        <w:rPr>
          <w:rFonts w:ascii="Times New Roman"/>
          <w:b w:val="false"/>
          <w:i w:val="false"/>
          <w:color w:val="000000"/>
          <w:sz w:val="28"/>
        </w:rPr>
        <w:t xml:space="preserve">
      3. Не возмещаются за счет активов паевого инвестиционного фонда при прекращении существования паевого инвестиционного фонда в связи с приостановлением действия (лишением) лицензии управляющей компании на управление инвестиционным портфелем или ее отказом от дальнейшего осуществления доверительного управления фондом, а также в связи с приостановлением действия (лишением) лицензии кастодиана фонда на кастодиальную деятельность или его отказом от дальнейшего осуществления учета и хранения активов фонда расходы управляющей компании или кастодиана, связанные с процедурой прекращения существования фонда. </w:t>
      </w:r>
    </w:p>
    <w:bookmarkEnd w:id="112"/>
    <w:bookmarkStart w:name="z149" w:id="113"/>
    <w:p>
      <w:pPr>
        <w:spacing w:after="0"/>
        <w:ind w:left="0"/>
        <w:jc w:val="both"/>
      </w:pPr>
      <w:r>
        <w:rPr>
          <w:rFonts w:ascii="Times New Roman"/>
          <w:b w:val="false"/>
          <w:i w:val="false"/>
          <w:color w:val="000000"/>
          <w:sz w:val="28"/>
        </w:rPr>
        <w:t>
      4. Расходы, связанные с прекращением существования паевого инвестиционного фонда, включая вознаграждение управляющей компании и кастодиану, компенсируются за счет активов паевого инвестиционного фонда в размере, не превышающем пяти процентов от суммы денег, полученных в результате реализации активов паевого инвестиционного фонда.</w:t>
      </w:r>
    </w:p>
    <w:bookmarkEnd w:id="113"/>
    <w:bookmarkStart w:name="z150" w:id="114"/>
    <w:p>
      <w:pPr>
        <w:spacing w:after="0"/>
        <w:ind w:left="0"/>
        <w:jc w:val="both"/>
      </w:pPr>
      <w:r>
        <w:rPr>
          <w:rFonts w:ascii="Times New Roman"/>
          <w:b w:val="false"/>
          <w:i w:val="false"/>
          <w:color w:val="000000"/>
          <w:sz w:val="28"/>
        </w:rPr>
        <w:t xml:space="preserve">
      5. В течение четырнадцати календарных дней после завершения расчетов управляющая компания или кастодиан паевого инвестиционного фонда в соответствии с настоящей статьей предоставляет в уполномоченный орган информацию о прекращении существования фонда с приложением: </w:t>
      </w:r>
    </w:p>
    <w:bookmarkEnd w:id="114"/>
    <w:p>
      <w:pPr>
        <w:spacing w:after="0"/>
        <w:ind w:left="0"/>
        <w:jc w:val="both"/>
      </w:pPr>
      <w:r>
        <w:rPr>
          <w:rFonts w:ascii="Times New Roman"/>
          <w:b w:val="false"/>
          <w:i w:val="false"/>
          <w:color w:val="000000"/>
          <w:sz w:val="28"/>
        </w:rPr>
        <w:t xml:space="preserve">
      1) уведомления кастодиана фонда о распределении всех активов данного фонда; </w:t>
      </w:r>
    </w:p>
    <w:bookmarkStart w:name="z265" w:id="115"/>
    <w:p>
      <w:pPr>
        <w:spacing w:after="0"/>
        <w:ind w:left="0"/>
        <w:jc w:val="both"/>
      </w:pPr>
      <w:r>
        <w:rPr>
          <w:rFonts w:ascii="Times New Roman"/>
          <w:b w:val="false"/>
          <w:i w:val="false"/>
          <w:color w:val="000000"/>
          <w:sz w:val="28"/>
        </w:rPr>
        <w:t xml:space="preserve">
      2) уведомления центрального депозитария о закрытии системы реестров держателей паев данного фонда. </w:t>
      </w:r>
    </w:p>
    <w:bookmarkEnd w:id="115"/>
    <w:bookmarkStart w:name="z151" w:id="116"/>
    <w:p>
      <w:pPr>
        <w:spacing w:after="0"/>
        <w:ind w:left="0"/>
        <w:jc w:val="both"/>
      </w:pPr>
      <w:r>
        <w:rPr>
          <w:rFonts w:ascii="Times New Roman"/>
          <w:b w:val="false"/>
          <w:i w:val="false"/>
          <w:color w:val="000000"/>
          <w:sz w:val="28"/>
        </w:rPr>
        <w:t>
      6. Документы, представленные в уполномоченный орган о прекращении существования паевого инвестиционного фонда, рассматриваются в течение четырнадцати календарных дней с даты их получения. В случае соответствия представленных документов требованиям, предусмотренным пунктом 5 настоящей статьи, уполномоченный орган вносит в Государственный реестр эмиссионных ценных бумаг сведения о погашении паев.</w:t>
      </w:r>
    </w:p>
    <w:bookmarkEnd w:id="116"/>
    <w:p>
      <w:pPr>
        <w:spacing w:after="0"/>
        <w:ind w:left="0"/>
        <w:jc w:val="both"/>
      </w:pPr>
      <w:r>
        <w:rPr>
          <w:rFonts w:ascii="Times New Roman"/>
          <w:b w:val="false"/>
          <w:i w:val="false"/>
          <w:color w:val="000000"/>
          <w:sz w:val="28"/>
        </w:rPr>
        <w:t>
      В случае непредставления документов или отсутствия в них информации, предусмотренной пунктом 2 настоящей статьи, уполномоченный орган отказывает в прекращении существования паевого инвестиционного фонда.</w:t>
      </w:r>
    </w:p>
    <w:bookmarkStart w:name="z160" w:id="117"/>
    <w:p>
      <w:pPr>
        <w:spacing w:after="0"/>
        <w:ind w:left="0"/>
        <w:jc w:val="both"/>
      </w:pPr>
      <w:r>
        <w:rPr>
          <w:rFonts w:ascii="Times New Roman"/>
          <w:b w:val="false"/>
          <w:i w:val="false"/>
          <w:color w:val="000000"/>
          <w:sz w:val="28"/>
        </w:rPr>
        <w:t xml:space="preserve">
      7. Решения уполномоченного органа об отказе в принятии к сведению информации о прекращении существования паевого инвестиционного фонда принимаются в случаях несоответствия представленных документов требованиям, установленным законодательством Республики Казахстан. </w:t>
      </w:r>
    </w:p>
    <w:bookmarkEnd w:id="117"/>
    <w:p>
      <w:pPr>
        <w:spacing w:after="0"/>
        <w:ind w:left="0"/>
        <w:jc w:val="both"/>
      </w:pPr>
      <w:r>
        <w:rPr>
          <w:rFonts w:ascii="Times New Roman"/>
          <w:b w:val="false"/>
          <w:i w:val="false"/>
          <w:color w:val="000000"/>
          <w:sz w:val="28"/>
        </w:rPr>
        <w:t>
      В случае отказа в принятии к сведению информации о прекращении существования паевого инвестиционного фонда, управляющая компания или кастодиан паевого инвестиционного фонда устраняют замечания уполномоченного органа и повторно представляют доработанные документы в уполномоченный орган в течение тридцати календарных дней со дня получения отказа.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118"/>
    <w:p>
      <w:pPr>
        <w:spacing w:after="0"/>
        <w:ind w:left="0"/>
        <w:jc w:val="left"/>
      </w:pPr>
      <w:r>
        <w:rPr>
          <w:rFonts w:ascii="Times New Roman"/>
          <w:b/>
          <w:i w:val="false"/>
          <w:color w:val="000000"/>
        </w:rPr>
        <w:t xml:space="preserve"> Глава 4. Состав и стоимость активов инвестиционного</w:t>
      </w:r>
      <w:r>
        <w:br/>
      </w:r>
      <w:r>
        <w:rPr>
          <w:rFonts w:ascii="Times New Roman"/>
          <w:b/>
          <w:i w:val="false"/>
          <w:color w:val="000000"/>
        </w:rPr>
        <w:t>фонда</w:t>
      </w:r>
    </w:p>
    <w:bookmarkEnd w:id="118"/>
    <w:p>
      <w:pPr>
        <w:spacing w:after="0"/>
        <w:ind w:left="0"/>
        <w:jc w:val="both"/>
      </w:pPr>
      <w:r>
        <w:rPr>
          <w:rFonts w:ascii="Times New Roman"/>
          <w:b/>
          <w:i w:val="false"/>
          <w:color w:val="000000"/>
          <w:sz w:val="28"/>
        </w:rPr>
        <w:t>Статья 37. Состав активов инвестиционного фонда</w:t>
      </w:r>
    </w:p>
    <w:bookmarkStart w:name="z103" w:id="119"/>
    <w:p>
      <w:pPr>
        <w:spacing w:after="0"/>
        <w:ind w:left="0"/>
        <w:jc w:val="both"/>
      </w:pPr>
      <w:r>
        <w:rPr>
          <w:rFonts w:ascii="Times New Roman"/>
          <w:b w:val="false"/>
          <w:i w:val="false"/>
          <w:color w:val="000000"/>
          <w:sz w:val="28"/>
        </w:rPr>
        <w:t>
      1. Активы акционерных (кроме фондов недвижимости) и паевых инвестиционных фондов составляют финансовые инструменты.</w:t>
      </w:r>
    </w:p>
    <w:bookmarkEnd w:id="119"/>
    <w:bookmarkStart w:name="z104" w:id="120"/>
    <w:p>
      <w:pPr>
        <w:spacing w:after="0"/>
        <w:ind w:left="0"/>
        <w:jc w:val="both"/>
      </w:pPr>
      <w:r>
        <w:rPr>
          <w:rFonts w:ascii="Times New Roman"/>
          <w:b w:val="false"/>
          <w:i w:val="false"/>
          <w:color w:val="000000"/>
          <w:sz w:val="28"/>
        </w:rPr>
        <w:t>
      2. Активы фондов недвижимости составляют финансовые инструменты, а также следующие объекты инвестирования:</w:t>
      </w:r>
    </w:p>
    <w:bookmarkEnd w:id="120"/>
    <w:bookmarkStart w:name="z105" w:id="121"/>
    <w:p>
      <w:pPr>
        <w:spacing w:after="0"/>
        <w:ind w:left="0"/>
        <w:jc w:val="both"/>
      </w:pPr>
      <w:r>
        <w:rPr>
          <w:rFonts w:ascii="Times New Roman"/>
          <w:b w:val="false"/>
          <w:i w:val="false"/>
          <w:color w:val="000000"/>
          <w:sz w:val="28"/>
        </w:rPr>
        <w:t>
      1) здания и сооружения, а также земельные участки;</w:t>
      </w:r>
    </w:p>
    <w:bookmarkEnd w:id="121"/>
    <w:bookmarkStart w:name="z276" w:id="122"/>
    <w:p>
      <w:pPr>
        <w:spacing w:after="0"/>
        <w:ind w:left="0"/>
        <w:jc w:val="both"/>
      </w:pPr>
      <w:r>
        <w:rPr>
          <w:rFonts w:ascii="Times New Roman"/>
          <w:b w:val="false"/>
          <w:i w:val="false"/>
          <w:color w:val="000000"/>
          <w:sz w:val="28"/>
        </w:rPr>
        <w:t>
      1-1) объекты незавершенного строительства;</w:t>
      </w:r>
    </w:p>
    <w:bookmarkEnd w:id="122"/>
    <w:bookmarkStart w:name="z277" w:id="123"/>
    <w:p>
      <w:pPr>
        <w:spacing w:after="0"/>
        <w:ind w:left="0"/>
        <w:jc w:val="both"/>
      </w:pPr>
      <w:r>
        <w:rPr>
          <w:rFonts w:ascii="Times New Roman"/>
          <w:b w:val="false"/>
          <w:i w:val="false"/>
          <w:color w:val="000000"/>
          <w:sz w:val="28"/>
        </w:rPr>
        <w:t>
      1-2) инвестиционная недвижимость, признаваемая таковой в соответствии с международными стандартами финансовой отчетности;</w:t>
      </w:r>
    </w:p>
    <w:bookmarkEnd w:id="123"/>
    <w:bookmarkStart w:name="z106" w:id="124"/>
    <w:p>
      <w:pPr>
        <w:spacing w:after="0"/>
        <w:ind w:left="0"/>
        <w:jc w:val="both"/>
      </w:pPr>
      <w:r>
        <w:rPr>
          <w:rFonts w:ascii="Times New Roman"/>
          <w:b w:val="false"/>
          <w:i w:val="false"/>
          <w:color w:val="000000"/>
          <w:sz w:val="28"/>
        </w:rPr>
        <w:t>
      2) производственный инвентарь и основные средства, необходимые для обслуживания зданий и сооружений.</w:t>
      </w:r>
    </w:p>
    <w:bookmarkEnd w:id="124"/>
    <w:bookmarkStart w:name="z162" w:id="125"/>
    <w:p>
      <w:pPr>
        <w:spacing w:after="0"/>
        <w:ind w:left="0"/>
        <w:jc w:val="both"/>
      </w:pPr>
      <w:r>
        <w:rPr>
          <w:rFonts w:ascii="Times New Roman"/>
          <w:b w:val="false"/>
          <w:i w:val="false"/>
          <w:color w:val="000000"/>
          <w:sz w:val="28"/>
        </w:rPr>
        <w:t>
      При инвестировании активов фондов недвижимости в имущество (за исключением ценных бумаг и денег) оно подлежит обязательной оценке оценщиком.</w:t>
      </w:r>
    </w:p>
    <w:bookmarkEnd w:id="125"/>
    <w:bookmarkStart w:name="z107" w:id="126"/>
    <w:p>
      <w:pPr>
        <w:spacing w:after="0"/>
        <w:ind w:left="0"/>
        <w:jc w:val="both"/>
      </w:pPr>
      <w:r>
        <w:rPr>
          <w:rFonts w:ascii="Times New Roman"/>
          <w:b w:val="false"/>
          <w:i w:val="false"/>
          <w:color w:val="000000"/>
          <w:sz w:val="28"/>
        </w:rPr>
        <w:t>
      3. Перечень финансовых инструментов, которые могут входить в состав активов акционерных и паевых инвестиционных фондов, а также порядок инвестирования финансовых инструментов и иного имущества, входящего в состав активов инвестиционного фонда, определяются нормативным правовым актом уполномоченного органа и инвестиционной декларацией акционерного инвестиционного фонда или правилами паевого инвестиционного фонда.</w:t>
      </w:r>
    </w:p>
    <w:bookmarkEnd w:id="126"/>
    <w:bookmarkStart w:name="z108" w:id="127"/>
    <w:p>
      <w:pPr>
        <w:spacing w:after="0"/>
        <w:ind w:left="0"/>
        <w:jc w:val="both"/>
      </w:pPr>
      <w:r>
        <w:rPr>
          <w:rFonts w:ascii="Times New Roman"/>
          <w:b w:val="false"/>
          <w:i w:val="false"/>
          <w:color w:val="000000"/>
          <w:sz w:val="28"/>
        </w:rPr>
        <w:t>
      4. Не менее восьмидесяти процентов стоимости чистых активов фонда недвижимости должно составлять недвижимое имущество.</w:t>
      </w:r>
    </w:p>
    <w:bookmarkEnd w:id="127"/>
    <w:p>
      <w:pPr>
        <w:spacing w:after="0"/>
        <w:ind w:left="0"/>
        <w:jc w:val="both"/>
      </w:pPr>
      <w:r>
        <w:rPr>
          <w:rFonts w:ascii="Times New Roman"/>
          <w:b w:val="false"/>
          <w:i w:val="false"/>
          <w:color w:val="000000"/>
          <w:sz w:val="28"/>
        </w:rPr>
        <w:t>
      Имущество, входящее в состав активов фонда недвижимости, должно быть застраховано и (или) на размер данных активов фондом недвижимости должен быть сформирован резервный фонд.</w:t>
      </w:r>
    </w:p>
    <w:bookmarkStart w:name="z109" w:id="128"/>
    <w:p>
      <w:pPr>
        <w:spacing w:after="0"/>
        <w:ind w:left="0"/>
        <w:jc w:val="both"/>
      </w:pPr>
      <w:r>
        <w:rPr>
          <w:rFonts w:ascii="Times New Roman"/>
          <w:b w:val="false"/>
          <w:i w:val="false"/>
          <w:color w:val="000000"/>
          <w:sz w:val="28"/>
        </w:rPr>
        <w:t>
      5. Не менее пятидесяти процентов инвестиционного дохода фонда недвижимости по итогам финансового года, за вычетом доходов от переоценки недвижимого имущества, составляющего активы фонда недвижимости, должны составлять доходы, полученные в результате сдачи в аренду недвижимого имущества.</w:t>
      </w:r>
    </w:p>
    <w:bookmarkEnd w:id="128"/>
    <w:bookmarkStart w:name="z110" w:id="129"/>
    <w:p>
      <w:pPr>
        <w:spacing w:after="0"/>
        <w:ind w:left="0"/>
        <w:jc w:val="both"/>
      </w:pPr>
      <w:r>
        <w:rPr>
          <w:rFonts w:ascii="Times New Roman"/>
          <w:b w:val="false"/>
          <w:i w:val="false"/>
          <w:color w:val="000000"/>
          <w:sz w:val="28"/>
        </w:rPr>
        <w:t>
      6. В составе активов инвестиционного фонда не должно быть:</w:t>
      </w:r>
    </w:p>
    <w:bookmarkEnd w:id="129"/>
    <w:bookmarkStart w:name="z111" w:id="130"/>
    <w:p>
      <w:pPr>
        <w:spacing w:after="0"/>
        <w:ind w:left="0"/>
        <w:jc w:val="both"/>
      </w:pPr>
      <w:r>
        <w:rPr>
          <w:rFonts w:ascii="Times New Roman"/>
          <w:b w:val="false"/>
          <w:i w:val="false"/>
          <w:color w:val="000000"/>
          <w:sz w:val="28"/>
        </w:rPr>
        <w:t>
      1) акций или паев, выпущенных инвестиционными фондами, находящимися в управлении управляющей компании данного инвестиционного фонда;</w:t>
      </w:r>
    </w:p>
    <w:bookmarkEnd w:id="130"/>
    <w:bookmarkStart w:name="z112" w:id="131"/>
    <w:p>
      <w:pPr>
        <w:spacing w:after="0"/>
        <w:ind w:left="0"/>
        <w:jc w:val="both"/>
      </w:pPr>
      <w:r>
        <w:rPr>
          <w:rFonts w:ascii="Times New Roman"/>
          <w:b w:val="false"/>
          <w:i w:val="false"/>
          <w:color w:val="000000"/>
          <w:sz w:val="28"/>
        </w:rPr>
        <w:t>
      2) активов, выпущенных (предоставленных) управляющей компанией данного инвестиционного фонда;</w:t>
      </w:r>
    </w:p>
    <w:bookmarkEnd w:id="131"/>
    <w:bookmarkStart w:name="z113" w:id="132"/>
    <w:p>
      <w:pPr>
        <w:spacing w:after="0"/>
        <w:ind w:left="0"/>
        <w:jc w:val="both"/>
      </w:pPr>
      <w:r>
        <w:rPr>
          <w:rFonts w:ascii="Times New Roman"/>
          <w:b w:val="false"/>
          <w:i w:val="false"/>
          <w:color w:val="000000"/>
          <w:sz w:val="28"/>
        </w:rPr>
        <w:t>
      3) акций или долей участия в уставных капиталах некоммерческих организаций;</w:t>
      </w:r>
    </w:p>
    <w:bookmarkEnd w:id="132"/>
    <w:bookmarkStart w:name="z114" w:id="133"/>
    <w:p>
      <w:pPr>
        <w:spacing w:after="0"/>
        <w:ind w:left="0"/>
        <w:jc w:val="both"/>
      </w:pPr>
      <w:r>
        <w:rPr>
          <w:rFonts w:ascii="Times New Roman"/>
          <w:b w:val="false"/>
          <w:i w:val="false"/>
          <w:color w:val="000000"/>
          <w:sz w:val="28"/>
        </w:rPr>
        <w:t>
      4) финансовых инструментов одного вида (выпуска) одного юридического лица в размере, превышающем пятнадцать процентов от общего количества размещенных финансовых инструментов данного вида (выпуска), за исключением государственных ценных бумаг и агентских облигаций финансовых агентств Республики Казахстан.</w:t>
      </w:r>
    </w:p>
    <w:bookmarkEnd w:id="133"/>
    <w:p>
      <w:pPr>
        <w:spacing w:after="0"/>
        <w:ind w:left="0"/>
        <w:jc w:val="both"/>
      </w:pPr>
      <w:r>
        <w:rPr>
          <w:rFonts w:ascii="Times New Roman"/>
          <w:b w:val="false"/>
          <w:i w:val="false"/>
          <w:color w:val="000000"/>
          <w:sz w:val="28"/>
        </w:rPr>
        <w:t>
      Требование подпункта 4) части первой настоящего пункта не распространяется на инвестиционные фонды рискового инвестирования и фонды недвижимости в части создания дочерних организаций, основным видом деятельности которых является обслуживание недвижимого имущества, приобретенного за счет активов фондов недвижимости.</w:t>
      </w:r>
    </w:p>
    <w:bookmarkStart w:name="z115" w:id="134"/>
    <w:p>
      <w:pPr>
        <w:spacing w:after="0"/>
        <w:ind w:left="0"/>
        <w:jc w:val="both"/>
      </w:pPr>
      <w:r>
        <w:rPr>
          <w:rFonts w:ascii="Times New Roman"/>
          <w:b w:val="false"/>
          <w:i w:val="false"/>
          <w:color w:val="000000"/>
          <w:sz w:val="28"/>
        </w:rPr>
        <w:t>
      7. Состав активов фонда недвижимости должен быть приведен в соответствие с требованиями настоящей статьи в течение двенадцати месяцев с даты регистрации выпуска акций фонда недвижимости.</w:t>
      </w:r>
    </w:p>
    <w:bookmarkEnd w:id="134"/>
    <w:p>
      <w:pPr>
        <w:spacing w:after="0"/>
        <w:ind w:left="0"/>
        <w:jc w:val="both"/>
      </w:pPr>
      <w:r>
        <w:rPr>
          <w:rFonts w:ascii="Times New Roman"/>
          <w:b w:val="false"/>
          <w:i w:val="false"/>
          <w:color w:val="000000"/>
          <w:sz w:val="28"/>
        </w:rPr>
        <w:t>
      В случае, если в результате осуществления каких-либо сделок с активами фонда недвижимости либо иных случаях требования и (или) ограничения к составу активов фонда недвижимости будут нарушены, фонд недвижимости обязан в течение одного дня, следующего за таким событием, уведомить уполномоченный орган и привести состав активов в соответствие с требованиями настоящей статьи в течение шести месяцев с даты таких изменений в составе активов фонда недвижимости.</w:t>
      </w:r>
    </w:p>
    <w:bookmarkStart w:name="z116" w:id="135"/>
    <w:p>
      <w:pPr>
        <w:spacing w:after="0"/>
        <w:ind w:left="0"/>
        <w:jc w:val="both"/>
      </w:pPr>
      <w:r>
        <w:rPr>
          <w:rFonts w:ascii="Times New Roman"/>
          <w:b w:val="false"/>
          <w:i w:val="false"/>
          <w:color w:val="000000"/>
          <w:sz w:val="28"/>
        </w:rPr>
        <w:t>
      8. Совокупный объем инвестиций активов инвестиционных фондов, находящихся в управлении у одной управляющей компании, и собственных активов управляющей компании в голосующие акции лицензиатов финансового рынка должен быть меньше размера, требующего получения согласия уполномоченного органа на их приобретение.</w:t>
      </w:r>
    </w:p>
    <w:bookmarkEnd w:id="135"/>
    <w:bookmarkStart w:name="z278" w:id="136"/>
    <w:p>
      <w:pPr>
        <w:spacing w:after="0"/>
        <w:ind w:left="0"/>
        <w:jc w:val="both"/>
      </w:pPr>
      <w:r>
        <w:rPr>
          <w:rFonts w:ascii="Times New Roman"/>
          <w:b w:val="false"/>
          <w:i w:val="false"/>
          <w:color w:val="000000"/>
          <w:sz w:val="28"/>
        </w:rPr>
        <w:t>
      9. Суммарный размер инвестиций за счет активов инвестиционного фонда в финансовые инструменты (за исключением денег), выпущенные (предоставленные) одним лицом и его аффилированными лицами, устанавливается нормативным правовым актом уполномоченного органа.</w:t>
      </w:r>
    </w:p>
    <w:bookmarkEnd w:id="136"/>
    <w:bookmarkStart w:name="z279" w:id="137"/>
    <w:p>
      <w:pPr>
        <w:spacing w:after="0"/>
        <w:ind w:left="0"/>
        <w:jc w:val="both"/>
      </w:pPr>
      <w:r>
        <w:rPr>
          <w:rFonts w:ascii="Times New Roman"/>
          <w:b w:val="false"/>
          <w:i w:val="false"/>
          <w:color w:val="000000"/>
          <w:sz w:val="28"/>
        </w:rPr>
        <w:t>
      9-1. Суммарный размер инвестиций за счет активов инвестиционного фонда в финансовые инструменты, выпущенные (предоставленные) одним лицом, более пятидесяти процентов голосующих акций которого принадлежат государству или национальному управляющему холдингу, или национальному холдингу и его аффилированным лицам, осуществляющим деятельность в одной отрасли национальной экономики, устанавливается нормативным правовым актом уполномоченного органа.</w:t>
      </w:r>
    </w:p>
    <w:bookmarkEnd w:id="137"/>
    <w:bookmarkStart w:name="z121" w:id="138"/>
    <w:p>
      <w:pPr>
        <w:spacing w:after="0"/>
        <w:ind w:left="0"/>
        <w:jc w:val="both"/>
      </w:pPr>
      <w:r>
        <w:rPr>
          <w:rFonts w:ascii="Times New Roman"/>
          <w:b w:val="false"/>
          <w:i w:val="false"/>
          <w:color w:val="000000"/>
          <w:sz w:val="28"/>
        </w:rPr>
        <w:t>
      10. До окончания срока первоначального размещения паев паевого инвестиционного фонда его активы могут инвестироваться только в депозиты банков второго уровня в национальной валюте Республики Казахстан или валюте, в которой выражена номинальная стоимость паев.</w:t>
      </w:r>
    </w:p>
    <w:bookmarkEnd w:id="138"/>
    <w:p>
      <w:pPr>
        <w:spacing w:after="0"/>
        <w:ind w:left="0"/>
        <w:jc w:val="both"/>
      </w:pPr>
      <w:r>
        <w:rPr>
          <w:rFonts w:ascii="Times New Roman"/>
          <w:b w:val="false"/>
          <w:i w:val="false"/>
          <w:color w:val="000000"/>
          <w:sz w:val="28"/>
        </w:rPr>
        <w:t>
      Банки второго уровня, в депозиты которых размещаются паи паевого инвестиционного фонда до окончания срока их первоначального размещения, должны соответствовать следующим условиям:</w:t>
      </w:r>
    </w:p>
    <w:bookmarkStart w:name="z122" w:id="139"/>
    <w:p>
      <w:pPr>
        <w:spacing w:after="0"/>
        <w:ind w:left="0"/>
        <w:jc w:val="both"/>
      </w:pPr>
      <w:r>
        <w:rPr>
          <w:rFonts w:ascii="Times New Roman"/>
          <w:b w:val="false"/>
          <w:i w:val="false"/>
          <w:color w:val="000000"/>
          <w:sz w:val="28"/>
        </w:rPr>
        <w:t>
      1) не должны являться аффилированными по отношению к управляющей компании данного паевого инвестиционного фонда;</w:t>
      </w:r>
    </w:p>
    <w:bookmarkEnd w:id="139"/>
    <w:bookmarkStart w:name="z123" w:id="140"/>
    <w:p>
      <w:pPr>
        <w:spacing w:after="0"/>
        <w:ind w:left="0"/>
        <w:jc w:val="both"/>
      </w:pPr>
      <w:r>
        <w:rPr>
          <w:rFonts w:ascii="Times New Roman"/>
          <w:b w:val="false"/>
          <w:i w:val="false"/>
          <w:color w:val="000000"/>
          <w:sz w:val="28"/>
        </w:rPr>
        <w:t>
      2) ценные бумаги банков второго уровня должны быть включены в категории списка фондовой биржи, установленные нормативным правовым актом уполномоченного органа.</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с изменениями, внесенными законами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Бухгалтерский учет и определение стоимости активов инвестиционного фонда</w:t>
      </w:r>
    </w:p>
    <w:p>
      <w:pPr>
        <w:spacing w:after="0"/>
        <w:ind w:left="0"/>
        <w:jc w:val="both"/>
      </w:pPr>
      <w:r>
        <w:rPr>
          <w:rFonts w:ascii="Times New Roman"/>
          <w:b w:val="false"/>
          <w:i w:val="false"/>
          <w:color w:val="000000"/>
          <w:sz w:val="28"/>
        </w:rPr>
        <w:t>
      1. Определение стоимости активов инвестиционного фонда, чистых активов инвестиционного фонда, расчетной стоимости пая паевого инвестиционного фонда и цены выкупа акции акционерного инвестиционного фонда осуществляются на условиях, по методике и в порядке, установленными нормативным правовым актом уполномоченного органа.</w:t>
      </w:r>
    </w:p>
    <w:bookmarkStart w:name="z135" w:id="141"/>
    <w:p>
      <w:pPr>
        <w:spacing w:after="0"/>
        <w:ind w:left="0"/>
        <w:jc w:val="both"/>
      </w:pPr>
      <w:r>
        <w:rPr>
          <w:rFonts w:ascii="Times New Roman"/>
          <w:b w:val="false"/>
          <w:i w:val="false"/>
          <w:color w:val="000000"/>
          <w:sz w:val="28"/>
        </w:rPr>
        <w:t>
      2. Определение стоимости активов инвестиционного фонда производится в национальной валюте Республики Казахстан.</w:t>
      </w:r>
    </w:p>
    <w:bookmarkEnd w:id="141"/>
    <w:bookmarkStart w:name="z136" w:id="142"/>
    <w:p>
      <w:pPr>
        <w:spacing w:after="0"/>
        <w:ind w:left="0"/>
        <w:jc w:val="both"/>
      </w:pPr>
      <w:r>
        <w:rPr>
          <w:rFonts w:ascii="Times New Roman"/>
          <w:b w:val="false"/>
          <w:i w:val="false"/>
          <w:color w:val="000000"/>
          <w:sz w:val="28"/>
        </w:rPr>
        <w:t>
      3. Уполномоченный орган вправе давать обязательные к исполнению указания для управляющих компаний в случае неверно примененных методов оценки или неверно рассчитанных стоимости активов инвестиционного фонда, его чистых активов, расчетной стоимости пая, цен последующего размещения или выкупа пая, цены выкупа акции</w:t>
      </w:r>
    </w:p>
    <w:bookmarkEnd w:id="142"/>
    <w:p>
      <w:pPr>
        <w:spacing w:after="0"/>
        <w:ind w:left="0"/>
        <w:jc w:val="both"/>
      </w:pPr>
      <w:r>
        <w:rPr>
          <w:rFonts w:ascii="Times New Roman"/>
          <w:b w:val="false"/>
          <w:i w:val="false"/>
          <w:color w:val="000000"/>
          <w:sz w:val="28"/>
        </w:rPr>
        <w:t>
      акционерного инвестиционного фонда.</w:t>
      </w:r>
    </w:p>
    <w:bookmarkStart w:name="z137" w:id="143"/>
    <w:p>
      <w:pPr>
        <w:spacing w:after="0"/>
        <w:ind w:left="0"/>
        <w:jc w:val="both"/>
      </w:pPr>
      <w:r>
        <w:rPr>
          <w:rFonts w:ascii="Times New Roman"/>
          <w:b w:val="false"/>
          <w:i w:val="false"/>
          <w:color w:val="000000"/>
          <w:sz w:val="28"/>
        </w:rPr>
        <w:t>
      4. Порядок ведения бухгалтерского учета и составления финансовой отчетности акционерного инвестиционного фонда устанавливается нормативными правовыми актами центрального государственного органа, осуществляющего регулирование деятельности в сфере бухгалтерского учета и финансовой отчетности.</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43" w:id="144"/>
    <w:p>
      <w:pPr>
        <w:spacing w:after="0"/>
        <w:ind w:left="0"/>
        <w:jc w:val="left"/>
      </w:pPr>
      <w:r>
        <w:rPr>
          <w:rFonts w:ascii="Times New Roman"/>
          <w:b/>
          <w:i w:val="false"/>
          <w:color w:val="000000"/>
        </w:rPr>
        <w:t xml:space="preserve"> Глава 5. Управление активами инвестиционного фонда</w:t>
      </w:r>
    </w:p>
    <w:bookmarkEnd w:id="144"/>
    <w:p>
      <w:pPr>
        <w:spacing w:after="0"/>
        <w:ind w:left="0"/>
        <w:jc w:val="both"/>
      </w:pPr>
      <w:r>
        <w:rPr>
          <w:rFonts w:ascii="Times New Roman"/>
          <w:b/>
          <w:i w:val="false"/>
          <w:color w:val="000000"/>
          <w:sz w:val="28"/>
        </w:rPr>
        <w:t>Статья 39. Инвестиционная декларация инвестиционного фонда</w:t>
      </w:r>
    </w:p>
    <w:bookmarkStart w:name="z124" w:id="145"/>
    <w:p>
      <w:pPr>
        <w:spacing w:after="0"/>
        <w:ind w:left="0"/>
        <w:jc w:val="both"/>
      </w:pPr>
      <w:r>
        <w:rPr>
          <w:rFonts w:ascii="Times New Roman"/>
          <w:b w:val="false"/>
          <w:i w:val="false"/>
          <w:color w:val="000000"/>
          <w:sz w:val="28"/>
        </w:rPr>
        <w:t>
      1. Инвестиционная декларация инвестиционного фонда должна содержать:</w:t>
      </w:r>
    </w:p>
    <w:bookmarkEnd w:id="145"/>
    <w:bookmarkStart w:name="z125" w:id="146"/>
    <w:p>
      <w:pPr>
        <w:spacing w:after="0"/>
        <w:ind w:left="0"/>
        <w:jc w:val="both"/>
      </w:pPr>
      <w:r>
        <w:rPr>
          <w:rFonts w:ascii="Times New Roman"/>
          <w:b w:val="false"/>
          <w:i w:val="false"/>
          <w:color w:val="000000"/>
          <w:sz w:val="28"/>
        </w:rPr>
        <w:t>
      1) полное наименование управляющей компании, кастодиана и аудиторской организации инвестиционного фонда, реквизиты их лицензий и места нахождения;</w:t>
      </w:r>
    </w:p>
    <w:bookmarkEnd w:id="146"/>
    <w:bookmarkStart w:name="z126" w:id="147"/>
    <w:p>
      <w:pPr>
        <w:spacing w:after="0"/>
        <w:ind w:left="0"/>
        <w:jc w:val="both"/>
      </w:pPr>
      <w:r>
        <w:rPr>
          <w:rFonts w:ascii="Times New Roman"/>
          <w:b w:val="false"/>
          <w:i w:val="false"/>
          <w:color w:val="000000"/>
          <w:sz w:val="28"/>
        </w:rPr>
        <w:t>
      2) порядок учета и определения стоимости активов инвестиционного фонда;</w:t>
      </w:r>
    </w:p>
    <w:bookmarkEnd w:id="147"/>
    <w:bookmarkStart w:name="z127" w:id="148"/>
    <w:p>
      <w:pPr>
        <w:spacing w:after="0"/>
        <w:ind w:left="0"/>
        <w:jc w:val="both"/>
      </w:pPr>
      <w:r>
        <w:rPr>
          <w:rFonts w:ascii="Times New Roman"/>
          <w:b w:val="false"/>
          <w:i w:val="false"/>
          <w:color w:val="000000"/>
          <w:sz w:val="28"/>
        </w:rPr>
        <w:t>
      3) виды, порядок определения и максимальные размеры расходов и вознаграждений, выплачиваемых управляющей компании, кастодиану и иным лицам, которые подлежат оплате за счет активов инвестиционного фонда;</w:t>
      </w:r>
    </w:p>
    <w:bookmarkEnd w:id="148"/>
    <w:bookmarkStart w:name="z128" w:id="149"/>
    <w:p>
      <w:pPr>
        <w:spacing w:after="0"/>
        <w:ind w:left="0"/>
        <w:jc w:val="both"/>
      </w:pPr>
      <w:r>
        <w:rPr>
          <w:rFonts w:ascii="Times New Roman"/>
          <w:b w:val="false"/>
          <w:i w:val="false"/>
          <w:color w:val="000000"/>
          <w:sz w:val="28"/>
        </w:rPr>
        <w:t>
      4) дивидендную политику, включая порядок распределения чистого дохода и минимальный размер денег, направляемых на выплату дивидендов;</w:t>
      </w:r>
    </w:p>
    <w:bookmarkEnd w:id="149"/>
    <w:bookmarkStart w:name="z129" w:id="150"/>
    <w:p>
      <w:pPr>
        <w:spacing w:after="0"/>
        <w:ind w:left="0"/>
        <w:jc w:val="both"/>
      </w:pPr>
      <w:r>
        <w:rPr>
          <w:rFonts w:ascii="Times New Roman"/>
          <w:b w:val="false"/>
          <w:i w:val="false"/>
          <w:color w:val="000000"/>
          <w:sz w:val="28"/>
        </w:rPr>
        <w:t>
      5) описание целей, задач инвестиционной политики инвестиционного фонда;</w:t>
      </w:r>
    </w:p>
    <w:bookmarkEnd w:id="150"/>
    <w:bookmarkStart w:name="z130" w:id="151"/>
    <w:p>
      <w:pPr>
        <w:spacing w:after="0"/>
        <w:ind w:left="0"/>
        <w:jc w:val="both"/>
      </w:pPr>
      <w:r>
        <w:rPr>
          <w:rFonts w:ascii="Times New Roman"/>
          <w:b w:val="false"/>
          <w:i w:val="false"/>
          <w:color w:val="000000"/>
          <w:sz w:val="28"/>
        </w:rPr>
        <w:t>
      6) перечень объектов инвестирования инвестиционного фонда, виды сделок, условия и лимиты инвестирования;</w:t>
      </w:r>
    </w:p>
    <w:bookmarkEnd w:id="151"/>
    <w:bookmarkStart w:name="z131" w:id="152"/>
    <w:p>
      <w:pPr>
        <w:spacing w:after="0"/>
        <w:ind w:left="0"/>
        <w:jc w:val="both"/>
      </w:pPr>
      <w:r>
        <w:rPr>
          <w:rFonts w:ascii="Times New Roman"/>
          <w:b w:val="false"/>
          <w:i w:val="false"/>
          <w:color w:val="000000"/>
          <w:sz w:val="28"/>
        </w:rPr>
        <w:t>
      7) условия хеджирования и диверсификации активов инвестиционного фонда;</w:t>
      </w:r>
    </w:p>
    <w:bookmarkEnd w:id="152"/>
    <w:bookmarkStart w:name="z132" w:id="153"/>
    <w:p>
      <w:pPr>
        <w:spacing w:after="0"/>
        <w:ind w:left="0"/>
        <w:jc w:val="both"/>
      </w:pPr>
      <w:r>
        <w:rPr>
          <w:rFonts w:ascii="Times New Roman"/>
          <w:b w:val="false"/>
          <w:i w:val="false"/>
          <w:color w:val="000000"/>
          <w:sz w:val="28"/>
        </w:rPr>
        <w:t>
      8) описание рисков, связанных с инвестированием в объекты, определенные инвестиционной декларацией, а также мероприятия, направленные на их снижение;</w:t>
      </w:r>
    </w:p>
    <w:bookmarkEnd w:id="153"/>
    <w:bookmarkStart w:name="z133" w:id="154"/>
    <w:p>
      <w:pPr>
        <w:spacing w:after="0"/>
        <w:ind w:left="0"/>
        <w:jc w:val="both"/>
      </w:pPr>
      <w:r>
        <w:rPr>
          <w:rFonts w:ascii="Times New Roman"/>
          <w:b w:val="false"/>
          <w:i w:val="false"/>
          <w:color w:val="000000"/>
          <w:sz w:val="28"/>
        </w:rPr>
        <w:t>
      9) ограничения по инвестиционной политике, предусмотренные настоящим Законом и нормативным правовым актом уполномоченного органа.</w:t>
      </w:r>
    </w:p>
    <w:bookmarkEnd w:id="154"/>
    <w:bookmarkStart w:name="z134" w:id="155"/>
    <w:p>
      <w:pPr>
        <w:spacing w:after="0"/>
        <w:ind w:left="0"/>
        <w:jc w:val="both"/>
      </w:pPr>
      <w:r>
        <w:rPr>
          <w:rFonts w:ascii="Times New Roman"/>
          <w:b w:val="false"/>
          <w:i w:val="false"/>
          <w:color w:val="000000"/>
          <w:sz w:val="28"/>
        </w:rPr>
        <w:t>
      2. Изменения и дополнения в инвестиционную декларацию акционерного инвестиционного фонда утверждаются советом директоров данного инвестиционного фонда и представляются на регистрацию в уполномоченный орган в электронной форме в порядке, определенном нормативным правовым актом, в течение трех рабочих дней с даты их утверждения.</w:t>
      </w:r>
    </w:p>
    <w:bookmarkEnd w:id="155"/>
    <w:bookmarkStart w:name="z2843" w:id="156"/>
    <w:p>
      <w:pPr>
        <w:spacing w:after="0"/>
        <w:ind w:left="0"/>
        <w:jc w:val="both"/>
      </w:pPr>
      <w:r>
        <w:rPr>
          <w:rFonts w:ascii="Times New Roman"/>
          <w:b w:val="false"/>
          <w:i w:val="false"/>
          <w:color w:val="000000"/>
          <w:sz w:val="28"/>
        </w:rPr>
        <w:t>
      Изменения и дополнения в инвестиционную декларацию акционерного инвестиционного фонда вступают в силу по истечении тридцати календарных дней после опубликования в печатном издании или получения всеми держателями акций в порядке, установленном уставом фонда, текста этих изменений и дополнений с указанием об их регистрации в уполномоченном органе.</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Деятельность управляющей компании инвестиционного фонда</w:t>
      </w:r>
    </w:p>
    <w:p>
      <w:pPr>
        <w:spacing w:after="0"/>
        <w:ind w:left="0"/>
        <w:jc w:val="both"/>
      </w:pPr>
      <w:r>
        <w:rPr>
          <w:rFonts w:ascii="Times New Roman"/>
          <w:b w:val="false"/>
          <w:i w:val="false"/>
          <w:color w:val="000000"/>
          <w:sz w:val="28"/>
        </w:rPr>
        <w:t xml:space="preserve">
      1. Управляющая компания осуществляет доверительное управление инвестиционным фондом в интересах держателей акций или паев данного фонда посредством совершения действий в соответствии с требованиями, установленными настоящим Законом, нормативных правовых актов уполномоченного органа, договора доверительного управления, инвестиционной декларации или согласованных правил паевого инвестиционного фонда. </w:t>
      </w:r>
    </w:p>
    <w:p>
      <w:pPr>
        <w:spacing w:after="0"/>
        <w:ind w:left="0"/>
        <w:jc w:val="both"/>
      </w:pPr>
      <w:r>
        <w:rPr>
          <w:rFonts w:ascii="Times New Roman"/>
          <w:b w:val="false"/>
          <w:i w:val="false"/>
          <w:color w:val="000000"/>
          <w:sz w:val="28"/>
        </w:rPr>
        <w:t xml:space="preserve">
      2. Управляющая компания паевого инвестиционного фонда является представителем держателей паев фонда на общих собраниях держателей ценных бумаг эмитента, которые входят в состав активов данного фонда. </w:t>
      </w:r>
    </w:p>
    <w:p>
      <w:pPr>
        <w:spacing w:after="0"/>
        <w:ind w:left="0"/>
        <w:jc w:val="both"/>
      </w:pPr>
      <w:r>
        <w:rPr>
          <w:rFonts w:ascii="Times New Roman"/>
          <w:b w:val="false"/>
          <w:i w:val="false"/>
          <w:color w:val="000000"/>
          <w:sz w:val="28"/>
        </w:rPr>
        <w:t xml:space="preserve">
      3. Управляющая компания инвестиционного фонда вправе на условиях и в порядке, предусмотренных настоящим Законом, договором доверительного управления или правилами фонда, инициировать внесение изменений и дополнений в инвестиционную декларацию или правила фонда. </w:t>
      </w:r>
    </w:p>
    <w:p>
      <w:pPr>
        <w:spacing w:after="0"/>
        <w:ind w:left="0"/>
        <w:jc w:val="both"/>
      </w:pPr>
      <w:r>
        <w:rPr>
          <w:rFonts w:ascii="Times New Roman"/>
          <w:b w:val="false"/>
          <w:i w:val="false"/>
          <w:color w:val="000000"/>
          <w:sz w:val="28"/>
        </w:rPr>
        <w:t xml:space="preserve">
      4. Управляющая компания вправе выступать в качестве представителя держателей паев паевого инвестиционного фонда в связи с деятельностью по инвестиционному управлению активами фонда, а также предъявлять иски в суд в интересах держателей паев. </w:t>
      </w:r>
    </w:p>
    <w:p>
      <w:pPr>
        <w:spacing w:after="0"/>
        <w:ind w:left="0"/>
        <w:jc w:val="both"/>
      </w:pPr>
      <w:r>
        <w:rPr>
          <w:rFonts w:ascii="Times New Roman"/>
          <w:b w:val="false"/>
          <w:i w:val="false"/>
          <w:color w:val="000000"/>
          <w:sz w:val="28"/>
        </w:rPr>
        <w:t>
      5. Управляющей компанией инвестиционного фонда может быть страховая организация, имеющая лицензию по отрасли "страхование жизни".</w:t>
      </w:r>
    </w:p>
    <w:p>
      <w:pPr>
        <w:spacing w:after="0"/>
        <w:ind w:left="0"/>
        <w:jc w:val="both"/>
      </w:pPr>
      <w:r>
        <w:rPr>
          <w:rFonts w:ascii="Times New Roman"/>
          <w:b w:val="false"/>
          <w:i w:val="false"/>
          <w:color w:val="000000"/>
          <w:sz w:val="28"/>
        </w:rPr>
        <w:t>
      6. В случае недостаточности имущества инвестиционного фонда взыскание по долгам, возникшим в связи с ненадлежащим управлением имуществом инвестиционного фонда, может быть обращено только на собственное имущество управляющей компании.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Запреты, связанные с осуществлением деятельности по управлению активами инвестиционного фонда</w:t>
      </w:r>
    </w:p>
    <w:p>
      <w:pPr>
        <w:spacing w:after="0"/>
        <w:ind w:left="0"/>
        <w:jc w:val="both"/>
      </w:pPr>
      <w:r>
        <w:rPr>
          <w:rFonts w:ascii="Times New Roman"/>
          <w:b w:val="false"/>
          <w:i w:val="false"/>
          <w:color w:val="000000"/>
          <w:sz w:val="28"/>
        </w:rPr>
        <w:t xml:space="preserve">
      1. Управляющая компания в отношении управляемого ею инвестиционного фонда не вправе: </w:t>
      </w:r>
    </w:p>
    <w:p>
      <w:pPr>
        <w:spacing w:after="0"/>
        <w:ind w:left="0"/>
        <w:jc w:val="both"/>
      </w:pPr>
      <w:r>
        <w:rPr>
          <w:rFonts w:ascii="Times New Roman"/>
          <w:b w:val="false"/>
          <w:i w:val="false"/>
          <w:color w:val="000000"/>
          <w:sz w:val="28"/>
        </w:rPr>
        <w:t xml:space="preserve">
      1) совершать сделки, в результате которых будут нарушены требования, установленные законодательством Республики Казахстан, инвестиционной декларацией или правилами инвестиционного фонда; </w:t>
      </w:r>
    </w:p>
    <w:p>
      <w:pPr>
        <w:spacing w:after="0"/>
        <w:ind w:left="0"/>
        <w:jc w:val="both"/>
      </w:pPr>
      <w:r>
        <w:rPr>
          <w:rFonts w:ascii="Times New Roman"/>
          <w:b w:val="false"/>
          <w:i w:val="false"/>
          <w:color w:val="000000"/>
          <w:sz w:val="28"/>
        </w:rPr>
        <w:t xml:space="preserve">
      2) принимать инвестиционные решения по безвозмездному отчуждению активов инвестиционного фонда; </w:t>
      </w:r>
    </w:p>
    <w:p>
      <w:pPr>
        <w:spacing w:after="0"/>
        <w:ind w:left="0"/>
        <w:jc w:val="both"/>
      </w:pPr>
      <w:r>
        <w:rPr>
          <w:rFonts w:ascii="Times New Roman"/>
          <w:b w:val="false"/>
          <w:i w:val="false"/>
          <w:color w:val="000000"/>
          <w:sz w:val="28"/>
        </w:rPr>
        <w:t xml:space="preserve">
      3) использовать активы инвестиционного фонда для обеспечения исполнения собственных обязательств или обязательств третьих лиц, не связанных с деятельностью по управлению активами данного инвестиционного фонда; </w:t>
      </w:r>
    </w:p>
    <w:p>
      <w:pPr>
        <w:spacing w:after="0"/>
        <w:ind w:left="0"/>
        <w:jc w:val="both"/>
      </w:pPr>
      <w:r>
        <w:rPr>
          <w:rFonts w:ascii="Times New Roman"/>
          <w:b w:val="false"/>
          <w:i w:val="false"/>
          <w:color w:val="000000"/>
          <w:sz w:val="28"/>
        </w:rPr>
        <w:t xml:space="preserve">
      4) продавать (передавать) принадлежащие ей активы в состав активов инвестиционного фонда, за исключением сделок, заключенных в торговой системе фондовой биржи методом открытых торгов; </w:t>
      </w:r>
    </w:p>
    <w:p>
      <w:pPr>
        <w:spacing w:after="0"/>
        <w:ind w:left="0"/>
        <w:jc w:val="both"/>
      </w:pPr>
      <w:r>
        <w:rPr>
          <w:rFonts w:ascii="Times New Roman"/>
          <w:b w:val="false"/>
          <w:i w:val="false"/>
          <w:color w:val="000000"/>
          <w:sz w:val="28"/>
        </w:rPr>
        <w:t xml:space="preserve">
      5) продавать активы в кредит; </w:t>
      </w:r>
    </w:p>
    <w:p>
      <w:pPr>
        <w:spacing w:after="0"/>
        <w:ind w:left="0"/>
        <w:jc w:val="both"/>
      </w:pPr>
      <w:r>
        <w:rPr>
          <w:rFonts w:ascii="Times New Roman"/>
          <w:b w:val="false"/>
          <w:i w:val="false"/>
          <w:color w:val="000000"/>
          <w:sz w:val="28"/>
        </w:rPr>
        <w:t>
      6) получать на условиях договоров займа деньги или иное имущество, подлежащие возврату за счет активов инвестиционного фонда;</w:t>
      </w:r>
    </w:p>
    <w:p>
      <w:pPr>
        <w:spacing w:after="0"/>
        <w:ind w:left="0"/>
        <w:jc w:val="both"/>
      </w:pPr>
      <w:r>
        <w:rPr>
          <w:rFonts w:ascii="Times New Roman"/>
          <w:b w:val="false"/>
          <w:i w:val="false"/>
          <w:color w:val="000000"/>
          <w:sz w:val="28"/>
        </w:rPr>
        <w:t xml:space="preserve">
      7) приобретать активы инвестиционного фонда, которым она управляет, за исключением случаев возмещения расходов и получения вознаграждения в соответствии с договором доверительного управления, инвестиционной декларацией или правилами инвестиционного фонда, а также возмещения суммы денег, использованных управляющей компанией для выкупа паев открытого или интервального паевого инвестиционного фонда с соблюдением условий, определенных пунктом 2 настоящей статьи; </w:t>
      </w:r>
    </w:p>
    <w:p>
      <w:pPr>
        <w:spacing w:after="0"/>
        <w:ind w:left="0"/>
        <w:jc w:val="both"/>
      </w:pPr>
      <w:r>
        <w:rPr>
          <w:rFonts w:ascii="Times New Roman"/>
          <w:b w:val="false"/>
          <w:i w:val="false"/>
          <w:color w:val="000000"/>
          <w:sz w:val="28"/>
        </w:rPr>
        <w:t xml:space="preserve">
      8) приобретать в состав активов инвестиционного фонда активы другого инвестиционного фонда, управляемого ею; </w:t>
      </w:r>
    </w:p>
    <w:p>
      <w:pPr>
        <w:spacing w:after="0"/>
        <w:ind w:left="0"/>
        <w:jc w:val="both"/>
      </w:pPr>
      <w:r>
        <w:rPr>
          <w:rFonts w:ascii="Times New Roman"/>
          <w:b w:val="false"/>
          <w:i w:val="false"/>
          <w:color w:val="000000"/>
          <w:sz w:val="28"/>
        </w:rPr>
        <w:t xml:space="preserve">
      9) приобретать за счет активов инвестиционного фонда объекты инвестирования у аффилированных лиц управляющей компании либо продавать им активы инвестиционного фонда, находящегося в управлении данной компании, за исключением сделок, заключенных в торговой системе фондовой биржи методом открытых торгов;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11)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11-1) реализовывать акции и паи инвестиционного фонда юридическим лицам, финансовые инструменты и (или) иные активы, выпущенные (предоставленные) которыми, входят в состав активов данного закрытого паевого инвестиционного фонда;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13)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Требования подпункта 5) части первой настоящего пункта не распространяются на сделки с финансовыми инструментами, заключенные в торговой системе фондовой биржи методом открытых торгов, с использованием услуг центрального контрагента.</w:t>
      </w:r>
    </w:p>
    <w:bookmarkStart w:name="z164" w:id="157"/>
    <w:p>
      <w:pPr>
        <w:spacing w:after="0"/>
        <w:ind w:left="0"/>
        <w:jc w:val="both"/>
      </w:pPr>
      <w:r>
        <w:rPr>
          <w:rFonts w:ascii="Times New Roman"/>
          <w:b w:val="false"/>
          <w:i w:val="false"/>
          <w:color w:val="000000"/>
          <w:sz w:val="28"/>
        </w:rPr>
        <w:t>
      1-1. Требование подпункта 6) пункта 1 настоящей статьи не распространяется на:</w:t>
      </w:r>
    </w:p>
    <w:bookmarkEnd w:id="157"/>
    <w:bookmarkStart w:name="z165" w:id="158"/>
    <w:p>
      <w:pPr>
        <w:spacing w:after="0"/>
        <w:ind w:left="0"/>
        <w:jc w:val="both"/>
      </w:pPr>
      <w:r>
        <w:rPr>
          <w:rFonts w:ascii="Times New Roman"/>
          <w:b w:val="false"/>
          <w:i w:val="false"/>
          <w:color w:val="000000"/>
          <w:sz w:val="28"/>
        </w:rPr>
        <w:t>
      1) фонды недвижимости при соблюдении условий, предусмотренных частью четвертой пункта 2 настоящей статьи;</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действовал до 01.07.2019 в соответствии с Законом РК от 02.07.2018 </w:t>
      </w:r>
      <w:r>
        <w:rPr>
          <w:rFonts w:ascii="Times New Roman"/>
          <w:b w:val="false"/>
          <w:i w:val="false"/>
          <w:color w:val="ff0000"/>
          <w:sz w:val="28"/>
        </w:rPr>
        <w:t>№ 166-VI</w:t>
      </w:r>
      <w:r>
        <w:rPr>
          <w:rFonts w:ascii="Times New Roman"/>
          <w:b w:val="false"/>
          <w:i w:val="false"/>
          <w:color w:val="ff0000"/>
          <w:sz w:val="28"/>
        </w:rPr>
        <w:t>;</w:t>
      </w:r>
      <w:r>
        <w:br/>
      </w:r>
      <w:r>
        <w:rPr>
          <w:rFonts w:ascii="Times New Roman"/>
          <w:b w:val="false"/>
          <w:i w:val="false"/>
          <w:color w:val="000000"/>
          <w:sz w:val="28"/>
        </w:rPr>
        <w:t>
</w:t>
      </w:r>
    </w:p>
    <w:bookmarkStart w:name="z267" w:id="159"/>
    <w:p>
      <w:pPr>
        <w:spacing w:after="0"/>
        <w:ind w:left="0"/>
        <w:jc w:val="both"/>
      </w:pPr>
      <w:r>
        <w:rPr>
          <w:rFonts w:ascii="Times New Roman"/>
          <w:b w:val="false"/>
          <w:i w:val="false"/>
          <w:color w:val="000000"/>
          <w:sz w:val="28"/>
        </w:rPr>
        <w:t>
      3) случаи совершения в торговой системе фондовой биржи сделок с финансовыми инструментами в соответствии с инвестиционной декларацией или правилами инвестиционного фонда;</w:t>
      </w:r>
    </w:p>
    <w:bookmarkEnd w:id="159"/>
    <w:bookmarkStart w:name="z168" w:id="160"/>
    <w:p>
      <w:pPr>
        <w:spacing w:after="0"/>
        <w:ind w:left="0"/>
        <w:jc w:val="both"/>
      </w:pPr>
      <w:r>
        <w:rPr>
          <w:rFonts w:ascii="Times New Roman"/>
          <w:b w:val="false"/>
          <w:i w:val="false"/>
          <w:color w:val="000000"/>
          <w:sz w:val="28"/>
        </w:rPr>
        <w:t>
      4) случаи использования заемных денег для выкупа акций или паев инвестиционного фонда при недостаточности для этого активов фонда в форме денег с соблюдением условий, определенных пунктом 2 настоящей статьи;</w:t>
      </w:r>
    </w:p>
    <w:bookmarkEnd w:id="160"/>
    <w:bookmarkStart w:name="z169" w:id="161"/>
    <w:p>
      <w:pPr>
        <w:spacing w:after="0"/>
        <w:ind w:left="0"/>
        <w:jc w:val="both"/>
      </w:pPr>
      <w:r>
        <w:rPr>
          <w:rFonts w:ascii="Times New Roman"/>
          <w:b w:val="false"/>
          <w:i w:val="false"/>
          <w:color w:val="000000"/>
          <w:sz w:val="28"/>
        </w:rPr>
        <w:t>
      5) выпуск и размещение акционерным инвестиционным фондом долговых ценных бумаг.</w:t>
      </w:r>
    </w:p>
    <w:bookmarkEnd w:id="161"/>
    <w:bookmarkStart w:name="z170" w:id="162"/>
    <w:p>
      <w:pPr>
        <w:spacing w:after="0"/>
        <w:ind w:left="0"/>
        <w:jc w:val="both"/>
      </w:pPr>
      <w:r>
        <w:rPr>
          <w:rFonts w:ascii="Times New Roman"/>
          <w:b w:val="false"/>
          <w:i w:val="false"/>
          <w:color w:val="000000"/>
          <w:sz w:val="28"/>
        </w:rPr>
        <w:t>
      1-2. За нарушение порядка и (или) условий совершения сделок с финансовыми инструментами, установленных настоящим Законом, нормативными правовыми актами уполномоченного органа, управляющая компания несет ответственность, предусмотренную законами Республики Казахстан.</w:t>
      </w:r>
    </w:p>
    <w:bookmarkEnd w:id="162"/>
    <w:p>
      <w:pPr>
        <w:spacing w:after="0"/>
        <w:ind w:left="0"/>
        <w:jc w:val="both"/>
      </w:pPr>
      <w:r>
        <w:rPr>
          <w:rFonts w:ascii="Times New Roman"/>
          <w:b w:val="false"/>
          <w:i w:val="false"/>
          <w:color w:val="000000"/>
          <w:sz w:val="28"/>
        </w:rPr>
        <w:t xml:space="preserve">
      2. Совокупный объем задолженности, подлежащей погашению за счет активов инвестиционного фонда, по любым видам займов, полученных для выкупа акций или паев, не должен превышать десять процентов от стоимости чистых активов инвестиционного фонда. </w:t>
      </w:r>
    </w:p>
    <w:p>
      <w:pPr>
        <w:spacing w:after="0"/>
        <w:ind w:left="0"/>
        <w:jc w:val="both"/>
      </w:pPr>
      <w:r>
        <w:rPr>
          <w:rFonts w:ascii="Times New Roman"/>
          <w:b w:val="false"/>
          <w:i w:val="false"/>
          <w:color w:val="000000"/>
          <w:sz w:val="28"/>
        </w:rPr>
        <w:t xml:space="preserve">
      Срок привлечения заемных средств для выкупа акций или паев (включая срок продления) не может превышать три месяца. </w:t>
      </w:r>
    </w:p>
    <w:p>
      <w:pPr>
        <w:spacing w:after="0"/>
        <w:ind w:left="0"/>
        <w:jc w:val="both"/>
      </w:pPr>
      <w:r>
        <w:rPr>
          <w:rFonts w:ascii="Times New Roman"/>
          <w:b w:val="false"/>
          <w:i w:val="false"/>
          <w:color w:val="000000"/>
          <w:sz w:val="28"/>
        </w:rPr>
        <w:t xml:space="preserve">
      Выплаты вознаграждения за пользование заемными деньгами, предназначенными для выкупа паев открытого или интервального паевого инвестиционного фонда, осуществляются за счет собственных средств управляющей компании. </w:t>
      </w:r>
    </w:p>
    <w:p>
      <w:pPr>
        <w:spacing w:after="0"/>
        <w:ind w:left="0"/>
        <w:jc w:val="both"/>
      </w:pPr>
      <w:r>
        <w:rPr>
          <w:rFonts w:ascii="Times New Roman"/>
          <w:b w:val="false"/>
          <w:i w:val="false"/>
          <w:color w:val="000000"/>
          <w:sz w:val="28"/>
        </w:rPr>
        <w:t xml:space="preserve">
      Совокупный объем задолженности, подлежащей погашению за счет активов фонда недвижимости, по любым видам займов не должен превышать шестьдесят процентов от стоимости активов фонда недвижимости.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07.07.2006 №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Обязанности управляющей компании инвестиционного фонда</w:t>
      </w:r>
    </w:p>
    <w:p>
      <w:pPr>
        <w:spacing w:after="0"/>
        <w:ind w:left="0"/>
        <w:jc w:val="both"/>
      </w:pPr>
      <w:r>
        <w:rPr>
          <w:rFonts w:ascii="Times New Roman"/>
          <w:b w:val="false"/>
          <w:i w:val="false"/>
          <w:color w:val="000000"/>
          <w:sz w:val="28"/>
        </w:rPr>
        <w:t xml:space="preserve">
      1. Управляющая компания инвестиционного фонда обязана: </w:t>
      </w:r>
    </w:p>
    <w:p>
      <w:pPr>
        <w:spacing w:after="0"/>
        <w:ind w:left="0"/>
        <w:jc w:val="both"/>
      </w:pPr>
      <w:r>
        <w:rPr>
          <w:rFonts w:ascii="Times New Roman"/>
          <w:b w:val="false"/>
          <w:i w:val="false"/>
          <w:color w:val="000000"/>
          <w:sz w:val="28"/>
        </w:rPr>
        <w:t xml:space="preserve">
      1) осуществлять оценку стоимости, учет движения, состава и стоимости активов инвестиционного фонда, а также расчет стоимости паев при их последующем размещении или выкупе; </w:t>
      </w:r>
    </w:p>
    <w:p>
      <w:pPr>
        <w:spacing w:after="0"/>
        <w:ind w:left="0"/>
        <w:jc w:val="both"/>
      </w:pPr>
      <w:r>
        <w:rPr>
          <w:rFonts w:ascii="Times New Roman"/>
          <w:b w:val="false"/>
          <w:i w:val="false"/>
          <w:color w:val="000000"/>
          <w:sz w:val="28"/>
        </w:rPr>
        <w:t>
      2) осуществлять раздельное ведение бухгалтерского учета активов паевого инвестиционного фонда и представление финансовой и иной отчетности по ним в соответствии с требованиями, установленными законодательством Республики Казахстан;</w:t>
      </w:r>
    </w:p>
    <w:p>
      <w:pPr>
        <w:spacing w:after="0"/>
        <w:ind w:left="0"/>
        <w:jc w:val="both"/>
      </w:pPr>
      <w:r>
        <w:rPr>
          <w:rFonts w:ascii="Times New Roman"/>
          <w:b w:val="false"/>
          <w:i w:val="false"/>
          <w:color w:val="000000"/>
          <w:sz w:val="28"/>
        </w:rPr>
        <w:t xml:space="preserve">
      3) осуществлять периодическую, но не реже чем один раз в месяц сверку с кастодианом стоимости, движения и состава активов инвестиционного фонда; </w:t>
      </w:r>
    </w:p>
    <w:p>
      <w:pPr>
        <w:spacing w:after="0"/>
        <w:ind w:left="0"/>
        <w:jc w:val="both"/>
      </w:pPr>
      <w:r>
        <w:rPr>
          <w:rFonts w:ascii="Times New Roman"/>
          <w:b w:val="false"/>
          <w:i w:val="false"/>
          <w:color w:val="000000"/>
          <w:sz w:val="28"/>
        </w:rPr>
        <w:t xml:space="preserve">
      4) периодически, но не менее чем один раз в месяц информировать акционерный инвестиционный фонд или держателей паев паевого инвестиционного фонда о составе и стоимости чистых активов фонда, а также расчетной стоимости пая паевого инвестиционного фонда в соответствии с договором доверительного управления или правилами фонда; </w:t>
      </w:r>
    </w:p>
    <w:p>
      <w:pPr>
        <w:spacing w:after="0"/>
        <w:ind w:left="0"/>
        <w:jc w:val="both"/>
      </w:pPr>
      <w:r>
        <w:rPr>
          <w:rFonts w:ascii="Times New Roman"/>
          <w:b w:val="false"/>
          <w:i w:val="false"/>
          <w:color w:val="000000"/>
          <w:sz w:val="28"/>
        </w:rPr>
        <w:t xml:space="preserve">
      5) раскрывать информацию об инвестиционном фонде в соответствии с требованиями, установленными настоящим Законом. </w:t>
      </w:r>
    </w:p>
    <w:p>
      <w:pPr>
        <w:spacing w:after="0"/>
        <w:ind w:left="0"/>
        <w:jc w:val="both"/>
      </w:pPr>
      <w:r>
        <w:rPr>
          <w:rFonts w:ascii="Times New Roman"/>
          <w:b w:val="false"/>
          <w:i w:val="false"/>
          <w:color w:val="000000"/>
          <w:sz w:val="28"/>
        </w:rPr>
        <w:t xml:space="preserve">
      2. Управляющая компания при совершении сделок с активами инвестиционного фонда обязана указывать наименование инвестиционного фонда, в интересах которого она действует. В случае нарушения указанного требования управляющая компания исполняет принятые обязательства за свой счет. </w:t>
      </w:r>
    </w:p>
    <w:p>
      <w:pPr>
        <w:spacing w:after="0"/>
        <w:ind w:left="0"/>
        <w:jc w:val="both"/>
      </w:pPr>
      <w:r>
        <w:rPr>
          <w:rFonts w:ascii="Times New Roman"/>
          <w:b w:val="false"/>
          <w:i w:val="false"/>
          <w:color w:val="000000"/>
          <w:sz w:val="28"/>
        </w:rPr>
        <w:t xml:space="preserve">
      3. В течение трех рабочих дней после завершения первоначального размещения паев паевого инвестиционного фонда управляющая компания совместно с кастодианом обязана рассчитать стоимость чистых активов паевого инвестиционного фонда и представить в уполномоченный орган отчет о результатах первоначального размещения паев.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Законом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8" w:id="163"/>
    <w:p>
      <w:pPr>
        <w:spacing w:after="0"/>
        <w:ind w:left="0"/>
        <w:jc w:val="left"/>
      </w:pPr>
      <w:r>
        <w:rPr>
          <w:rFonts w:ascii="Times New Roman"/>
          <w:b/>
          <w:i w:val="false"/>
          <w:color w:val="000000"/>
        </w:rPr>
        <w:t xml:space="preserve"> Глава 6. Учет и хранение активов инвестиционного фонда</w:t>
      </w:r>
    </w:p>
    <w:bookmarkEnd w:id="163"/>
    <w:p>
      <w:pPr>
        <w:spacing w:after="0"/>
        <w:ind w:left="0"/>
        <w:jc w:val="both"/>
      </w:pPr>
      <w:r>
        <w:rPr>
          <w:rFonts w:ascii="Times New Roman"/>
          <w:b/>
          <w:i w:val="false"/>
          <w:color w:val="000000"/>
          <w:sz w:val="28"/>
        </w:rPr>
        <w:t>Статья 43. Обеспечение сохранности активов инвестиционного фонда</w:t>
      </w:r>
    </w:p>
    <w:p>
      <w:pPr>
        <w:spacing w:after="0"/>
        <w:ind w:left="0"/>
        <w:jc w:val="both"/>
      </w:pPr>
      <w:r>
        <w:rPr>
          <w:rFonts w:ascii="Times New Roman"/>
          <w:b w:val="false"/>
          <w:i w:val="false"/>
          <w:color w:val="000000"/>
          <w:sz w:val="28"/>
        </w:rPr>
        <w:t xml:space="preserve">
      1. Активы инвестиционного фонда учитываются и хранятся кастодианом обособленно от собственных активов кастодиана и активов иных его клиентов. </w:t>
      </w:r>
    </w:p>
    <w:p>
      <w:pPr>
        <w:spacing w:after="0"/>
        <w:ind w:left="0"/>
        <w:jc w:val="both"/>
      </w:pPr>
      <w:r>
        <w:rPr>
          <w:rFonts w:ascii="Times New Roman"/>
          <w:b w:val="false"/>
          <w:i w:val="false"/>
          <w:color w:val="000000"/>
          <w:sz w:val="28"/>
        </w:rPr>
        <w:t xml:space="preserve">
      2. В целях учета и хранения активов инвестиционного фонда, а также для расчетов по операциям, связанным с инвестиционным управлением активами фонда, кастодианом открываются (ведутся) счета инвестиционного фонда с указанием на то, что инвестиционное управление счетами осуществляет управляющая компания фонда. </w:t>
      </w:r>
    </w:p>
    <w:bookmarkStart w:name="z161" w:id="164"/>
    <w:p>
      <w:pPr>
        <w:spacing w:after="0"/>
        <w:ind w:left="0"/>
        <w:jc w:val="both"/>
      </w:pPr>
      <w:r>
        <w:rPr>
          <w:rFonts w:ascii="Times New Roman"/>
          <w:b w:val="false"/>
          <w:i w:val="false"/>
          <w:color w:val="000000"/>
          <w:sz w:val="28"/>
        </w:rPr>
        <w:t xml:space="preserve">
      3. Не допускается обращение взыскания на активы инвестиционного фонда по обязательствам акционера или держателя паев, управляющей компании или кастодиана фонда, в том числе в случаях ликвидации и (или) банкротства перечисленных субъектов. </w:t>
      </w:r>
    </w:p>
    <w:bookmarkEnd w:id="164"/>
    <w:p>
      <w:pPr>
        <w:spacing w:after="0"/>
        <w:ind w:left="0"/>
        <w:jc w:val="both"/>
      </w:pPr>
      <w:r>
        <w:rPr>
          <w:rFonts w:ascii="Times New Roman"/>
          <w:b w:val="false"/>
          <w:i w:val="false"/>
          <w:color w:val="000000"/>
          <w:sz w:val="28"/>
        </w:rPr>
        <w:t xml:space="preserve">
      По обязательствам акционеров или держателей паев инвестиционного фонда взыскание может обращаться на принадлежащие им акции или паи. </w:t>
      </w:r>
    </w:p>
    <w:p>
      <w:pPr>
        <w:spacing w:after="0"/>
        <w:ind w:left="0"/>
        <w:jc w:val="both"/>
      </w:pPr>
      <w:r>
        <w:rPr>
          <w:rFonts w:ascii="Times New Roman"/>
          <w:b w:val="false"/>
          <w:i w:val="false"/>
          <w:color w:val="000000"/>
          <w:sz w:val="28"/>
        </w:rPr>
        <w:t>
      4. В случаях признания или объявления управляющей компании или кастодиана инвестиционного фонда банкротами в имущественную массу активы инвестиционного фонда не включаются.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Обязанности кастодиана инвестиционного фонда</w:t>
      </w:r>
    </w:p>
    <w:p>
      <w:pPr>
        <w:spacing w:after="0"/>
        <w:ind w:left="0"/>
        <w:jc w:val="both"/>
      </w:pPr>
      <w:r>
        <w:rPr>
          <w:rFonts w:ascii="Times New Roman"/>
          <w:b w:val="false"/>
          <w:i w:val="false"/>
          <w:color w:val="000000"/>
          <w:sz w:val="28"/>
        </w:rPr>
        <w:t xml:space="preserve">
      Кастодиан обязан: </w:t>
      </w:r>
    </w:p>
    <w:p>
      <w:pPr>
        <w:spacing w:after="0"/>
        <w:ind w:left="0"/>
        <w:jc w:val="both"/>
      </w:pPr>
      <w:r>
        <w:rPr>
          <w:rFonts w:ascii="Times New Roman"/>
          <w:b w:val="false"/>
          <w:i w:val="false"/>
          <w:color w:val="000000"/>
          <w:sz w:val="28"/>
        </w:rPr>
        <w:t xml:space="preserve">
      1) вести учет всех операций по размещению и выкупу акций и паев инвестиционного фонда; </w:t>
      </w:r>
    </w:p>
    <w:p>
      <w:pPr>
        <w:spacing w:after="0"/>
        <w:ind w:left="0"/>
        <w:jc w:val="both"/>
      </w:pPr>
      <w:r>
        <w:rPr>
          <w:rFonts w:ascii="Times New Roman"/>
          <w:b w:val="false"/>
          <w:i w:val="false"/>
          <w:color w:val="000000"/>
          <w:sz w:val="28"/>
        </w:rPr>
        <w:t>
      2) осуществлять контроль сделок, заключенных управляющей компанией с активами инвестиционного фонда, на предмет их соответствия законодательству Республики Казахстан и незамедлительно уведомлять о выявленных несоответствиях:</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управляющую компанию;</w:t>
      </w:r>
    </w:p>
    <w:p>
      <w:pPr>
        <w:spacing w:after="0"/>
        <w:ind w:left="0"/>
        <w:jc w:val="both"/>
      </w:pPr>
      <w:r>
        <w:rPr>
          <w:rFonts w:ascii="Times New Roman"/>
          <w:b w:val="false"/>
          <w:i w:val="false"/>
          <w:color w:val="000000"/>
          <w:sz w:val="28"/>
        </w:rPr>
        <w:t>
      если это акционерный инвестиционный фонд, его исполнительный орган;</w:t>
      </w:r>
    </w:p>
    <w:p>
      <w:pPr>
        <w:spacing w:after="0"/>
        <w:ind w:left="0"/>
        <w:jc w:val="both"/>
      </w:pPr>
      <w:r>
        <w:rPr>
          <w:rFonts w:ascii="Times New Roman"/>
          <w:b w:val="false"/>
          <w:i w:val="false"/>
          <w:color w:val="000000"/>
          <w:sz w:val="28"/>
        </w:rPr>
        <w:t>
      фондовую биржу, если сделка заключена в ее торговой системе;</w:t>
      </w:r>
    </w:p>
    <w:p>
      <w:pPr>
        <w:spacing w:after="0"/>
        <w:ind w:left="0"/>
        <w:jc w:val="both"/>
      </w:pPr>
      <w:r>
        <w:rPr>
          <w:rFonts w:ascii="Times New Roman"/>
          <w:b w:val="false"/>
          <w:i w:val="false"/>
          <w:color w:val="000000"/>
          <w:sz w:val="28"/>
        </w:rPr>
        <w:t xml:space="preserve">
      3) осуществлять учет стоимости, движения и состава активов инвестиционного фонда, а также расчет стоимости паев при последующем размещении или выкупе; </w:t>
      </w:r>
    </w:p>
    <w:p>
      <w:pPr>
        <w:spacing w:after="0"/>
        <w:ind w:left="0"/>
        <w:jc w:val="both"/>
      </w:pPr>
      <w:r>
        <w:rPr>
          <w:rFonts w:ascii="Times New Roman"/>
          <w:b w:val="false"/>
          <w:i w:val="false"/>
          <w:color w:val="000000"/>
          <w:sz w:val="28"/>
        </w:rPr>
        <w:t xml:space="preserve">
      4) осуществлять периодическую, но не реже чем один раз в месяц сверку с управляющей компанией стоимости, движения и состава активов инвестиционного фонда; </w:t>
      </w:r>
    </w:p>
    <w:p>
      <w:pPr>
        <w:spacing w:after="0"/>
        <w:ind w:left="0"/>
        <w:jc w:val="both"/>
      </w:pPr>
      <w:r>
        <w:rPr>
          <w:rFonts w:ascii="Times New Roman"/>
          <w:b w:val="false"/>
          <w:i w:val="false"/>
          <w:color w:val="000000"/>
          <w:sz w:val="28"/>
        </w:rPr>
        <w:t xml:space="preserve">
      5) при прекращении действия кастодиального договора на осуществление учета и хранения активов инвестиционного фонда передать новому кастодиану активы фонда и документы по данному фонду; </w:t>
      </w:r>
    </w:p>
    <w:p>
      <w:pPr>
        <w:spacing w:after="0"/>
        <w:ind w:left="0"/>
        <w:jc w:val="both"/>
      </w:pPr>
      <w:r>
        <w:rPr>
          <w:rFonts w:ascii="Times New Roman"/>
          <w:b w:val="false"/>
          <w:i w:val="false"/>
          <w:color w:val="000000"/>
          <w:sz w:val="28"/>
        </w:rPr>
        <w:t xml:space="preserve">
      6) письменно сообщать уполномоченному органу об обнаруженных им нарушениях в деятельности управляющей компании инвестиционного фонда не позднее следующего дня с момента их обнаружения; </w:t>
      </w:r>
    </w:p>
    <w:p>
      <w:pPr>
        <w:spacing w:after="0"/>
        <w:ind w:left="0"/>
        <w:jc w:val="both"/>
      </w:pPr>
      <w:r>
        <w:rPr>
          <w:rFonts w:ascii="Times New Roman"/>
          <w:b w:val="false"/>
          <w:i w:val="false"/>
          <w:color w:val="000000"/>
          <w:sz w:val="28"/>
        </w:rPr>
        <w:t xml:space="preserve">
      7) в случае лишения лицензии управляющей компании паевого инвестиционного фонда на осуществление деятельности по управлению инвестиционным портфелем выбрать новую управляющую компанию открытого или интервального паевого инвестиционного фонда либо обеспечить созыв общего собрания держателей паев закрытого паевого инвестиционного фонда на условиях и в порядке, установленных правилами фонда, либо осуществить прекращение существования паевого инвестиционного фонда.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51" w:id="165"/>
    <w:p>
      <w:pPr>
        <w:spacing w:after="0"/>
        <w:ind w:left="0"/>
        <w:jc w:val="left"/>
      </w:pPr>
      <w:r>
        <w:rPr>
          <w:rFonts w:ascii="Times New Roman"/>
          <w:b/>
          <w:i w:val="false"/>
          <w:color w:val="000000"/>
        </w:rPr>
        <w:t xml:space="preserve"> Глава 7. Раскрытие информации об инвестиционном фонде</w:t>
      </w:r>
    </w:p>
    <w:bookmarkEnd w:id="165"/>
    <w:p>
      <w:pPr>
        <w:spacing w:after="0"/>
        <w:ind w:left="0"/>
        <w:jc w:val="both"/>
      </w:pPr>
      <w:r>
        <w:rPr>
          <w:rFonts w:ascii="Times New Roman"/>
          <w:b/>
          <w:i w:val="false"/>
          <w:color w:val="000000"/>
          <w:sz w:val="28"/>
        </w:rPr>
        <w:t>Статья 45. Требования к информации об инвестиционном фонде</w:t>
      </w:r>
    </w:p>
    <w:p>
      <w:pPr>
        <w:spacing w:after="0"/>
        <w:ind w:left="0"/>
        <w:jc w:val="both"/>
      </w:pPr>
      <w:r>
        <w:rPr>
          <w:rFonts w:ascii="Times New Roman"/>
          <w:b w:val="false"/>
          <w:i w:val="false"/>
          <w:color w:val="000000"/>
          <w:sz w:val="28"/>
        </w:rPr>
        <w:t xml:space="preserve">
      1. Информация об инвестиционном фонде должна соответствовать требованиям, установленным законодательством Республики Казахстан, устава, инвестиционной декларации, проспекта выпуска акций акционерного инвестиционного фонда и правил паевого инвестиционного фонда. </w:t>
      </w:r>
    </w:p>
    <w:p>
      <w:pPr>
        <w:spacing w:after="0"/>
        <w:ind w:left="0"/>
        <w:jc w:val="both"/>
      </w:pPr>
      <w:r>
        <w:rPr>
          <w:rFonts w:ascii="Times New Roman"/>
          <w:b w:val="false"/>
          <w:i w:val="false"/>
          <w:color w:val="000000"/>
          <w:sz w:val="28"/>
        </w:rPr>
        <w:t xml:space="preserve">
      2. Информация об инвестиционном фонде должна включать: </w:t>
      </w:r>
    </w:p>
    <w:p>
      <w:pPr>
        <w:spacing w:after="0"/>
        <w:ind w:left="0"/>
        <w:jc w:val="both"/>
      </w:pPr>
      <w:r>
        <w:rPr>
          <w:rFonts w:ascii="Times New Roman"/>
          <w:b w:val="false"/>
          <w:i w:val="false"/>
          <w:color w:val="000000"/>
          <w:sz w:val="28"/>
        </w:rPr>
        <w:t xml:space="preserve">
      1) наименование инвестиционного фонда, наименование, дату выдачи и номер лицензии его управляющей компании, номер и дату регистрации правил паевого инвестиционного фонда; </w:t>
      </w:r>
    </w:p>
    <w:p>
      <w:pPr>
        <w:spacing w:after="0"/>
        <w:ind w:left="0"/>
        <w:jc w:val="both"/>
      </w:pPr>
      <w:r>
        <w:rPr>
          <w:rFonts w:ascii="Times New Roman"/>
          <w:b w:val="false"/>
          <w:i w:val="false"/>
          <w:color w:val="000000"/>
          <w:sz w:val="28"/>
        </w:rPr>
        <w:t xml:space="preserve">
      2) информацию о местах (с указанием адресов и номеров телефонов), где можно получить подробную информацию об инвестиционном фонде; </w:t>
      </w:r>
    </w:p>
    <w:p>
      <w:pPr>
        <w:spacing w:after="0"/>
        <w:ind w:left="0"/>
        <w:jc w:val="both"/>
      </w:pPr>
      <w:r>
        <w:rPr>
          <w:rFonts w:ascii="Times New Roman"/>
          <w:b w:val="false"/>
          <w:i w:val="false"/>
          <w:color w:val="000000"/>
          <w:sz w:val="28"/>
        </w:rPr>
        <w:t xml:space="preserve">
      3) указание о том, что стоимость акций или паев может увеличиваться или уменьшаться, результаты инвестирования в прошлом не определяют доходы в будущем, государство не гарантирует доходности инвестиций в инвестиционные фонды, а также предупреждение о необходимости ознакомления с уставом акционерного инвестиционного фонда, его проспектом выпуска акций и инвестиционной декларацией, правилами паевого инвестиционного фонда перед приобретением акций или паев инвестиционного фонда. </w:t>
      </w:r>
    </w:p>
    <w:p>
      <w:pPr>
        <w:spacing w:after="0"/>
        <w:ind w:left="0"/>
        <w:jc w:val="both"/>
      </w:pPr>
      <w:r>
        <w:rPr>
          <w:rFonts w:ascii="Times New Roman"/>
          <w:b w:val="false"/>
          <w:i w:val="false"/>
          <w:color w:val="000000"/>
          <w:sz w:val="28"/>
        </w:rPr>
        <w:t xml:space="preserve">
      3. Информация об инвестиционном фонде и управляющей компании не должна содержать недостоверные или вводящие в заблуждение сведения, а также: </w:t>
      </w:r>
    </w:p>
    <w:p>
      <w:pPr>
        <w:spacing w:after="0"/>
        <w:ind w:left="0"/>
        <w:jc w:val="both"/>
      </w:pPr>
      <w:r>
        <w:rPr>
          <w:rFonts w:ascii="Times New Roman"/>
          <w:b w:val="false"/>
          <w:i w:val="false"/>
          <w:color w:val="000000"/>
          <w:sz w:val="28"/>
        </w:rPr>
        <w:t xml:space="preserve">
      1) гарантии будущей доходности инвестиционной деятельности управляющей компании, в том числе основанные на информации о ее реальной деятельности в прошлом; </w:t>
      </w:r>
    </w:p>
    <w:p>
      <w:pPr>
        <w:spacing w:after="0"/>
        <w:ind w:left="0"/>
        <w:jc w:val="both"/>
      </w:pPr>
      <w:r>
        <w:rPr>
          <w:rFonts w:ascii="Times New Roman"/>
          <w:b w:val="false"/>
          <w:i w:val="false"/>
          <w:color w:val="000000"/>
          <w:sz w:val="28"/>
        </w:rPr>
        <w:t xml:space="preserve">
      2) заявления о факторах, способных существенно повлиять на результаты инвестиционной деятельности управляющей компании, относящиеся к иному событию или периоду времени, прошедшему более трех лет назад; </w:t>
      </w:r>
    </w:p>
    <w:p>
      <w:pPr>
        <w:spacing w:after="0"/>
        <w:ind w:left="0"/>
        <w:jc w:val="both"/>
      </w:pPr>
      <w:r>
        <w:rPr>
          <w:rFonts w:ascii="Times New Roman"/>
          <w:b w:val="false"/>
          <w:i w:val="false"/>
          <w:color w:val="000000"/>
          <w:sz w:val="28"/>
        </w:rPr>
        <w:t xml:space="preserve">
      3) сравнения показателей инвестиционной деятельности управляющей компании, не основанные на реальных расчетах доходности и стоимости чистых активов инвестиционного фонда; </w:t>
      </w:r>
    </w:p>
    <w:p>
      <w:pPr>
        <w:spacing w:after="0"/>
        <w:ind w:left="0"/>
        <w:jc w:val="both"/>
      </w:pPr>
      <w:r>
        <w:rPr>
          <w:rFonts w:ascii="Times New Roman"/>
          <w:b w:val="false"/>
          <w:i w:val="false"/>
          <w:color w:val="000000"/>
          <w:sz w:val="28"/>
        </w:rPr>
        <w:t xml:space="preserve">
      4) заявления о будущих инвестициях, содержащие гарантии безопасности инвестиций и стабильности размеров возможных доходов или издержек, связанных с указанными инвестициями; </w:t>
      </w:r>
    </w:p>
    <w:p>
      <w:pPr>
        <w:spacing w:after="0"/>
        <w:ind w:left="0"/>
        <w:jc w:val="both"/>
      </w:pPr>
      <w:r>
        <w:rPr>
          <w:rFonts w:ascii="Times New Roman"/>
          <w:b w:val="false"/>
          <w:i w:val="false"/>
          <w:color w:val="000000"/>
          <w:sz w:val="28"/>
        </w:rPr>
        <w:t>
      5) преувеличенные или неподтвержденные заявления о навыках управления или характеристиках управляющей компании, а также их связях с государственными органами, иными лицами;</w:t>
      </w:r>
    </w:p>
    <w:bookmarkStart w:name="z2823" w:id="166"/>
    <w:p>
      <w:pPr>
        <w:spacing w:after="0"/>
        <w:ind w:left="0"/>
        <w:jc w:val="both"/>
      </w:pPr>
      <w:r>
        <w:rPr>
          <w:rFonts w:ascii="Times New Roman"/>
          <w:b w:val="false"/>
          <w:i w:val="false"/>
          <w:color w:val="000000"/>
          <w:sz w:val="28"/>
        </w:rPr>
        <w:t>
      6) информацию о доходности инвестиционной деятельности инвестиционного фонда за период менее двенадцати последовательных календарных месяцев.</w:t>
      </w:r>
    </w:p>
    <w:bookmarkEnd w:id="166"/>
    <w:p>
      <w:pPr>
        <w:spacing w:after="0"/>
        <w:ind w:left="0"/>
        <w:jc w:val="both"/>
      </w:pPr>
      <w:r>
        <w:rPr>
          <w:rFonts w:ascii="Times New Roman"/>
          <w:b w:val="false"/>
          <w:i w:val="false"/>
          <w:color w:val="000000"/>
          <w:sz w:val="28"/>
        </w:rPr>
        <w:t xml:space="preserve">
      4. Акционерный инвестиционный фонд, управляющая компания в соответствии с законами Республики Казахстан несут ответственность за содержание информации о своей деятельности, показателях, характеризующих состав и стоимость чистых активов инвестиционного фонда, в том числе за распространение или опубликование неточной, неполной или вводящей в заблуждение информации, а также за ее несвоевременное распространение или опубликование. </w:t>
      </w:r>
    </w:p>
    <w:bookmarkStart w:name="z280" w:id="167"/>
    <w:p>
      <w:pPr>
        <w:spacing w:after="0"/>
        <w:ind w:left="0"/>
        <w:jc w:val="both"/>
      </w:pPr>
      <w:r>
        <w:rPr>
          <w:rFonts w:ascii="Times New Roman"/>
          <w:b w:val="false"/>
          <w:i w:val="false"/>
          <w:color w:val="000000"/>
          <w:sz w:val="28"/>
        </w:rPr>
        <w:t xml:space="preserve">
      5. Сведения об инвестиционном фонде рискового инвестирования не могут размещаться в средствах массовой информации, за исключением интернет-ресурсов управляющей компании и фондовой биржи, на которой обращаются ценные бумаги данного фонда, и распространяться путем наружной (визуальной) рекламы, за исключением случаев уведомления акционеров и держателей паев о внесении изменений и (или) дополнений в правила фонда, созыва общего собрания акционеров акционерного инвестиционного фонда и общего собрания держателей паев закрытого паевого инвестиционного фонда, приостановления размещения паев, ликвидации акционерного инвестиционного фонда и прекращения существования паевого инвестиционного фонда. </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Предоставление информации акционерным инвестиционным фондом или управляющей компанией</w:t>
      </w:r>
    </w:p>
    <w:p>
      <w:pPr>
        <w:spacing w:after="0"/>
        <w:ind w:left="0"/>
        <w:jc w:val="both"/>
      </w:pPr>
      <w:r>
        <w:rPr>
          <w:rFonts w:ascii="Times New Roman"/>
          <w:b w:val="false"/>
          <w:i w:val="false"/>
          <w:color w:val="ff0000"/>
          <w:sz w:val="28"/>
        </w:rPr>
        <w:t xml:space="preserve">
      Сноска. Заголовок статьи 46 с изменениями, внесенными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 Акционерный инвестиционный фонд, управляющая компания и их представители в местах приема заявок на приобретение и (или) выкуп акций или паев обязаны представлять потенциальным инвесторам, акционерам или держателям паев: </w:t>
      </w:r>
    </w:p>
    <w:p>
      <w:pPr>
        <w:spacing w:after="0"/>
        <w:ind w:left="0"/>
        <w:jc w:val="both"/>
      </w:pPr>
      <w:r>
        <w:rPr>
          <w:rFonts w:ascii="Times New Roman"/>
          <w:b w:val="false"/>
          <w:i w:val="false"/>
          <w:color w:val="000000"/>
          <w:sz w:val="28"/>
        </w:rPr>
        <w:t xml:space="preserve">
      1) устав, инвестиционную декларацию, проспект выпуска акций акционерного инвестиционного фонда или правила паевого инвестиционного фонда, содержащие все согласованные изменения и дополнения к ним; </w:t>
      </w:r>
    </w:p>
    <w:p>
      <w:pPr>
        <w:spacing w:after="0"/>
        <w:ind w:left="0"/>
        <w:jc w:val="both"/>
      </w:pPr>
      <w:r>
        <w:rPr>
          <w:rFonts w:ascii="Times New Roman"/>
          <w:b w:val="false"/>
          <w:i w:val="false"/>
          <w:color w:val="000000"/>
          <w:sz w:val="28"/>
        </w:rPr>
        <w:t xml:space="preserve">
      2) сведения о составе и стоимости активов инвестиционного фонда, чистых активов инвестиционного фонда, расчетной стоимости одного пая по состоянию на последнюю дату, на которую эти сведения определялись; </w:t>
      </w:r>
    </w:p>
    <w:p>
      <w:pPr>
        <w:spacing w:after="0"/>
        <w:ind w:left="0"/>
        <w:jc w:val="both"/>
      </w:pPr>
      <w:r>
        <w:rPr>
          <w:rFonts w:ascii="Times New Roman"/>
          <w:b w:val="false"/>
          <w:i w:val="false"/>
          <w:color w:val="000000"/>
          <w:sz w:val="28"/>
        </w:rPr>
        <w:t xml:space="preserve">
      3) выдержки из аудиторских отчетов акционерного инвестиционного фонда, управляющей компании инвестиционного фонда с результатами проверки их деятельности по обеспечению функционирования инвестиционного фонда за прошедший финансовый год; </w:t>
      </w:r>
    </w:p>
    <w:p>
      <w:pPr>
        <w:spacing w:after="0"/>
        <w:ind w:left="0"/>
        <w:jc w:val="both"/>
      </w:pPr>
      <w:r>
        <w:rPr>
          <w:rFonts w:ascii="Times New Roman"/>
          <w:b w:val="false"/>
          <w:i w:val="false"/>
          <w:color w:val="000000"/>
          <w:sz w:val="28"/>
        </w:rPr>
        <w:t xml:space="preserve">
      4) сведения о возможных и реальных размерах вознаграждений и расходов акционерного инвестиционного фонда, управляющей компании, кастодиана и иных субъектов, обеспечивающих существование инвестиционного фонда, подлежащих возмещению за счет активов инвестиционного фонда, за любой прошедший период; </w:t>
      </w:r>
    </w:p>
    <w:p>
      <w:pPr>
        <w:spacing w:after="0"/>
        <w:ind w:left="0"/>
        <w:jc w:val="both"/>
      </w:pPr>
      <w:r>
        <w:rPr>
          <w:rFonts w:ascii="Times New Roman"/>
          <w:b w:val="false"/>
          <w:i w:val="false"/>
          <w:color w:val="000000"/>
          <w:sz w:val="28"/>
        </w:rPr>
        <w:t>
      5) сведения о санкциях, мерах надзорного реагирования, административных взысканиях и иных мерах воздействия, примененных к управляющей компании и кастодиану инвестиционного фонда в связи с их деятельностью по управлению, учету и хранению активов инвестиционного фонда;</w:t>
      </w:r>
    </w:p>
    <w:p>
      <w:pPr>
        <w:spacing w:after="0"/>
        <w:ind w:left="0"/>
        <w:jc w:val="both"/>
      </w:pPr>
      <w:r>
        <w:rPr>
          <w:rFonts w:ascii="Times New Roman"/>
          <w:b w:val="false"/>
          <w:i w:val="false"/>
          <w:color w:val="000000"/>
          <w:sz w:val="28"/>
        </w:rPr>
        <w:t xml:space="preserve">
      6) иную информацию, распространяемую акционерным инвестиционным фондом, управляющей компанией в соответствии с требованиями, установленными законодательством Республики Казахстан, проспекта выпуска акций или правил фонда. </w:t>
      </w:r>
    </w:p>
    <w:bookmarkStart w:name="z2824" w:id="168"/>
    <w:p>
      <w:pPr>
        <w:spacing w:after="0"/>
        <w:ind w:left="0"/>
        <w:jc w:val="both"/>
      </w:pPr>
      <w:r>
        <w:rPr>
          <w:rFonts w:ascii="Times New Roman"/>
          <w:b w:val="false"/>
          <w:i w:val="false"/>
          <w:color w:val="000000"/>
          <w:sz w:val="28"/>
        </w:rPr>
        <w:t>
      1-1. Информация о стоимости и составе активов и обязательств, стоимости чистых активов инвестиционного фонда, а также количестве держателей паев и доходности пая предоставляется акционерным инвестиционным фондом или управляющей компанией в порядке, по формам и в сроки, установленные нормативными правовыми актами уполномоченного органа.</w:t>
      </w:r>
    </w:p>
    <w:bookmarkEnd w:id="168"/>
    <w:p>
      <w:pPr>
        <w:spacing w:after="0"/>
        <w:ind w:left="0"/>
        <w:jc w:val="both"/>
      </w:pPr>
      <w:r>
        <w:rPr>
          <w:rFonts w:ascii="Times New Roman"/>
          <w:b w:val="false"/>
          <w:i w:val="false"/>
          <w:color w:val="000000"/>
          <w:sz w:val="28"/>
        </w:rPr>
        <w:t xml:space="preserve">
      2. Информация о ценах размещения и выкупа акций или паев инвестиционного фонда, методе определения расчетной стоимости одного пая, стоимости чистых активов фонда (в том числе в расчете на одну акцию при ее выкупе или один пай) по состоянию на последнюю дату, на которую эти сведения определялись, о сроках, времени начала и окончания приема заявок на приобретение или выкуп акций или паев, случаях приостановления или возобновлении размещения, выкупа акций или паев фонда, о представителях при размещении и выкупе акций или паев должна предоставляться потенциальным инвесторам, акционерам или держателям паев на условиях, в порядке и способами, которые указаны в уставе, проспекте выпуска акций и инвестиционной декларации акционерного инвестиционного фонда или правилах паевого инвестиционного фонда. </w:t>
      </w:r>
    </w:p>
    <w:p>
      <w:pPr>
        <w:spacing w:after="0"/>
        <w:ind w:left="0"/>
        <w:jc w:val="both"/>
      </w:pPr>
      <w:r>
        <w:rPr>
          <w:rFonts w:ascii="Times New Roman"/>
          <w:b w:val="false"/>
          <w:i w:val="false"/>
          <w:color w:val="000000"/>
          <w:sz w:val="28"/>
        </w:rPr>
        <w:t>
      3. В случае принятия решения о приостановлении или возобновлении процесса размещения и (или) выкупа акций или паев акционерный инвестиционный фонд или управляющая компания обязаны опубликовать (распространить) сообщение об этом с указанием причин в течение пяти календарных дней со дня принятия такого 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Статьи 46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169"/>
    <w:p>
      <w:pPr>
        <w:spacing w:after="0"/>
        <w:ind w:left="0"/>
        <w:jc w:val="left"/>
      </w:pPr>
      <w:r>
        <w:rPr>
          <w:rFonts w:ascii="Times New Roman"/>
          <w:b/>
          <w:i w:val="false"/>
          <w:color w:val="000000"/>
        </w:rPr>
        <w:t xml:space="preserve"> Глава 7-1. Венчурный фонд</w:t>
      </w:r>
    </w:p>
    <w:bookmarkEnd w:id="169"/>
    <w:p>
      <w:pPr>
        <w:spacing w:after="0"/>
        <w:ind w:left="0"/>
        <w:jc w:val="both"/>
      </w:pPr>
      <w:r>
        <w:rPr>
          <w:rFonts w:ascii="Times New Roman"/>
          <w:b w:val="false"/>
          <w:i w:val="false"/>
          <w:color w:val="ff0000"/>
          <w:sz w:val="28"/>
        </w:rPr>
        <w:t xml:space="preserve">
      Сноска. Закон дополнен главой 7-1 в соответствии с Законом РК от 04.07.2018 </w:t>
      </w:r>
      <w:r>
        <w:rPr>
          <w:rFonts w:ascii="Times New Roman"/>
          <w:b w:val="false"/>
          <w:i w:val="false"/>
          <w:color w:val="ff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46-1. Правовое положение венчурного фонда</w:t>
      </w:r>
    </w:p>
    <w:bookmarkStart w:name="z182" w:id="170"/>
    <w:p>
      <w:pPr>
        <w:spacing w:after="0"/>
        <w:ind w:left="0"/>
        <w:jc w:val="both"/>
      </w:pPr>
      <w:r>
        <w:rPr>
          <w:rFonts w:ascii="Times New Roman"/>
          <w:b w:val="false"/>
          <w:i w:val="false"/>
          <w:color w:val="000000"/>
          <w:sz w:val="28"/>
        </w:rPr>
        <w:t>
      1. Венчурный фонд, создаваемый в форме простого товарищества, начинает свою деятельность со дня заключения его участниками договора о совместной деятельности (далее – договор венчурного фонда).</w:t>
      </w:r>
    </w:p>
    <w:bookmarkEnd w:id="170"/>
    <w:bookmarkStart w:name="z183" w:id="171"/>
    <w:p>
      <w:pPr>
        <w:spacing w:after="0"/>
        <w:ind w:left="0"/>
        <w:jc w:val="both"/>
      </w:pPr>
      <w:r>
        <w:rPr>
          <w:rFonts w:ascii="Times New Roman"/>
          <w:b w:val="false"/>
          <w:i w:val="false"/>
          <w:color w:val="000000"/>
          <w:sz w:val="28"/>
        </w:rPr>
        <w:t>
      2. Число участников венчурного фонда не может быть менее двух.</w:t>
      </w:r>
    </w:p>
    <w:bookmarkEnd w:id="171"/>
    <w:p>
      <w:pPr>
        <w:spacing w:after="0"/>
        <w:ind w:left="0"/>
        <w:jc w:val="both"/>
      </w:pPr>
      <w:r>
        <w:rPr>
          <w:rFonts w:ascii="Times New Roman"/>
          <w:b/>
          <w:i w:val="false"/>
          <w:color w:val="000000"/>
          <w:sz w:val="28"/>
        </w:rPr>
        <w:t>Статья 46-2. Устав венчурного фонда</w:t>
      </w:r>
    </w:p>
    <w:bookmarkStart w:name="z185" w:id="172"/>
    <w:p>
      <w:pPr>
        <w:spacing w:after="0"/>
        <w:ind w:left="0"/>
        <w:jc w:val="both"/>
      </w:pPr>
      <w:r>
        <w:rPr>
          <w:rFonts w:ascii="Times New Roman"/>
          <w:b w:val="false"/>
          <w:i w:val="false"/>
          <w:color w:val="000000"/>
          <w:sz w:val="28"/>
        </w:rPr>
        <w:t>
      Устав венчурного фонда, создаваемого в виде юридического лица, помимо сведений, определенных законодательством Республики Казахстан, должен содержать положение о том, что исключительными видами его деятельности являются привлечение и аккумулирование денег и иного имущества в целях осуществления венчурного финансирования в соответствии с требованиями, установленными законодательством Республики Казахстан об инвестиционных и венчурных фондах.</w:t>
      </w:r>
    </w:p>
    <w:bookmarkEnd w:id="172"/>
    <w:bookmarkStart w:name="z186" w:id="173"/>
    <w:p>
      <w:pPr>
        <w:spacing w:after="0"/>
        <w:ind w:left="0"/>
        <w:jc w:val="both"/>
      </w:pPr>
      <w:r>
        <w:rPr>
          <w:rFonts w:ascii="Times New Roman"/>
          <w:b w:val="false"/>
          <w:i w:val="false"/>
          <w:color w:val="000000"/>
          <w:sz w:val="28"/>
        </w:rPr>
        <w:t>
      Венчурный фонд вправе заключать договоры банковского вклада с банками второго уровня Республики Казахстан.</w:t>
      </w:r>
    </w:p>
    <w:bookmarkEnd w:id="173"/>
    <w:p>
      <w:pPr>
        <w:spacing w:after="0"/>
        <w:ind w:left="0"/>
        <w:jc w:val="both"/>
      </w:pPr>
      <w:r>
        <w:rPr>
          <w:rFonts w:ascii="Times New Roman"/>
          <w:b/>
          <w:i w:val="false"/>
          <w:color w:val="000000"/>
          <w:sz w:val="28"/>
        </w:rPr>
        <w:t>Статья 46-3. Договор венчурного фонда</w:t>
      </w:r>
    </w:p>
    <w:bookmarkStart w:name="z188" w:id="174"/>
    <w:p>
      <w:pPr>
        <w:spacing w:after="0"/>
        <w:ind w:left="0"/>
        <w:jc w:val="both"/>
      </w:pPr>
      <w:r>
        <w:rPr>
          <w:rFonts w:ascii="Times New Roman"/>
          <w:b w:val="false"/>
          <w:i w:val="false"/>
          <w:color w:val="000000"/>
          <w:sz w:val="28"/>
        </w:rPr>
        <w:t>
      1. По договору венчурного фонда двое или более лиц обязуются объединить свои вклады и осуществлять совместную деятельность по венчурному финансированию без образования юридического лица для извлечения прибыли. Договор венчурного фонда заключается на основе принципа свободы договора, изложенного в Гражданском кодексе Республики Казахстан, и может содержать элементы различных договоров как предусмотренных, так и не предусмотренных законодательством Республики Казахстан, но не противоречащих ему.</w:t>
      </w:r>
    </w:p>
    <w:bookmarkEnd w:id="174"/>
    <w:bookmarkStart w:name="z189" w:id="175"/>
    <w:p>
      <w:pPr>
        <w:spacing w:after="0"/>
        <w:ind w:left="0"/>
        <w:jc w:val="both"/>
      </w:pPr>
      <w:r>
        <w:rPr>
          <w:rFonts w:ascii="Times New Roman"/>
          <w:b w:val="false"/>
          <w:i w:val="false"/>
          <w:color w:val="000000"/>
          <w:sz w:val="28"/>
        </w:rPr>
        <w:t>
      2. В договоре венчурного фонда стороны участвуют в пределах и объеме, которые установлены Гражданским кодексом Республики Казахстан, настоящим Законом и договором венчурного фонда, при этом одна или несколько сторон (венчурные управляющие) осуществляют от имени всех сторон такого договора ведение общих дел венчурного фонда.</w:t>
      </w:r>
    </w:p>
    <w:bookmarkEnd w:id="175"/>
    <w:bookmarkStart w:name="z190" w:id="176"/>
    <w:p>
      <w:pPr>
        <w:spacing w:after="0"/>
        <w:ind w:left="0"/>
        <w:jc w:val="both"/>
      </w:pPr>
      <w:r>
        <w:rPr>
          <w:rFonts w:ascii="Times New Roman"/>
          <w:b w:val="false"/>
          <w:i w:val="false"/>
          <w:color w:val="000000"/>
          <w:sz w:val="28"/>
        </w:rPr>
        <w:t>
      3. Сторонами договора венчурного фонда могут быть физические лица, коммерческие организации, а также в случаях, установленных законами Республики Казахстан, некоммерческие организации.</w:t>
      </w:r>
    </w:p>
    <w:bookmarkEnd w:id="176"/>
    <w:bookmarkStart w:name="z191" w:id="177"/>
    <w:p>
      <w:pPr>
        <w:spacing w:after="0"/>
        <w:ind w:left="0"/>
        <w:jc w:val="both"/>
      </w:pPr>
      <w:r>
        <w:rPr>
          <w:rFonts w:ascii="Times New Roman"/>
          <w:b w:val="false"/>
          <w:i w:val="false"/>
          <w:color w:val="000000"/>
          <w:sz w:val="28"/>
        </w:rPr>
        <w:t>
      4. Иностранцы, лица без гражданства, иностранные юридические лица, а также иностранные организации, не являющиеся юридическими лицами по иностранному праву, участвуют в качестве стороны договора венчурного фонда наравне с гражданами и юридическими лицами Республики Казахстан, если иное не предусмотрено законами Республики Казахстан и международными договорами, ратифицированными Республикой Казахстан.</w:t>
      </w:r>
    </w:p>
    <w:bookmarkEnd w:id="177"/>
    <w:bookmarkStart w:name="z192" w:id="178"/>
    <w:p>
      <w:pPr>
        <w:spacing w:after="0"/>
        <w:ind w:left="0"/>
        <w:jc w:val="both"/>
      </w:pPr>
      <w:r>
        <w:rPr>
          <w:rFonts w:ascii="Times New Roman"/>
          <w:b w:val="false"/>
          <w:i w:val="false"/>
          <w:color w:val="000000"/>
          <w:sz w:val="28"/>
        </w:rPr>
        <w:t>
      5. Венчурный управляющий не вправе участвовать одновременно в двух и более договорах венчурного фонда, если хотя бы один из них содержит запрет на такое участие. Договор венчурного фонда, заключенный венчурным управляющим в нарушение указанного ограничения, может быть признан недействительным в судебном порядке по требованию любой другой стороны данного договора с возложением на венчурного управляющего обязанности по возмещению всем сторонам такого договора причиненных им в связи с этим убытков.</w:t>
      </w:r>
    </w:p>
    <w:bookmarkEnd w:id="178"/>
    <w:bookmarkStart w:name="z193" w:id="179"/>
    <w:p>
      <w:pPr>
        <w:spacing w:after="0"/>
        <w:ind w:left="0"/>
        <w:jc w:val="both"/>
      </w:pPr>
      <w:r>
        <w:rPr>
          <w:rFonts w:ascii="Times New Roman"/>
          <w:b w:val="false"/>
          <w:i w:val="false"/>
          <w:color w:val="000000"/>
          <w:sz w:val="28"/>
        </w:rPr>
        <w:t>
      6. В договоре венчурного фонда в целях его индивидуализации указывается наименование (индивидуальное обозначение) данного договора, включающее в себя слова "венчурный фонд".</w:t>
      </w:r>
    </w:p>
    <w:bookmarkEnd w:id="179"/>
    <w:bookmarkStart w:name="z194" w:id="180"/>
    <w:p>
      <w:pPr>
        <w:spacing w:after="0"/>
        <w:ind w:left="0"/>
        <w:jc w:val="both"/>
      </w:pPr>
      <w:r>
        <w:rPr>
          <w:rFonts w:ascii="Times New Roman"/>
          <w:b w:val="false"/>
          <w:i w:val="false"/>
          <w:color w:val="000000"/>
          <w:sz w:val="28"/>
        </w:rPr>
        <w:t xml:space="preserve">
      7. Передача стороной договора венчурного фонда своих прав и обязанностей по нему другому лицу, в том числе в результате правопреемства, а также прием в венчурный фонд простого товарищества нового участника не влекут прекращение действующего договора венчурного фонда и заключение между всеми его сторонами нового договора венчурного фонда. </w:t>
      </w:r>
    </w:p>
    <w:bookmarkEnd w:id="180"/>
    <w:bookmarkStart w:name="z195" w:id="181"/>
    <w:p>
      <w:pPr>
        <w:spacing w:after="0"/>
        <w:ind w:left="0"/>
        <w:jc w:val="both"/>
      </w:pPr>
      <w:r>
        <w:rPr>
          <w:rFonts w:ascii="Times New Roman"/>
          <w:b w:val="false"/>
          <w:i w:val="false"/>
          <w:color w:val="000000"/>
          <w:sz w:val="28"/>
        </w:rPr>
        <w:t>
      Если иное не предусмотрено соглашением сторон договора венчурного фонда, прием в венчурный фонд простого товарищества нового участника осуществляется на условиях, установленных данным договором, путем присоединения к договору в целом намеренного участвовать в нем лица. В этом случае между венчурным управляющим и таким лицом заключается соглашение о присоединении, определяющее условия, порядок и сроки внесения новым участником венчурного фонда вклада в общее дело. При этом внесение изменений в договор венчурного фонда не требуется.</w:t>
      </w:r>
    </w:p>
    <w:bookmarkEnd w:id="181"/>
    <w:p>
      <w:pPr>
        <w:spacing w:after="0"/>
        <w:ind w:left="0"/>
        <w:jc w:val="both"/>
      </w:pPr>
      <w:r>
        <w:rPr>
          <w:rFonts w:ascii="Times New Roman"/>
          <w:b/>
          <w:i w:val="false"/>
          <w:color w:val="000000"/>
          <w:sz w:val="28"/>
        </w:rPr>
        <w:t>Статья 46-4. Деятельность венчурного управляющего</w:t>
      </w:r>
    </w:p>
    <w:bookmarkStart w:name="z197" w:id="182"/>
    <w:p>
      <w:pPr>
        <w:spacing w:after="0"/>
        <w:ind w:left="0"/>
        <w:jc w:val="both"/>
      </w:pPr>
      <w:r>
        <w:rPr>
          <w:rFonts w:ascii="Times New Roman"/>
          <w:b w:val="false"/>
          <w:i w:val="false"/>
          <w:color w:val="000000"/>
          <w:sz w:val="28"/>
        </w:rPr>
        <w:t>
      1. Венчурным управляющим является юридическое лицо, осуществляющее деятельность по управлению активами венчурного фонда в интересах участников венчурного фонда посредством совершения действий в соответствии с требованиями, установленными настоящим Законом и договором, заключаемым участниками венчурного фонда. Венчурный управляющий может быть участником венчурного фонда.</w:t>
      </w:r>
    </w:p>
    <w:bookmarkEnd w:id="182"/>
    <w:bookmarkStart w:name="z198" w:id="183"/>
    <w:p>
      <w:pPr>
        <w:spacing w:after="0"/>
        <w:ind w:left="0"/>
        <w:jc w:val="both"/>
      </w:pPr>
      <w:r>
        <w:rPr>
          <w:rFonts w:ascii="Times New Roman"/>
          <w:b w:val="false"/>
          <w:i w:val="false"/>
          <w:color w:val="000000"/>
          <w:sz w:val="28"/>
        </w:rPr>
        <w:t>
      2. Венчурный управляющий является представителем венчурного фонда в связи с деятельностью по управлению активами фонда на условиях заключаемого с ним договора. Венчурный управляющий также вправе быть представителем венчурного фонда в суде (арбитраже).</w:t>
      </w:r>
    </w:p>
    <w:bookmarkEnd w:id="183"/>
    <w:bookmarkStart w:name="z199" w:id="184"/>
    <w:p>
      <w:pPr>
        <w:spacing w:after="0"/>
        <w:ind w:left="0"/>
        <w:jc w:val="both"/>
      </w:pPr>
      <w:r>
        <w:rPr>
          <w:rFonts w:ascii="Times New Roman"/>
          <w:b w:val="false"/>
          <w:i w:val="false"/>
          <w:color w:val="000000"/>
          <w:sz w:val="28"/>
        </w:rPr>
        <w:t>
      3. Венчурный управляющий вправе управлять активами нескольких венчурных фондов с учетом требования пункта 5 статьи 46-3 настоящего Закона.</w:t>
      </w:r>
    </w:p>
    <w:bookmarkEnd w:id="184"/>
    <w:p>
      <w:pPr>
        <w:spacing w:after="0"/>
        <w:ind w:left="0"/>
        <w:jc w:val="both"/>
      </w:pPr>
      <w:r>
        <w:rPr>
          <w:rFonts w:ascii="Times New Roman"/>
          <w:b/>
          <w:i w:val="false"/>
          <w:color w:val="000000"/>
          <w:sz w:val="28"/>
        </w:rPr>
        <w:t>Статья 46-5. Реклама деятельности венчурных фондов</w:t>
      </w:r>
    </w:p>
    <w:bookmarkStart w:name="z201" w:id="185"/>
    <w:p>
      <w:pPr>
        <w:spacing w:after="0"/>
        <w:ind w:left="0"/>
        <w:jc w:val="both"/>
      </w:pPr>
      <w:r>
        <w:rPr>
          <w:rFonts w:ascii="Times New Roman"/>
          <w:b w:val="false"/>
          <w:i w:val="false"/>
          <w:color w:val="000000"/>
          <w:sz w:val="28"/>
        </w:rPr>
        <w:t>
      1. Участники венчурного фонда и другие лица не вправе размещать рекламу о деятельности венчурного фонда в средствах массовой информации, на объектах наружной (визуальной) рекламы, а также привлекать новых участников посредством публичной оферты.</w:t>
      </w:r>
    </w:p>
    <w:bookmarkEnd w:id="185"/>
    <w:bookmarkStart w:name="z202" w:id="186"/>
    <w:p>
      <w:pPr>
        <w:spacing w:after="0"/>
        <w:ind w:left="0"/>
        <w:jc w:val="both"/>
      </w:pPr>
      <w:r>
        <w:rPr>
          <w:rFonts w:ascii="Times New Roman"/>
          <w:b w:val="false"/>
          <w:i w:val="false"/>
          <w:color w:val="000000"/>
          <w:sz w:val="28"/>
        </w:rPr>
        <w:t>
      2. Для целей применения настоящего Закона не является рекламой венчурного фонда размещение информации о венчурном фонде на интернет-ресурсе венчурного управляющего.</w:t>
      </w:r>
    </w:p>
    <w:bookmarkEnd w:id="186"/>
    <w:p>
      <w:pPr>
        <w:spacing w:after="0"/>
        <w:ind w:left="0"/>
        <w:jc w:val="both"/>
      </w:pPr>
      <w:r>
        <w:rPr>
          <w:rFonts w:ascii="Times New Roman"/>
          <w:b/>
          <w:i w:val="false"/>
          <w:color w:val="000000"/>
          <w:sz w:val="28"/>
        </w:rPr>
        <w:t>Статья 46-6. Договор об осуществлении прав участников хозяйственного товарищества</w:t>
      </w:r>
    </w:p>
    <w:bookmarkStart w:name="z204" w:id="187"/>
    <w:p>
      <w:pPr>
        <w:spacing w:after="0"/>
        <w:ind w:left="0"/>
        <w:jc w:val="both"/>
      </w:pPr>
      <w:r>
        <w:rPr>
          <w:rFonts w:ascii="Times New Roman"/>
          <w:b w:val="false"/>
          <w:i w:val="false"/>
          <w:color w:val="000000"/>
          <w:sz w:val="28"/>
        </w:rPr>
        <w:t>
      1. Участники хозяйственного товарищества, являющегося венчурным фондом или лицом, для деятельности которого предоставляется венчурное финансирование, вправе заключать договор об осуществлении прав участников хозяйственного товарищества, по которому они обязуются осуществлять определенным образом свои права и (или) воздерживаться (отказываться) от осуществления указанных прав, в том числе голосовать определенным образом на общем собрании участников хозяйственного товарищества, согласовывать вариант голосования с другими участниками хозяйственного товарищества, продавать долю или часть доли по определенной данным договором цене и (или) при наступлении определенных обстоятельств либо воздерживаться (отказываться) от отчуждения доли или части доли до наступления определенных обстоятельств, а также осуществлять согласованно иные действия, связанные с управлением товариществом, его созданием, деятельностью, реорганизацией и ликвидацией. Такой договор заключается в письменной форме путем составления одного документа, подписанного сторонами.</w:t>
      </w:r>
    </w:p>
    <w:bookmarkEnd w:id="187"/>
    <w:bookmarkStart w:name="z205" w:id="188"/>
    <w:p>
      <w:pPr>
        <w:spacing w:after="0"/>
        <w:ind w:left="0"/>
        <w:jc w:val="both"/>
      </w:pPr>
      <w:r>
        <w:rPr>
          <w:rFonts w:ascii="Times New Roman"/>
          <w:b w:val="false"/>
          <w:i w:val="false"/>
          <w:color w:val="000000"/>
          <w:sz w:val="28"/>
        </w:rPr>
        <w:t>
      2. Договор об осуществлении прав участников хозяйственного товарищества (его часть или части) прекращает свое действие в случаях:</w:t>
      </w:r>
    </w:p>
    <w:bookmarkEnd w:id="188"/>
    <w:bookmarkStart w:name="z206" w:id="189"/>
    <w:p>
      <w:pPr>
        <w:spacing w:after="0"/>
        <w:ind w:left="0"/>
        <w:jc w:val="both"/>
      </w:pPr>
      <w:r>
        <w:rPr>
          <w:rFonts w:ascii="Times New Roman"/>
          <w:b w:val="false"/>
          <w:i w:val="false"/>
          <w:color w:val="000000"/>
          <w:sz w:val="28"/>
        </w:rPr>
        <w:t>
      1) истечения срока, на который был заключен договор об осуществлении прав участников хозяйственного товарищества (его часть или части);</w:t>
      </w:r>
    </w:p>
    <w:bookmarkEnd w:id="189"/>
    <w:bookmarkStart w:name="z207" w:id="190"/>
    <w:p>
      <w:pPr>
        <w:spacing w:after="0"/>
        <w:ind w:left="0"/>
        <w:jc w:val="both"/>
      </w:pPr>
      <w:r>
        <w:rPr>
          <w:rFonts w:ascii="Times New Roman"/>
          <w:b w:val="false"/>
          <w:i w:val="false"/>
          <w:color w:val="000000"/>
          <w:sz w:val="28"/>
        </w:rPr>
        <w:t>
      2) заключения нового договора об осуществлении прав участников хозяйственного товарищества, которому противоречат положения ранее заключенного договора об осуществлении прав участников хозяйственного товарищества (его части или частей) или который поглощает ранее заключенный договор об осуществлении прав участников хозяйственного товарищества (его часть или части);</w:t>
      </w:r>
    </w:p>
    <w:bookmarkEnd w:id="190"/>
    <w:bookmarkStart w:name="z208" w:id="191"/>
    <w:p>
      <w:pPr>
        <w:spacing w:after="0"/>
        <w:ind w:left="0"/>
        <w:jc w:val="both"/>
      </w:pPr>
      <w:r>
        <w:rPr>
          <w:rFonts w:ascii="Times New Roman"/>
          <w:b w:val="false"/>
          <w:i w:val="false"/>
          <w:color w:val="000000"/>
          <w:sz w:val="28"/>
        </w:rPr>
        <w:t>
      3) иных случаях, предусмотренных договором об осуществлении прав участников хозяйственного товарищества.</w:t>
      </w:r>
    </w:p>
    <w:bookmarkEnd w:id="191"/>
    <w:bookmarkStart w:name="z209" w:id="192"/>
    <w:p>
      <w:pPr>
        <w:spacing w:after="0"/>
        <w:ind w:left="0"/>
        <w:jc w:val="both"/>
      </w:pPr>
      <w:r>
        <w:rPr>
          <w:rFonts w:ascii="Times New Roman"/>
          <w:b w:val="false"/>
          <w:i w:val="false"/>
          <w:color w:val="000000"/>
          <w:sz w:val="28"/>
        </w:rPr>
        <w:t>
      3. Вкладом в уставный капитал хозяйственного товарищества, являющегося венчурным фондом, могут быть, помимо иного имущества, предусмотренного законодательством Республики Казахстан, права требования участников к товариществу по финансовым займам.</w:t>
      </w:r>
    </w:p>
    <w:bookmarkEnd w:id="192"/>
    <w:p>
      <w:pPr>
        <w:spacing w:after="0"/>
        <w:ind w:left="0"/>
        <w:jc w:val="both"/>
      </w:pPr>
      <w:r>
        <w:rPr>
          <w:rFonts w:ascii="Times New Roman"/>
          <w:b/>
          <w:i w:val="false"/>
          <w:color w:val="000000"/>
          <w:sz w:val="28"/>
        </w:rPr>
        <w:t>Статья 46-7. Акционерное соглашение</w:t>
      </w:r>
    </w:p>
    <w:bookmarkStart w:name="z211" w:id="193"/>
    <w:p>
      <w:pPr>
        <w:spacing w:after="0"/>
        <w:ind w:left="0"/>
        <w:jc w:val="both"/>
      </w:pPr>
      <w:r>
        <w:rPr>
          <w:rFonts w:ascii="Times New Roman"/>
          <w:b w:val="false"/>
          <w:i w:val="false"/>
          <w:color w:val="000000"/>
          <w:sz w:val="28"/>
        </w:rPr>
        <w:t>
      1. Акционеры общества, являющегося венчурным фондом или лицом, для деятельности которого предоставляется венчурное финансирование, вправе заключать акционерное соглашение.</w:t>
      </w:r>
    </w:p>
    <w:bookmarkEnd w:id="193"/>
    <w:bookmarkStart w:name="z212" w:id="194"/>
    <w:p>
      <w:pPr>
        <w:spacing w:after="0"/>
        <w:ind w:left="0"/>
        <w:jc w:val="both"/>
      </w:pPr>
      <w:r>
        <w:rPr>
          <w:rFonts w:ascii="Times New Roman"/>
          <w:b w:val="false"/>
          <w:i w:val="false"/>
          <w:color w:val="000000"/>
          <w:sz w:val="28"/>
        </w:rPr>
        <w:t xml:space="preserve">
      2. Для целей настоящего Закона акционерным соглашением признается договор об осуществлении прав, удостоверенных акциями, и (или) особенностях осуществления прав на акции. По акционерному соглашению его стороны обязуются осуществлять определенным образом права, удостоверенные акциями, и (или) права на акции и (или) воздерживаться (отказываться) от осуществления указанных прав. </w:t>
      </w:r>
    </w:p>
    <w:bookmarkEnd w:id="194"/>
    <w:bookmarkStart w:name="z213" w:id="195"/>
    <w:p>
      <w:pPr>
        <w:spacing w:after="0"/>
        <w:ind w:left="0"/>
        <w:jc w:val="both"/>
      </w:pPr>
      <w:r>
        <w:rPr>
          <w:rFonts w:ascii="Times New Roman"/>
          <w:b w:val="false"/>
          <w:i w:val="false"/>
          <w:color w:val="000000"/>
          <w:sz w:val="28"/>
        </w:rPr>
        <w:t xml:space="preserve">
      Акционерным соглашением могут быть предусмотрены обязанности его сторон голосовать определенным образом на общем собрании акционеров, согласовывать вариант голосования с другими акционерами, приобретать или отчуждать акции по заранее определенной цене и (или) при наступлении определенных обстоятельств, воздерживаться (отказываться) от отчуждения акций до наступления определенных обстоятельств, а также осуществлять согласованно иные действия, связанные с управлением обществом, его деятельностью, реорганизацией и ликвидацией общества. </w:t>
      </w:r>
    </w:p>
    <w:bookmarkEnd w:id="195"/>
    <w:bookmarkStart w:name="z214" w:id="196"/>
    <w:p>
      <w:pPr>
        <w:spacing w:after="0"/>
        <w:ind w:left="0"/>
        <w:jc w:val="both"/>
      </w:pPr>
      <w:r>
        <w:rPr>
          <w:rFonts w:ascii="Times New Roman"/>
          <w:b w:val="false"/>
          <w:i w:val="false"/>
          <w:color w:val="000000"/>
          <w:sz w:val="28"/>
        </w:rPr>
        <w:t>
      Акционерное соглашение заключается в письменной форме путем составления одного документа, подписанного сторонами.</w:t>
      </w:r>
    </w:p>
    <w:bookmarkEnd w:id="196"/>
    <w:bookmarkStart w:name="z215" w:id="197"/>
    <w:p>
      <w:pPr>
        <w:spacing w:after="0"/>
        <w:ind w:left="0"/>
        <w:jc w:val="both"/>
      </w:pPr>
      <w:r>
        <w:rPr>
          <w:rFonts w:ascii="Times New Roman"/>
          <w:b w:val="false"/>
          <w:i w:val="false"/>
          <w:color w:val="000000"/>
          <w:sz w:val="28"/>
        </w:rPr>
        <w:t>
      3. Предметом акционерного соглашения не может быть обязательство стороны акционерного соглашения голосовать согласно указаниям органов управления общества, в отношении акций которого заключено данное соглашение.</w:t>
      </w:r>
    </w:p>
    <w:bookmarkEnd w:id="197"/>
    <w:p>
      <w:pPr>
        <w:spacing w:after="0"/>
        <w:ind w:left="0"/>
        <w:jc w:val="both"/>
      </w:pPr>
      <w:bookmarkStart w:name="z216" w:id="198"/>
      <w:r>
        <w:rPr>
          <w:rFonts w:ascii="Times New Roman"/>
          <w:b w:val="false"/>
          <w:i w:val="false"/>
          <w:color w:val="000000"/>
          <w:sz w:val="28"/>
        </w:rPr>
        <w:t xml:space="preserve">
      4. Акционерное соглашение является обязательным только для его сторон. Договор, заключенный стороной акционерного соглашения </w:t>
      </w:r>
    </w:p>
    <w:bookmarkEnd w:id="198"/>
    <w:p>
      <w:pPr>
        <w:spacing w:after="0"/>
        <w:ind w:left="0"/>
        <w:jc w:val="both"/>
      </w:pPr>
      <w:r>
        <w:rPr>
          <w:rFonts w:ascii="Times New Roman"/>
          <w:b w:val="false"/>
          <w:i w:val="false"/>
          <w:color w:val="000000"/>
          <w:sz w:val="28"/>
        </w:rPr>
        <w:t>в нарушение акционерного соглашения, может быть признан судом недействительным по иску заинтересованной стороны акционерного соглашения только в случаях, если будет доказано, что другая сторона договора знала или заведомо должна была знать об ограничениях, предусмотренных акционерным соглашением.</w:t>
      </w:r>
    </w:p>
    <w:bookmarkStart w:name="z217" w:id="199"/>
    <w:p>
      <w:pPr>
        <w:spacing w:after="0"/>
        <w:ind w:left="0"/>
        <w:jc w:val="both"/>
      </w:pPr>
      <w:r>
        <w:rPr>
          <w:rFonts w:ascii="Times New Roman"/>
          <w:b w:val="false"/>
          <w:i w:val="false"/>
          <w:color w:val="000000"/>
          <w:sz w:val="28"/>
        </w:rPr>
        <w:t>
      5. Акционерным соглашением могут предусматриваться способы обеспечения исполнения обязательств, вытекающих из акционерного соглашения, и меры гражданско-правовой ответственности за неисполнение или ненадлежащее исполнение таких обязательств.</w:t>
      </w:r>
    </w:p>
    <w:bookmarkEnd w:id="199"/>
    <w:bookmarkStart w:name="z218" w:id="200"/>
    <w:p>
      <w:pPr>
        <w:spacing w:after="0"/>
        <w:ind w:left="0"/>
        <w:jc w:val="both"/>
      </w:pPr>
      <w:r>
        <w:rPr>
          <w:rFonts w:ascii="Times New Roman"/>
          <w:b w:val="false"/>
          <w:i w:val="false"/>
          <w:color w:val="000000"/>
          <w:sz w:val="28"/>
        </w:rPr>
        <w:t>
      Права сторон акционерного соглашения, основанные на этом соглашении, в том числе права требовать возмещения причиненных нарушением соглашения убытков, взыскания неустойки (штрафа, пени), выплаты компенсации (твердой денежной суммы или суммы, подлежащей определению в порядке, указанном в акционерном соглашении) или применения иных мер ответственности в связи с нарушением акционерного соглашения, подлежат судебной, арбитражной и иной защите, предусмотренной законодательством Республики Казахстан.</w:t>
      </w:r>
    </w:p>
    <w:bookmarkEnd w:id="200"/>
    <w:bookmarkStart w:name="z219" w:id="201"/>
    <w:p>
      <w:pPr>
        <w:spacing w:after="0"/>
        <w:ind w:left="0"/>
        <w:jc w:val="both"/>
      </w:pPr>
      <w:r>
        <w:rPr>
          <w:rFonts w:ascii="Times New Roman"/>
          <w:b w:val="false"/>
          <w:i w:val="false"/>
          <w:color w:val="000000"/>
          <w:sz w:val="28"/>
        </w:rPr>
        <w:t>
      6. Акционерное соглашение (его часть или части) прекращает свое действие в случаях:</w:t>
      </w:r>
    </w:p>
    <w:bookmarkEnd w:id="201"/>
    <w:bookmarkStart w:name="z220" w:id="202"/>
    <w:p>
      <w:pPr>
        <w:spacing w:after="0"/>
        <w:ind w:left="0"/>
        <w:jc w:val="both"/>
      </w:pPr>
      <w:r>
        <w:rPr>
          <w:rFonts w:ascii="Times New Roman"/>
          <w:b w:val="false"/>
          <w:i w:val="false"/>
          <w:color w:val="000000"/>
          <w:sz w:val="28"/>
        </w:rPr>
        <w:t>
      1) истечения срока, на который было заключено акционерное соглашение (его часть или части);</w:t>
      </w:r>
    </w:p>
    <w:bookmarkEnd w:id="202"/>
    <w:bookmarkStart w:name="z221" w:id="203"/>
    <w:p>
      <w:pPr>
        <w:spacing w:after="0"/>
        <w:ind w:left="0"/>
        <w:jc w:val="both"/>
      </w:pPr>
      <w:r>
        <w:rPr>
          <w:rFonts w:ascii="Times New Roman"/>
          <w:b w:val="false"/>
          <w:i w:val="false"/>
          <w:color w:val="000000"/>
          <w:sz w:val="28"/>
        </w:rPr>
        <w:t>
      2) заключения нового акционерного соглашения, которому противоречат положения ранее заключенного акционерного соглашения (его части или частей) или которое поглощает ранее заключенное акционерное соглашение (его часть или части);</w:t>
      </w:r>
    </w:p>
    <w:bookmarkEnd w:id="203"/>
    <w:bookmarkStart w:name="z222" w:id="204"/>
    <w:p>
      <w:pPr>
        <w:spacing w:after="0"/>
        <w:ind w:left="0"/>
        <w:jc w:val="both"/>
      </w:pPr>
      <w:r>
        <w:rPr>
          <w:rFonts w:ascii="Times New Roman"/>
          <w:b w:val="false"/>
          <w:i w:val="false"/>
          <w:color w:val="000000"/>
          <w:sz w:val="28"/>
        </w:rPr>
        <w:t>
      3) иных случаях, предусмотренных акционерным соглашением.</w:t>
      </w:r>
    </w:p>
    <w:bookmarkEnd w:id="204"/>
    <w:p>
      <w:pPr>
        <w:spacing w:after="0"/>
        <w:ind w:left="0"/>
        <w:jc w:val="both"/>
      </w:pPr>
      <w:r>
        <w:rPr>
          <w:rFonts w:ascii="Times New Roman"/>
          <w:b/>
          <w:i w:val="false"/>
          <w:color w:val="000000"/>
          <w:sz w:val="28"/>
        </w:rPr>
        <w:t>Статья 46-8. Опционный договор</w:t>
      </w:r>
    </w:p>
    <w:bookmarkStart w:name="z224" w:id="205"/>
    <w:p>
      <w:pPr>
        <w:spacing w:after="0"/>
        <w:ind w:left="0"/>
        <w:jc w:val="both"/>
      </w:pPr>
      <w:r>
        <w:rPr>
          <w:rFonts w:ascii="Times New Roman"/>
          <w:b w:val="false"/>
          <w:i w:val="false"/>
          <w:color w:val="000000"/>
          <w:sz w:val="28"/>
        </w:rPr>
        <w:t>
      1. Участники венчурного фонда, лица, намеревающиеся стать участниками венчурного фонда, венчурный фонд, стартап-компания, для деятельности которой предоставляется венчурное финансирование, и (или) участники (акционеры) такой стартап-компании вправе заключать между собой опционные договоры в отношении активов венчурного фонда и (или) стартап-компании либо участия в них.</w:t>
      </w:r>
    </w:p>
    <w:bookmarkEnd w:id="205"/>
    <w:bookmarkStart w:name="z225" w:id="206"/>
    <w:p>
      <w:pPr>
        <w:spacing w:after="0"/>
        <w:ind w:left="0"/>
        <w:jc w:val="both"/>
      </w:pPr>
      <w:r>
        <w:rPr>
          <w:rFonts w:ascii="Times New Roman"/>
          <w:b w:val="false"/>
          <w:i w:val="false"/>
          <w:color w:val="000000"/>
          <w:sz w:val="28"/>
        </w:rPr>
        <w:t>
      Стартап-компания, для деятельности которой предоставляется венчурное финансирование, и (или) участники (акционеры) такой стартап-компании также вправе заключать с работниками стартап-компании опционные договоры в отношении имущества стартап-компании или участия в ней.</w:t>
      </w:r>
    </w:p>
    <w:bookmarkEnd w:id="206"/>
    <w:bookmarkStart w:name="z226" w:id="207"/>
    <w:p>
      <w:pPr>
        <w:spacing w:after="0"/>
        <w:ind w:left="0"/>
        <w:jc w:val="both"/>
      </w:pPr>
      <w:r>
        <w:rPr>
          <w:rFonts w:ascii="Times New Roman"/>
          <w:b w:val="false"/>
          <w:i w:val="false"/>
          <w:color w:val="000000"/>
          <w:sz w:val="28"/>
        </w:rPr>
        <w:t>
      Для целей настоящего Закона опционным договором признается договор, в силу которого одна сторона на условиях, предусмотренных таким договором, вправе потребовать в установленный договором срок от другой стороны (других сторон) совершения предусмотренных опционным договором действий, в том числе уплатить деньги, передать или принять имущество.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bookmarkEnd w:id="207"/>
    <w:bookmarkStart w:name="z227" w:id="208"/>
    <w:p>
      <w:pPr>
        <w:spacing w:after="0"/>
        <w:ind w:left="0"/>
        <w:jc w:val="both"/>
      </w:pPr>
      <w:r>
        <w:rPr>
          <w:rFonts w:ascii="Times New Roman"/>
          <w:b w:val="false"/>
          <w:i w:val="false"/>
          <w:color w:val="000000"/>
          <w:sz w:val="28"/>
        </w:rPr>
        <w:t>
      Опционный договор прекращается, если требование о совершении предусмотренных опционным договором действий не заявлено в установленный срок.</w:t>
      </w:r>
    </w:p>
    <w:bookmarkEnd w:id="208"/>
    <w:bookmarkStart w:name="z228" w:id="209"/>
    <w:p>
      <w:pPr>
        <w:spacing w:after="0"/>
        <w:ind w:left="0"/>
        <w:jc w:val="both"/>
      </w:pPr>
      <w:r>
        <w:rPr>
          <w:rFonts w:ascii="Times New Roman"/>
          <w:b w:val="false"/>
          <w:i w:val="false"/>
          <w:color w:val="000000"/>
          <w:sz w:val="28"/>
        </w:rPr>
        <w:t xml:space="preserve">
      При заключении и исполнении опционного договора должны соблюдаться требования </w:t>
      </w:r>
      <w:r>
        <w:rPr>
          <w:rFonts w:ascii="Times New Roman"/>
          <w:b w:val="false"/>
          <w:i w:val="false"/>
          <w:color w:val="000000"/>
          <w:sz w:val="28"/>
        </w:rPr>
        <w:t>пункта 1</w:t>
      </w:r>
      <w:r>
        <w:rPr>
          <w:rFonts w:ascii="Times New Roman"/>
          <w:b w:val="false"/>
          <w:i w:val="false"/>
          <w:color w:val="000000"/>
          <w:sz w:val="28"/>
        </w:rPr>
        <w:t xml:space="preserve"> статьи 16 Закона Республики Казахстан "Об акционерных обществах".</w:t>
      </w:r>
    </w:p>
    <w:bookmarkEnd w:id="209"/>
    <w:bookmarkStart w:name="z229" w:id="210"/>
    <w:p>
      <w:pPr>
        <w:spacing w:after="0"/>
        <w:ind w:left="0"/>
        <w:jc w:val="both"/>
      </w:pPr>
      <w:r>
        <w:rPr>
          <w:rFonts w:ascii="Times New Roman"/>
          <w:b w:val="false"/>
          <w:i w:val="false"/>
          <w:color w:val="000000"/>
          <w:sz w:val="28"/>
        </w:rPr>
        <w:t>
      2. За право заявить требование по опционному договору сторона уплачивает предусмотренный таким договором платеж,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bookmarkEnd w:id="210"/>
    <w:bookmarkStart w:name="z230" w:id="211"/>
    <w:p>
      <w:pPr>
        <w:spacing w:after="0"/>
        <w:ind w:left="0"/>
        <w:jc w:val="both"/>
      </w:pPr>
      <w:r>
        <w:rPr>
          <w:rFonts w:ascii="Times New Roman"/>
          <w:b w:val="false"/>
          <w:i w:val="false"/>
          <w:color w:val="000000"/>
          <w:sz w:val="28"/>
        </w:rPr>
        <w:t>
      3. При прекращении опционного договора платеж, предусмотренный пунктом 2 настоящей статьи, возврату не подлежит, если иное не предусмотрено опционным договором.</w:t>
      </w:r>
    </w:p>
    <w:bookmarkEnd w:id="211"/>
    <w:p>
      <w:pPr>
        <w:spacing w:after="0"/>
        <w:ind w:left="0"/>
        <w:jc w:val="both"/>
      </w:pPr>
      <w:r>
        <w:rPr>
          <w:rFonts w:ascii="Times New Roman"/>
          <w:b/>
          <w:i w:val="false"/>
          <w:color w:val="000000"/>
          <w:sz w:val="28"/>
        </w:rPr>
        <w:t>Статья 46-9. Опцион на заключение договора</w:t>
      </w:r>
    </w:p>
    <w:bookmarkStart w:name="z232" w:id="212"/>
    <w:p>
      <w:pPr>
        <w:spacing w:after="0"/>
        <w:ind w:left="0"/>
        <w:jc w:val="both"/>
      </w:pPr>
      <w:r>
        <w:rPr>
          <w:rFonts w:ascii="Times New Roman"/>
          <w:b w:val="false"/>
          <w:i w:val="false"/>
          <w:color w:val="000000"/>
          <w:sz w:val="28"/>
        </w:rPr>
        <w:t>
      1. Участники венчурного фонда, лица, намеревающиеся стать участниками венчурного фонда, венчурный фонд, стартап-компания, для деятельности которой предоставляется венчурное финансирование, и (или) участники (акционеры) такой стартап-компании вправе заключать между собой соглашение о предоставлении опциона (права) на заключение договора (опцион на заключение договора) в отношении имущества венчурного фонда и (или) стартап-компании либо участия в них.</w:t>
      </w:r>
    </w:p>
    <w:bookmarkEnd w:id="212"/>
    <w:bookmarkStart w:name="z233" w:id="213"/>
    <w:p>
      <w:pPr>
        <w:spacing w:after="0"/>
        <w:ind w:left="0"/>
        <w:jc w:val="both"/>
      </w:pPr>
      <w:r>
        <w:rPr>
          <w:rFonts w:ascii="Times New Roman"/>
          <w:b w:val="false"/>
          <w:i w:val="false"/>
          <w:color w:val="000000"/>
          <w:sz w:val="28"/>
        </w:rPr>
        <w:t>
      Стартап-компания, для деятельности которой предоставляется венчурное финансирование, и (или) участники (акционеры) такой стартап-компании также вправе предоставлять опцион на заключение договора работникам такой стартап-компании в отношении активов стартап-компании или участия в ней.</w:t>
      </w:r>
    </w:p>
    <w:bookmarkEnd w:id="213"/>
    <w:bookmarkStart w:name="z234" w:id="214"/>
    <w:p>
      <w:pPr>
        <w:spacing w:after="0"/>
        <w:ind w:left="0"/>
        <w:jc w:val="both"/>
      </w:pPr>
      <w:r>
        <w:rPr>
          <w:rFonts w:ascii="Times New Roman"/>
          <w:b w:val="false"/>
          <w:i w:val="false"/>
          <w:color w:val="000000"/>
          <w:sz w:val="28"/>
        </w:rPr>
        <w:t>
      Для целей настоящего Закона опционом на заключение договора признается договор, в силу которого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на заключение договора.</w:t>
      </w:r>
    </w:p>
    <w:bookmarkEnd w:id="214"/>
    <w:bookmarkStart w:name="z235" w:id="215"/>
    <w:p>
      <w:pPr>
        <w:spacing w:after="0"/>
        <w:ind w:left="0"/>
        <w:jc w:val="both"/>
      </w:pPr>
      <w:r>
        <w:rPr>
          <w:rFonts w:ascii="Times New Roman"/>
          <w:b w:val="false"/>
          <w:i w:val="false"/>
          <w:color w:val="000000"/>
          <w:sz w:val="28"/>
        </w:rPr>
        <w:t>
      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bookmarkEnd w:id="215"/>
    <w:bookmarkStart w:name="z236" w:id="216"/>
    <w:p>
      <w:pPr>
        <w:spacing w:after="0"/>
        <w:ind w:left="0"/>
        <w:jc w:val="both"/>
      </w:pPr>
      <w:r>
        <w:rPr>
          <w:rFonts w:ascii="Times New Roman"/>
          <w:b w:val="false"/>
          <w:i w:val="false"/>
          <w:color w:val="000000"/>
          <w:sz w:val="28"/>
        </w:rPr>
        <w:t xml:space="preserve">
      При заключении и исполнении опциона на заключение договора должны соблюдаться требования </w:t>
      </w:r>
      <w:r>
        <w:rPr>
          <w:rFonts w:ascii="Times New Roman"/>
          <w:b w:val="false"/>
          <w:i w:val="false"/>
          <w:color w:val="000000"/>
          <w:sz w:val="28"/>
        </w:rPr>
        <w:t>пункта 1</w:t>
      </w:r>
      <w:r>
        <w:rPr>
          <w:rFonts w:ascii="Times New Roman"/>
          <w:b w:val="false"/>
          <w:i w:val="false"/>
          <w:color w:val="000000"/>
          <w:sz w:val="28"/>
        </w:rPr>
        <w:t xml:space="preserve"> статьи 16 Закона Республики Казахстан "Об акционерных обществах".</w:t>
      </w:r>
    </w:p>
    <w:bookmarkEnd w:id="216"/>
    <w:bookmarkStart w:name="z237" w:id="217"/>
    <w:p>
      <w:pPr>
        <w:spacing w:after="0"/>
        <w:ind w:left="0"/>
        <w:jc w:val="both"/>
      </w:pPr>
      <w:r>
        <w:rPr>
          <w:rFonts w:ascii="Times New Roman"/>
          <w:b w:val="false"/>
          <w:i w:val="false"/>
          <w:color w:val="000000"/>
          <w:sz w:val="28"/>
        </w:rPr>
        <w:t>
      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обычаев.</w:t>
      </w:r>
    </w:p>
    <w:bookmarkEnd w:id="217"/>
    <w:bookmarkStart w:name="z238" w:id="218"/>
    <w:p>
      <w:pPr>
        <w:spacing w:after="0"/>
        <w:ind w:left="0"/>
        <w:jc w:val="both"/>
      </w:pPr>
      <w:r>
        <w:rPr>
          <w:rFonts w:ascii="Times New Roman"/>
          <w:b w:val="false"/>
          <w:i w:val="false"/>
          <w:color w:val="000000"/>
          <w:sz w:val="28"/>
        </w:rPr>
        <w:t>
      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bookmarkEnd w:id="218"/>
    <w:bookmarkStart w:name="z239" w:id="219"/>
    <w:p>
      <w:pPr>
        <w:spacing w:after="0"/>
        <w:ind w:left="0"/>
        <w:jc w:val="both"/>
      </w:pPr>
      <w:r>
        <w:rPr>
          <w:rFonts w:ascii="Times New Roman"/>
          <w:b w:val="false"/>
          <w:i w:val="false"/>
          <w:color w:val="000000"/>
          <w:sz w:val="28"/>
        </w:rPr>
        <w:t>
      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bookmarkEnd w:id="219"/>
    <w:bookmarkStart w:name="z240" w:id="220"/>
    <w:p>
      <w:pPr>
        <w:spacing w:after="0"/>
        <w:ind w:left="0"/>
        <w:jc w:val="both"/>
      </w:pPr>
      <w:r>
        <w:rPr>
          <w:rFonts w:ascii="Times New Roman"/>
          <w:b w:val="false"/>
          <w:i w:val="false"/>
          <w:color w:val="000000"/>
          <w:sz w:val="28"/>
        </w:rPr>
        <w:t>
      Предмет договора, подлежащего заключению, может быть описан любым способом, позволяющим его идентифицировать на момент акцепта безотзывной оферты.</w:t>
      </w:r>
    </w:p>
    <w:bookmarkEnd w:id="220"/>
    <w:bookmarkStart w:name="z241" w:id="221"/>
    <w:p>
      <w:pPr>
        <w:spacing w:after="0"/>
        <w:ind w:left="0"/>
        <w:jc w:val="both"/>
      </w:pPr>
      <w:r>
        <w:rPr>
          <w:rFonts w:ascii="Times New Roman"/>
          <w:b w:val="false"/>
          <w:i w:val="false"/>
          <w:color w:val="000000"/>
          <w:sz w:val="28"/>
        </w:rPr>
        <w:t>
      5. Опцион на заключение договора заключается в форме, установленной для договора, подлежащего заключению.</w:t>
      </w:r>
    </w:p>
    <w:bookmarkEnd w:id="221"/>
    <w:bookmarkStart w:name="z242" w:id="222"/>
    <w:p>
      <w:pPr>
        <w:spacing w:after="0"/>
        <w:ind w:left="0"/>
        <w:jc w:val="both"/>
      </w:pPr>
      <w:r>
        <w:rPr>
          <w:rFonts w:ascii="Times New Roman"/>
          <w:b w:val="false"/>
          <w:i w:val="false"/>
          <w:color w:val="000000"/>
          <w:sz w:val="28"/>
        </w:rPr>
        <w:t>
      6. Опцион на заключение договора может быть включен в другое соглашение, если иное не вытекает из существа такого соглашения.</w:t>
      </w:r>
    </w:p>
    <w:bookmarkEnd w:id="222"/>
    <w:bookmarkStart w:name="z243" w:id="223"/>
    <w:p>
      <w:pPr>
        <w:spacing w:after="0"/>
        <w:ind w:left="0"/>
        <w:jc w:val="both"/>
      </w:pPr>
      <w:r>
        <w:rPr>
          <w:rFonts w:ascii="Times New Roman"/>
          <w:b w:val="false"/>
          <w:i w:val="false"/>
          <w:color w:val="000000"/>
          <w:sz w:val="28"/>
        </w:rPr>
        <w:t>
      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bookmarkEnd w:id="223"/>
    <w:p>
      <w:pPr>
        <w:spacing w:after="0"/>
        <w:ind w:left="0"/>
        <w:jc w:val="both"/>
      </w:pPr>
      <w:r>
        <w:rPr>
          <w:rFonts w:ascii="Times New Roman"/>
          <w:b/>
          <w:i w:val="false"/>
          <w:color w:val="000000"/>
          <w:sz w:val="28"/>
        </w:rPr>
        <w:t>Статья 46-10. Особенности договоров, заключаемых в целях венчурного финансирования</w:t>
      </w:r>
    </w:p>
    <w:bookmarkStart w:name="z245" w:id="224"/>
    <w:p>
      <w:pPr>
        <w:spacing w:after="0"/>
        <w:ind w:left="0"/>
        <w:jc w:val="both"/>
      </w:pPr>
      <w:r>
        <w:rPr>
          <w:rFonts w:ascii="Times New Roman"/>
          <w:b w:val="false"/>
          <w:i w:val="false"/>
          <w:color w:val="000000"/>
          <w:sz w:val="28"/>
        </w:rPr>
        <w:t xml:space="preserve">
      1. Сторона, заключившая договор в целях венчурного финансирования, разумно основываясь на недостоверных заверениях другой стороны об обстоятельствах, имеющих значение для заключения договора, его исполнения или прекращения, имеет право на возмещение причиненных ей убытков, если: </w:t>
      </w:r>
    </w:p>
    <w:bookmarkEnd w:id="224"/>
    <w:bookmarkStart w:name="z246" w:id="225"/>
    <w:p>
      <w:pPr>
        <w:spacing w:after="0"/>
        <w:ind w:left="0"/>
        <w:jc w:val="both"/>
      </w:pPr>
      <w:r>
        <w:rPr>
          <w:rFonts w:ascii="Times New Roman"/>
          <w:b w:val="false"/>
          <w:i w:val="false"/>
          <w:color w:val="000000"/>
          <w:sz w:val="28"/>
        </w:rPr>
        <w:t>
      1) сторона, предоставившая недостоверные заверения об обстоятельствах, знала или должна была знать об их недостоверности и о том, что контрагент полагается на такие недостоверные заверения при заключении договора на согласованных условиях;</w:t>
      </w:r>
    </w:p>
    <w:bookmarkEnd w:id="225"/>
    <w:bookmarkStart w:name="z247" w:id="226"/>
    <w:p>
      <w:pPr>
        <w:spacing w:after="0"/>
        <w:ind w:left="0"/>
        <w:jc w:val="both"/>
      </w:pPr>
      <w:r>
        <w:rPr>
          <w:rFonts w:ascii="Times New Roman"/>
          <w:b w:val="false"/>
          <w:i w:val="false"/>
          <w:color w:val="000000"/>
          <w:sz w:val="28"/>
        </w:rPr>
        <w:t>
      2) заверения об обстоятельствах совершены в письменной форме и содержат ясное намерение лица, предоставившего такие заверения, создать для себя тем самым обязательства или иные гражданско-правовые последствия.</w:t>
      </w:r>
    </w:p>
    <w:bookmarkEnd w:id="226"/>
    <w:bookmarkStart w:name="z248" w:id="227"/>
    <w:p>
      <w:pPr>
        <w:spacing w:after="0"/>
        <w:ind w:left="0"/>
        <w:jc w:val="both"/>
      </w:pPr>
      <w:r>
        <w:rPr>
          <w:rFonts w:ascii="Times New Roman"/>
          <w:b w:val="false"/>
          <w:i w:val="false"/>
          <w:color w:val="000000"/>
          <w:sz w:val="28"/>
        </w:rPr>
        <w:t>
      2. Признание договора недействительным не препятствует наступлению последствий, предусмотренных пунктом 1 настоящей статьи.</w:t>
      </w:r>
    </w:p>
    <w:bookmarkEnd w:id="227"/>
    <w:bookmarkStart w:name="z249" w:id="228"/>
    <w:p>
      <w:pPr>
        <w:spacing w:after="0"/>
        <w:ind w:left="0"/>
        <w:jc w:val="both"/>
      </w:pPr>
      <w:r>
        <w:rPr>
          <w:rFonts w:ascii="Times New Roman"/>
          <w:b w:val="false"/>
          <w:i w:val="false"/>
          <w:color w:val="000000"/>
          <w:sz w:val="28"/>
        </w:rPr>
        <w:t>
      3. Стороны обязательства, действуя при осуществлении ими венчурного финансирования, могут в договоре предусмотреть обязанность одной стороны возместить имущественные потери другой стороны, возникшие в случае наступления определенных в договоре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третьему лицу, указанному в договоре, и другие). В договоре должны быть определены размеры возмещения таких потерь или порядок его определения.</w:t>
      </w:r>
    </w:p>
    <w:bookmarkEnd w:id="228"/>
    <w:bookmarkStart w:name="z250" w:id="229"/>
    <w:p>
      <w:pPr>
        <w:spacing w:after="0"/>
        <w:ind w:left="0"/>
        <w:jc w:val="both"/>
      </w:pPr>
      <w:r>
        <w:rPr>
          <w:rFonts w:ascii="Times New Roman"/>
          <w:b w:val="false"/>
          <w:i w:val="false"/>
          <w:color w:val="000000"/>
          <w:sz w:val="28"/>
        </w:rPr>
        <w:t>
      4. Суд вправе уменьшить предел возмещения потерь, предусмотренных сторонами договора, если доказано, что сторона умышленно содействовала увеличению размера потерь.</w:t>
      </w:r>
    </w:p>
    <w:bookmarkEnd w:id="229"/>
    <w:bookmarkStart w:name="z251" w:id="230"/>
    <w:p>
      <w:pPr>
        <w:spacing w:after="0"/>
        <w:ind w:left="0"/>
        <w:jc w:val="both"/>
      </w:pPr>
      <w:r>
        <w:rPr>
          <w:rFonts w:ascii="Times New Roman"/>
          <w:b w:val="false"/>
          <w:i w:val="false"/>
          <w:color w:val="000000"/>
          <w:sz w:val="28"/>
        </w:rPr>
        <w:t>
      5. Потери, предусмотренные сторонами договора, возмещаются независимо от признания договора незаключенным или недействительным, если иное не предусмотрено договором.</w:t>
      </w:r>
    </w:p>
    <w:bookmarkEnd w:id="230"/>
    <w:bookmarkStart w:name="z252" w:id="231"/>
    <w:p>
      <w:pPr>
        <w:spacing w:after="0"/>
        <w:ind w:left="0"/>
        <w:jc w:val="both"/>
      </w:pPr>
      <w:r>
        <w:rPr>
          <w:rFonts w:ascii="Times New Roman"/>
          <w:b w:val="false"/>
          <w:i w:val="false"/>
          <w:color w:val="000000"/>
          <w:sz w:val="28"/>
        </w:rPr>
        <w:t>
      6.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bookmarkEnd w:id="231"/>
    <w:bookmarkStart w:name="z253" w:id="232"/>
    <w:p>
      <w:pPr>
        <w:spacing w:after="0"/>
        <w:ind w:left="0"/>
        <w:jc w:val="both"/>
      </w:pPr>
      <w:r>
        <w:rPr>
          <w:rFonts w:ascii="Times New Roman"/>
          <w:b w:val="false"/>
          <w:i w:val="false"/>
          <w:color w:val="000000"/>
          <w:sz w:val="28"/>
        </w:rPr>
        <w:t>
      7. Правила настоящей статьи применяются также в случаях, если условие о возмещении потерь предусмотрено в акционерном соглашении (договоре об осуществлении прав участников хозяйственного товарищества) либо договоре об отчуждении акций или долей в уставном капитале хозяйственного товарищества, в том числе когда стороной такого акционерного соглашения (договора об осуществлении прав участников хозяйственного товарищества) является физическое лицо, не являющееся субъектом предпринимательства, или государство.</w:t>
      </w:r>
    </w:p>
    <w:bookmarkEnd w:id="232"/>
    <w:bookmarkStart w:name="z54" w:id="233"/>
    <w:p>
      <w:pPr>
        <w:spacing w:after="0"/>
        <w:ind w:left="0"/>
        <w:jc w:val="left"/>
      </w:pPr>
      <w:r>
        <w:rPr>
          <w:rFonts w:ascii="Times New Roman"/>
          <w:b/>
          <w:i w:val="false"/>
          <w:color w:val="000000"/>
        </w:rPr>
        <w:t xml:space="preserve"> Глава 8. Заключительные положения</w:t>
      </w:r>
    </w:p>
    <w:bookmarkEnd w:id="233"/>
    <w:p>
      <w:pPr>
        <w:spacing w:after="0"/>
        <w:ind w:left="0"/>
        <w:jc w:val="both"/>
      </w:pPr>
      <w:r>
        <w:rPr>
          <w:rFonts w:ascii="Times New Roman"/>
          <w:b/>
          <w:i w:val="false"/>
          <w:color w:val="000000"/>
          <w:sz w:val="28"/>
        </w:rPr>
        <w:t xml:space="preserve">Статья 47. Ответственность за нарушение настоящего Закона </w:t>
      </w:r>
    </w:p>
    <w:p>
      <w:pPr>
        <w:spacing w:after="0"/>
        <w:ind w:left="0"/>
        <w:jc w:val="both"/>
      </w:pPr>
      <w:r>
        <w:rPr>
          <w:rFonts w:ascii="Times New Roman"/>
          <w:b w:val="false"/>
          <w:i w:val="false"/>
          <w:color w:val="000000"/>
          <w:sz w:val="28"/>
        </w:rPr>
        <w:t xml:space="preserve">
      Нарушение настоящего Закона влечет ответственность в соответствии с законами Республики Казахстан. </w:t>
      </w:r>
    </w:p>
    <w:p>
      <w:pPr>
        <w:spacing w:after="0"/>
        <w:ind w:left="0"/>
        <w:jc w:val="both"/>
      </w:pPr>
      <w:r>
        <w:rPr>
          <w:rFonts w:ascii="Times New Roman"/>
          <w:b/>
          <w:i w:val="false"/>
          <w:color w:val="000000"/>
          <w:sz w:val="28"/>
        </w:rPr>
        <w:t xml:space="preserve">Статья 48. О признании утратившим силу Закона Республики Казахстан "Об инвестиционных фондах в Республике Казахстан" </w:t>
      </w:r>
    </w:p>
    <w:p>
      <w:pPr>
        <w:spacing w:after="0"/>
        <w:ind w:left="0"/>
        <w:jc w:val="both"/>
      </w:pPr>
      <w:r>
        <w:rPr>
          <w:rFonts w:ascii="Times New Roman"/>
          <w:b w:val="false"/>
          <w:i w:val="false"/>
          <w:color w:val="000000"/>
          <w:sz w:val="28"/>
        </w:rPr>
        <w:t xml:space="preserve">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марта 1997 г. "Об инвестиционных фондах в Республике Казахстан" (Ведомости Парламента Республики Казахстан, 1997 г., N 5, ст. 57; N 13-14, ст. 205; 1998 г., N 17-18, ст. 224; 2003 г., N 11, ст. 56).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