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4e4d" w14:textId="a7c4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Уголовный, Уголовно-процессуальный, Уголовно-исполнительный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 декриминализации некоторых составов преступлений и совершенствования законодательства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9 декабря 2004 года N 10</w:t>
      </w:r>
    </w:p>
    <w:p>
      <w:pPr>
        <w:spacing w:after="0"/>
        <w:ind w:left="0"/>
        <w:jc w:val="both"/>
      </w:pP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w:t>
      </w:r>
      <w:r>
        <w:br/>
      </w:r>
      <w:r>
        <w:rPr>
          <w:rFonts w:ascii="Times New Roman"/>
          <w:b w:val="false"/>
          <w:i w:val="false"/>
          <w:color w:val="000000"/>
          <w:sz w:val="28"/>
        </w:rPr>
        <w:t>
</w:t>
      </w:r>
      <w:r>
        <w:br/>
      </w:r>
      <w:r>
        <w:rPr>
          <w:rFonts w:ascii="Times New Roman"/>
          <w:b w:val="false"/>
          <w:i w:val="false"/>
          <w:color w:val="000000"/>
          <w:sz w:val="28"/>
        </w:rPr>
        <w:t>
      1) часть третью статьи 39 после слова "деятельностью" дополнить словами ", и привлечение к общественным работам";
</w:t>
      </w:r>
      <w:r>
        <w:br/>
      </w:r>
      <w:r>
        <w:rPr>
          <w:rFonts w:ascii="Times New Roman"/>
          <w:b w:val="false"/>
          <w:i w:val="false"/>
          <w:color w:val="000000"/>
          <w:sz w:val="28"/>
        </w:rPr>
        <w:t>
</w:t>
      </w:r>
      <w:r>
        <w:br/>
      </w:r>
      <w:r>
        <w:rPr>
          <w:rFonts w:ascii="Times New Roman"/>
          <w:b w:val="false"/>
          <w:i w:val="false"/>
          <w:color w:val="000000"/>
          <w:sz w:val="28"/>
        </w:rPr>
        <w:t>
      2) в части третьей статьи 46 слова "шестнадцати лет" заменить словами "восемнадцати лет";
</w:t>
      </w:r>
      <w:r>
        <w:br/>
      </w:r>
      <w:r>
        <w:rPr>
          <w:rFonts w:ascii="Times New Roman"/>
          <w:b w:val="false"/>
          <w:i w:val="false"/>
          <w:color w:val="000000"/>
          <w:sz w:val="28"/>
        </w:rPr>
        <w:t>
</w:t>
      </w:r>
      <w:r>
        <w:br/>
      </w:r>
      <w:r>
        <w:rPr>
          <w:rFonts w:ascii="Times New Roman"/>
          <w:b w:val="false"/>
          <w:i w:val="false"/>
          <w:color w:val="000000"/>
          <w:sz w:val="28"/>
        </w:rPr>
        <w:t>
      3) в части пятой статьи 48:
</w:t>
      </w:r>
      <w:r>
        <w:br/>
      </w:r>
      <w:r>
        <w:rPr>
          <w:rFonts w:ascii="Times New Roman"/>
          <w:b w:val="false"/>
          <w:i w:val="false"/>
          <w:color w:val="000000"/>
          <w:sz w:val="28"/>
        </w:rPr>
        <w:t>
      в пункте а) слова "на срок не свыше семи лет," исключить;
</w:t>
      </w:r>
      <w:r>
        <w:br/>
      </w:r>
      <w:r>
        <w:rPr>
          <w:rFonts w:ascii="Times New Roman"/>
          <w:b w:val="false"/>
          <w:i w:val="false"/>
          <w:color w:val="000000"/>
          <w:sz w:val="28"/>
        </w:rPr>
        <w:t>
</w:t>
      </w:r>
      <w:r>
        <w:br/>
      </w:r>
      <w:r>
        <w:rPr>
          <w:rFonts w:ascii="Times New Roman"/>
          <w:b w:val="false"/>
          <w:i w:val="false"/>
          <w:color w:val="000000"/>
          <w:sz w:val="28"/>
        </w:rPr>
        <w:t>
      в пункте б) слова "а также лицам, осужденным за преступления, совершенные по неосторожности, к лишению свободы на срок свыше семи лет," исключить;
</w:t>
      </w:r>
      <w:r>
        <w:br/>
      </w:r>
      <w:r>
        <w:rPr>
          <w:rFonts w:ascii="Times New Roman"/>
          <w:b w:val="false"/>
          <w:i w:val="false"/>
          <w:color w:val="000000"/>
          <w:sz w:val="28"/>
        </w:rPr>
        <w:t>
</w:t>
      </w:r>
      <w:r>
        <w:br/>
      </w:r>
      <w:r>
        <w:rPr>
          <w:rFonts w:ascii="Times New Roman"/>
          <w:b w:val="false"/>
          <w:i w:val="false"/>
          <w:color w:val="000000"/>
          <w:sz w:val="28"/>
        </w:rPr>
        <w:t>
      4) статью 62 дополнить частью 3-1 следующего содержания:
</w:t>
      </w:r>
      <w:r>
        <w:br/>
      </w:r>
      <w:r>
        <w:rPr>
          <w:rFonts w:ascii="Times New Roman"/>
          <w:b w:val="false"/>
          <w:i w:val="false"/>
          <w:color w:val="000000"/>
          <w:sz w:val="28"/>
        </w:rPr>
        <w:t>
      "3-1. Время содержания под домашним арестом до вступления приговора в законную силу засчитывается в срок наказания в виде лишения свободы, ареста из расчета два дня за один день, в виде ограничения свободы - один день за один день, исправительных работ и ограничения по военной службе - один день за два дня, а в срок наказания в виде привлечения к общественным работам из расчета один день содержания под домашним арестом за два часа общественных работ.";
</w:t>
      </w:r>
      <w:r>
        <w:br/>
      </w:r>
      <w:r>
        <w:rPr>
          <w:rFonts w:ascii="Times New Roman"/>
          <w:b w:val="false"/>
          <w:i w:val="false"/>
          <w:color w:val="000000"/>
          <w:sz w:val="28"/>
        </w:rPr>
        <w:t>
</w:t>
      </w:r>
      <w:r>
        <w:br/>
      </w:r>
      <w:r>
        <w:rPr>
          <w:rFonts w:ascii="Times New Roman"/>
          <w:b w:val="false"/>
          <w:i w:val="false"/>
          <w:color w:val="000000"/>
          <w:sz w:val="28"/>
        </w:rPr>
        <w:t>
      5) часть третью статьи 64 после слова "порядка" дополнить словами "либо если условно осужденный скрылся от контроля,";
</w:t>
      </w:r>
      <w:r>
        <w:br/>
      </w:r>
      <w:r>
        <w:rPr>
          <w:rFonts w:ascii="Times New Roman"/>
          <w:b w:val="false"/>
          <w:i w:val="false"/>
          <w:color w:val="000000"/>
          <w:sz w:val="28"/>
        </w:rPr>
        <w:t>
</w:t>
      </w:r>
      <w:r>
        <w:br/>
      </w:r>
      <w:r>
        <w:rPr>
          <w:rFonts w:ascii="Times New Roman"/>
          <w:b w:val="false"/>
          <w:i w:val="false"/>
          <w:color w:val="000000"/>
          <w:sz w:val="28"/>
        </w:rPr>
        <w:t>
      6) в части третьей статьи 72 слово "восьмилетнего" заменить словом "четырнадцатилетнего";
</w:t>
      </w:r>
      <w:r>
        <w:br/>
      </w:r>
      <w:r>
        <w:rPr>
          <w:rFonts w:ascii="Times New Roman"/>
          <w:b w:val="false"/>
          <w:i w:val="false"/>
          <w:color w:val="000000"/>
          <w:sz w:val="28"/>
        </w:rPr>
        <w:t>
</w:t>
      </w:r>
      <w:r>
        <w:br/>
      </w:r>
      <w:r>
        <w:rPr>
          <w:rFonts w:ascii="Times New Roman"/>
          <w:b w:val="false"/>
          <w:i w:val="false"/>
          <w:color w:val="000000"/>
          <w:sz w:val="28"/>
        </w:rPr>
        <w:t>
      7) в статье 79:
</w:t>
      </w:r>
      <w:r>
        <w:br/>
      </w:r>
      <w:r>
        <w:rPr>
          <w:rFonts w:ascii="Times New Roman"/>
          <w:b w:val="false"/>
          <w:i w:val="false"/>
          <w:color w:val="000000"/>
          <w:sz w:val="28"/>
        </w:rPr>
        <w:t>
      пункт д) части первой исключить;
</w:t>
      </w:r>
      <w:r>
        <w:br/>
      </w:r>
      <w:r>
        <w:rPr>
          <w:rFonts w:ascii="Times New Roman"/>
          <w:b w:val="false"/>
          <w:i w:val="false"/>
          <w:color w:val="000000"/>
          <w:sz w:val="28"/>
        </w:rPr>
        <w:t>
</w:t>
      </w:r>
      <w:r>
        <w:br/>
      </w:r>
      <w:r>
        <w:rPr>
          <w:rFonts w:ascii="Times New Roman"/>
          <w:b w:val="false"/>
          <w:i w:val="false"/>
          <w:color w:val="000000"/>
          <w:sz w:val="28"/>
        </w:rPr>
        <w:t>
      часть шестую исключить;
</w:t>
      </w:r>
      <w:r>
        <w:br/>
      </w:r>
      <w:r>
        <w:rPr>
          <w:rFonts w:ascii="Times New Roman"/>
          <w:b w:val="false"/>
          <w:i w:val="false"/>
          <w:color w:val="000000"/>
          <w:sz w:val="28"/>
        </w:rPr>
        <w:t>
</w:t>
      </w:r>
      <w:r>
        <w:br/>
      </w:r>
      <w:r>
        <w:rPr>
          <w:rFonts w:ascii="Times New Roman"/>
          <w:b w:val="false"/>
          <w:i w:val="false"/>
          <w:color w:val="000000"/>
          <w:sz w:val="28"/>
        </w:rPr>
        <w:t>
      8) статью 81 изложить в следующей редакции:
</w:t>
      </w:r>
      <w:r>
        <w:br/>
      </w:r>
      <w:r>
        <w:rPr>
          <w:rFonts w:ascii="Times New Roman"/>
          <w:b w:val="false"/>
          <w:i w:val="false"/>
          <w:color w:val="000000"/>
          <w:sz w:val="28"/>
        </w:rPr>
        <w:t>
      "Статья 81. Освобождение несовершеннолетних
</w:t>
      </w:r>
      <w:r>
        <w:br/>
      </w:r>
      <w:r>
        <w:rPr>
          <w:rFonts w:ascii="Times New Roman"/>
          <w:b w:val="false"/>
          <w:i w:val="false"/>
          <w:color w:val="000000"/>
          <w:sz w:val="28"/>
        </w:rPr>
        <w:t>
                  от уголовной ответственности и наказания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Несовершеннолетний, совершивший преступление небольшой тяжести либо 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этом к нему могут быть применены принудительные меры воспитательного воздействия, предусмотренные статьей 82 настоящего Кодекса.
</w:t>
      </w:r>
      <w:r>
        <w:br/>
      </w:r>
      <w:r>
        <w:rPr>
          <w:rFonts w:ascii="Times New Roman"/>
          <w:b w:val="false"/>
          <w:i w:val="false"/>
          <w:color w:val="000000"/>
          <w:sz w:val="28"/>
        </w:rPr>
        <w:t>
      2. Несовершеннолетний, впервые осужденный за совершение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 воздействия, предусмотренных статьей 82 настоящего Кодекса.";
</w:t>
      </w:r>
      <w:r>
        <w:br/>
      </w:r>
      <w:r>
        <w:rPr>
          <w:rFonts w:ascii="Times New Roman"/>
          <w:b w:val="false"/>
          <w:i w:val="false"/>
          <w:color w:val="000000"/>
          <w:sz w:val="28"/>
        </w:rPr>
        <w:t>
</w:t>
      </w:r>
      <w:r>
        <w:br/>
      </w:r>
      <w:r>
        <w:rPr>
          <w:rFonts w:ascii="Times New Roman"/>
          <w:b w:val="false"/>
          <w:i w:val="false"/>
          <w:color w:val="000000"/>
          <w:sz w:val="28"/>
        </w:rPr>
        <w:t>
      9) в статье 84:
</w:t>
      </w:r>
      <w:r>
        <w:br/>
      </w:r>
      <w:r>
        <w:rPr>
          <w:rFonts w:ascii="Times New Roman"/>
          <w:b w:val="false"/>
          <w:i w:val="false"/>
          <w:color w:val="000000"/>
          <w:sz w:val="28"/>
        </w:rPr>
        <w:t>
      в пункте а) слово "трети" заменить словом "четвертой";
</w:t>
      </w:r>
      <w:r>
        <w:br/>
      </w:r>
      <w:r>
        <w:rPr>
          <w:rFonts w:ascii="Times New Roman"/>
          <w:b w:val="false"/>
          <w:i w:val="false"/>
          <w:color w:val="000000"/>
          <w:sz w:val="28"/>
        </w:rPr>
        <w:t>
</w:t>
      </w:r>
      <w:r>
        <w:br/>
      </w:r>
      <w:r>
        <w:rPr>
          <w:rFonts w:ascii="Times New Roman"/>
          <w:b w:val="false"/>
          <w:i w:val="false"/>
          <w:color w:val="000000"/>
          <w:sz w:val="28"/>
        </w:rPr>
        <w:t>
      в пункте б) слово "половины" заменить словами "одной трети";
</w:t>
      </w:r>
      <w:r>
        <w:br/>
      </w:r>
      <w:r>
        <w:rPr>
          <w:rFonts w:ascii="Times New Roman"/>
          <w:b w:val="false"/>
          <w:i w:val="false"/>
          <w:color w:val="000000"/>
          <w:sz w:val="28"/>
        </w:rPr>
        <w:t>
</w:t>
      </w:r>
      <w:r>
        <w:br/>
      </w:r>
      <w:r>
        <w:rPr>
          <w:rFonts w:ascii="Times New Roman"/>
          <w:b w:val="false"/>
          <w:i w:val="false"/>
          <w:color w:val="000000"/>
          <w:sz w:val="28"/>
        </w:rPr>
        <w:t>
      в пункте в):
</w:t>
      </w:r>
      <w:r>
        <w:br/>
      </w:r>
      <w:r>
        <w:rPr>
          <w:rFonts w:ascii="Times New Roman"/>
          <w:b w:val="false"/>
          <w:i w:val="false"/>
          <w:color w:val="000000"/>
          <w:sz w:val="28"/>
        </w:rPr>
        <w:t>
      слова "двух третей" заменить словом "половины";
</w:t>
      </w:r>
      <w:r>
        <w:br/>
      </w:r>
      <w:r>
        <w:rPr>
          <w:rFonts w:ascii="Times New Roman"/>
          <w:b w:val="false"/>
          <w:i w:val="false"/>
          <w:color w:val="000000"/>
          <w:sz w:val="28"/>
        </w:rPr>
        <w:t>
</w:t>
      </w:r>
      <w:r>
        <w:br/>
      </w:r>
      <w:r>
        <w:rPr>
          <w:rFonts w:ascii="Times New Roman"/>
          <w:b w:val="false"/>
          <w:i w:val="false"/>
          <w:color w:val="000000"/>
          <w:sz w:val="28"/>
        </w:rPr>
        <w:t>
      дополнить словами ", не сопряженное с посягательством на жизнь человека";
</w:t>
      </w:r>
      <w:r>
        <w:br/>
      </w:r>
      <w:r>
        <w:rPr>
          <w:rFonts w:ascii="Times New Roman"/>
          <w:b w:val="false"/>
          <w:i w:val="false"/>
          <w:color w:val="000000"/>
          <w:sz w:val="28"/>
        </w:rPr>
        <w:t>
</w:t>
      </w:r>
      <w:r>
        <w:br/>
      </w:r>
      <w:r>
        <w:rPr>
          <w:rFonts w:ascii="Times New Roman"/>
          <w:b w:val="false"/>
          <w:i w:val="false"/>
          <w:color w:val="000000"/>
          <w:sz w:val="28"/>
        </w:rPr>
        <w:t>
      дополнить пунктом г) следующего содержания:
</w:t>
      </w:r>
      <w:r>
        <w:br/>
      </w:r>
      <w:r>
        <w:rPr>
          <w:rFonts w:ascii="Times New Roman"/>
          <w:b w:val="false"/>
          <w:i w:val="false"/>
          <w:color w:val="000000"/>
          <w:sz w:val="28"/>
        </w:rPr>
        <w:t>
      "г) не менее двух третей наказания, назначенного судом за особо тяжкое преступление, сопряженное с посягательством на жизнь человека.";
</w:t>
      </w:r>
      <w:r>
        <w:br/>
      </w:r>
      <w:r>
        <w:rPr>
          <w:rFonts w:ascii="Times New Roman"/>
          <w:b w:val="false"/>
          <w:i w:val="false"/>
          <w:color w:val="000000"/>
          <w:sz w:val="28"/>
        </w:rPr>
        <w:t>
</w:t>
      </w:r>
      <w:r>
        <w:br/>
      </w:r>
      <w:r>
        <w:rPr>
          <w:rFonts w:ascii="Times New Roman"/>
          <w:b w:val="false"/>
          <w:i w:val="false"/>
          <w:color w:val="000000"/>
          <w:sz w:val="28"/>
        </w:rPr>
        <w:t>
      10) в статье 104:
</w:t>
      </w:r>
      <w:r>
        <w:br/>
      </w:r>
      <w:r>
        <w:rPr>
          <w:rFonts w:ascii="Times New Roman"/>
          <w:b w:val="false"/>
          <w:i w:val="false"/>
          <w:color w:val="000000"/>
          <w:sz w:val="28"/>
        </w:rPr>
        <w:t>
      абзац второй части первой изложить в следующей редакции:
</w:t>
      </w:r>
      <w:r>
        <w:br/>
      </w:r>
      <w:r>
        <w:rPr>
          <w:rFonts w:ascii="Times New Roman"/>
          <w:b w:val="false"/>
          <w:i w:val="false"/>
          <w:color w:val="000000"/>
          <w:sz w:val="28"/>
        </w:rPr>
        <w:t>
      "наказывается ограничением свободы на срок до трех лет либо арестом до шести месяцев, либо лишением свободы на срок до трех лет.";
</w:t>
      </w:r>
      <w:r>
        <w:br/>
      </w:r>
      <w:r>
        <w:rPr>
          <w:rFonts w:ascii="Times New Roman"/>
          <w:b w:val="false"/>
          <w:i w:val="false"/>
          <w:color w:val="000000"/>
          <w:sz w:val="28"/>
        </w:rPr>
        <w:t>
</w:t>
      </w:r>
      <w:r>
        <w:br/>
      </w:r>
      <w:r>
        <w:rPr>
          <w:rFonts w:ascii="Times New Roman"/>
          <w:b w:val="false"/>
          <w:i w:val="false"/>
          <w:color w:val="000000"/>
          <w:sz w:val="28"/>
        </w:rPr>
        <w:t>
      абзац второй части второй изложить в следующей редакции: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w:t>
      </w:r>
      <w:r>
        <w:br/>
      </w:r>
      <w:r>
        <w:rPr>
          <w:rFonts w:ascii="Times New Roman"/>
          <w:b w:val="false"/>
          <w:i w:val="false"/>
          <w:color w:val="000000"/>
          <w:sz w:val="28"/>
        </w:rPr>
        <w:t>
</w:t>
      </w:r>
      <w:r>
        <w:br/>
      </w:r>
      <w:r>
        <w:rPr>
          <w:rFonts w:ascii="Times New Roman"/>
          <w:b w:val="false"/>
          <w:i w:val="false"/>
          <w:color w:val="000000"/>
          <w:sz w:val="28"/>
        </w:rPr>
        <w:t>
      11) статью 106 исключить;
</w:t>
      </w:r>
      <w:r>
        <w:br/>
      </w:r>
      <w:r>
        <w:rPr>
          <w:rFonts w:ascii="Times New Roman"/>
          <w:b w:val="false"/>
          <w:i w:val="false"/>
          <w:color w:val="000000"/>
          <w:sz w:val="28"/>
        </w:rPr>
        <w:t>
</w:t>
      </w:r>
      <w:r>
        <w:br/>
      </w:r>
      <w:r>
        <w:rPr>
          <w:rFonts w:ascii="Times New Roman"/>
          <w:b w:val="false"/>
          <w:i w:val="false"/>
          <w:color w:val="000000"/>
          <w:sz w:val="28"/>
        </w:rPr>
        <w:t>
      12) статью 108 изложить в следующей редакции:
</w:t>
      </w:r>
      <w:r>
        <w:br/>
      </w:r>
      <w:r>
        <w:rPr>
          <w:rFonts w:ascii="Times New Roman"/>
          <w:b w:val="false"/>
          <w:i w:val="false"/>
          <w:color w:val="000000"/>
          <w:sz w:val="28"/>
        </w:rPr>
        <w:t>
      "Статья 108. Причинение вреда здоровью в состоянии аффекта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Умышленное причинение тяжкого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r>
        <w:br/>
      </w:r>
      <w:r>
        <w:rPr>
          <w:rFonts w:ascii="Times New Roman"/>
          <w:b w:val="false"/>
          <w:i w:val="false"/>
          <w:color w:val="000000"/>
          <w:sz w:val="28"/>
        </w:rPr>
        <w:t>
      наказывается ограничением свободы на срок до двух лет или арестом на срок от трех до шести месяцев, или лишением свободы на срок до двух лет.";
</w:t>
      </w:r>
      <w:r>
        <w:br/>
      </w:r>
      <w:r>
        <w:rPr>
          <w:rFonts w:ascii="Times New Roman"/>
          <w:b w:val="false"/>
          <w:i w:val="false"/>
          <w:color w:val="000000"/>
          <w:sz w:val="28"/>
        </w:rPr>
        <w:t>
</w:t>
      </w:r>
      <w:r>
        <w:br/>
      </w:r>
      <w:r>
        <w:rPr>
          <w:rFonts w:ascii="Times New Roman"/>
          <w:b w:val="false"/>
          <w:i w:val="false"/>
          <w:color w:val="000000"/>
          <w:sz w:val="28"/>
        </w:rPr>
        <w:t>
      13) часть третью статьи 111 исключить;
</w:t>
      </w:r>
      <w:r>
        <w:br/>
      </w:r>
      <w:r>
        <w:rPr>
          <w:rFonts w:ascii="Times New Roman"/>
          <w:b w:val="false"/>
          <w:i w:val="false"/>
          <w:color w:val="000000"/>
          <w:sz w:val="28"/>
        </w:rPr>
        <w:t>
</w:t>
      </w:r>
      <w:r>
        <w:br/>
      </w:r>
      <w:r>
        <w:rPr>
          <w:rFonts w:ascii="Times New Roman"/>
          <w:b w:val="false"/>
          <w:i w:val="false"/>
          <w:color w:val="000000"/>
          <w:sz w:val="28"/>
        </w:rPr>
        <w:t>
      14) статью 115 изложить в следующей редакции:
</w:t>
      </w:r>
      <w:r>
        <w:br/>
      </w:r>
      <w:r>
        <w:rPr>
          <w:rFonts w:ascii="Times New Roman"/>
          <w:b w:val="false"/>
          <w:i w:val="false"/>
          <w:color w:val="000000"/>
          <w:sz w:val="28"/>
        </w:rPr>
        <w:t>
      "Статья 115. Заражение венерической болезнью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Заражение венерической болезнью другого лица, повлекшее тяжкие последствия, а равно заражение двух и более лиц либо заведомо несовершеннолетнего лицом, знавшим о наличии у него этой болезни, -
</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семи месяцев либо лишением свободы на срок до двух лет.";
</w:t>
      </w:r>
      <w:r>
        <w:br/>
      </w:r>
      <w:r>
        <w:rPr>
          <w:rFonts w:ascii="Times New Roman"/>
          <w:b w:val="false"/>
          <w:i w:val="false"/>
          <w:color w:val="000000"/>
          <w:sz w:val="28"/>
        </w:rPr>
        <w:t>
</w:t>
      </w:r>
      <w:r>
        <w:br/>
      </w:r>
      <w:r>
        <w:rPr>
          <w:rFonts w:ascii="Times New Roman"/>
          <w:b w:val="false"/>
          <w:i w:val="false"/>
          <w:color w:val="000000"/>
          <w:sz w:val="28"/>
        </w:rPr>
        <w:t>
      15) статью 154 исключить;
</w:t>
      </w:r>
      <w:r>
        <w:br/>
      </w:r>
      <w:r>
        <w:rPr>
          <w:rFonts w:ascii="Times New Roman"/>
          <w:b w:val="false"/>
          <w:i w:val="false"/>
          <w:color w:val="000000"/>
          <w:sz w:val="28"/>
        </w:rPr>
        <w:t>
</w:t>
      </w:r>
      <w:r>
        <w:br/>
      </w:r>
      <w:r>
        <w:rPr>
          <w:rFonts w:ascii="Times New Roman"/>
          <w:b w:val="false"/>
          <w:i w:val="false"/>
          <w:color w:val="000000"/>
          <w:sz w:val="28"/>
        </w:rPr>
        <w:t>
      16) статью 168 изложить в следующей редакции:
</w:t>
      </w:r>
      <w:r>
        <w:br/>
      </w:r>
      <w:r>
        <w:rPr>
          <w:rFonts w:ascii="Times New Roman"/>
          <w:b w:val="false"/>
          <w:i w:val="false"/>
          <w:color w:val="000000"/>
          <w:sz w:val="28"/>
        </w:rPr>
        <w:t>
      "Статья 168. Насильственный захват власти или
</w:t>
      </w:r>
      <w:r>
        <w:br/>
      </w:r>
      <w:r>
        <w:rPr>
          <w:rFonts w:ascii="Times New Roman"/>
          <w:b w:val="false"/>
          <w:i w:val="false"/>
          <w:color w:val="000000"/>
          <w:sz w:val="28"/>
        </w:rPr>
        <w:t>
                   насильственное удержание власти либо
</w:t>
      </w:r>
      <w:r>
        <w:br/>
      </w:r>
      <w:r>
        <w:rPr>
          <w:rFonts w:ascii="Times New Roman"/>
          <w:b w:val="false"/>
          <w:i w:val="false"/>
          <w:color w:val="000000"/>
          <w:sz w:val="28"/>
        </w:rPr>
        <w:t>
                   осуществление представителями иностранного
</w:t>
      </w:r>
      <w:r>
        <w:br/>
      </w:r>
      <w:r>
        <w:rPr>
          <w:rFonts w:ascii="Times New Roman"/>
          <w:b w:val="false"/>
          <w:i w:val="false"/>
          <w:color w:val="000000"/>
          <w:sz w:val="28"/>
        </w:rPr>
        <w:t>
                   государства или иностранной организации
</w:t>
      </w:r>
      <w:r>
        <w:br/>
      </w:r>
      <w:r>
        <w:rPr>
          <w:rFonts w:ascii="Times New Roman"/>
          <w:b w:val="false"/>
          <w:i w:val="false"/>
          <w:color w:val="000000"/>
          <w:sz w:val="28"/>
        </w:rPr>
        <w:t>
                   полномочий, входящих в компетенцию
</w:t>
      </w:r>
      <w:r>
        <w:br/>
      </w:r>
      <w:r>
        <w:rPr>
          <w:rFonts w:ascii="Times New Roman"/>
          <w:b w:val="false"/>
          <w:i w:val="false"/>
          <w:color w:val="000000"/>
          <w:sz w:val="28"/>
        </w:rPr>
        <w:t>
                   уполномоченных органов и должностных лиц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а равно направленные на насильственное изменение конституционного строя Республики Казахстан, -
</w:t>
      </w:r>
      <w:r>
        <w:br/>
      </w:r>
      <w:r>
        <w:rPr>
          <w:rFonts w:ascii="Times New Roman"/>
          <w:b w:val="false"/>
          <w:i w:val="false"/>
          <w:color w:val="000000"/>
          <w:sz w:val="28"/>
        </w:rPr>
        <w:t>
      наказываются лишением свободы на срок от десяти до пятнадцати лет.
</w:t>
      </w:r>
      <w:r>
        <w:br/>
      </w:r>
      <w:r>
        <w:rPr>
          <w:rFonts w:ascii="Times New Roman"/>
          <w:b w:val="false"/>
          <w:i w:val="false"/>
          <w:color w:val="000000"/>
          <w:sz w:val="28"/>
        </w:rPr>
        <w:t>
      2. Осуществление представителями иностранного государства или иностранной организации полномочий, находящихся в компетенции уполномоченных органов и должностных лиц Республики Казахстан, -
</w:t>
      </w:r>
      <w:r>
        <w:br/>
      </w:r>
      <w:r>
        <w:rPr>
          <w:rFonts w:ascii="Times New Roman"/>
          <w:b w:val="false"/>
          <w:i w:val="false"/>
          <w:color w:val="000000"/>
          <w:sz w:val="28"/>
        </w:rPr>
        <w:t>
      наказывается штрафом в размере от одной до пяти тысяч месячных расчетных показателей или в размере заработной платы или иного дохода осужденного за период от десяти месяцев до одного года либо лишением свободы на срок до семи лет.";
</w:t>
      </w:r>
      <w:r>
        <w:br/>
      </w:r>
      <w:r>
        <w:rPr>
          <w:rFonts w:ascii="Times New Roman"/>
          <w:b w:val="false"/>
          <w:i w:val="false"/>
          <w:color w:val="000000"/>
          <w:sz w:val="28"/>
        </w:rPr>
        <w:t>
</w:t>
      </w:r>
      <w:r>
        <w:br/>
      </w:r>
      <w:r>
        <w:rPr>
          <w:rFonts w:ascii="Times New Roman"/>
          <w:b w:val="false"/>
          <w:i w:val="false"/>
          <w:color w:val="000000"/>
          <w:sz w:val="28"/>
        </w:rPr>
        <w:t>
      17) в статье 175:
</w:t>
      </w:r>
      <w:r>
        <w:br/>
      </w:r>
      <w:r>
        <w:rPr>
          <w:rFonts w:ascii="Times New Roman"/>
          <w:b w:val="false"/>
          <w:i w:val="false"/>
          <w:color w:val="000000"/>
          <w:sz w:val="28"/>
        </w:rPr>
        <w:t>
      часть первую после слов "до двух лет," дополнить словами "либо ограничением свободы на срок до трех лет,";
</w:t>
      </w:r>
      <w:r>
        <w:br/>
      </w:r>
      <w:r>
        <w:rPr>
          <w:rFonts w:ascii="Times New Roman"/>
          <w:b w:val="false"/>
          <w:i w:val="false"/>
          <w:color w:val="000000"/>
          <w:sz w:val="28"/>
        </w:rPr>
        <w:t>
</w:t>
      </w:r>
      <w:r>
        <w:br/>
      </w:r>
      <w:r>
        <w:rPr>
          <w:rFonts w:ascii="Times New Roman"/>
          <w:b w:val="false"/>
          <w:i w:val="false"/>
          <w:color w:val="000000"/>
          <w:sz w:val="28"/>
        </w:rPr>
        <w:t>
      в части второй слова "от двух" исключить;
</w:t>
      </w:r>
      <w:r>
        <w:br/>
      </w:r>
      <w:r>
        <w:rPr>
          <w:rFonts w:ascii="Times New Roman"/>
          <w:b w:val="false"/>
          <w:i w:val="false"/>
          <w:color w:val="000000"/>
          <w:sz w:val="28"/>
        </w:rPr>
        <w:t>
</w:t>
      </w:r>
      <w:r>
        <w:br/>
      </w:r>
      <w:r>
        <w:rPr>
          <w:rFonts w:ascii="Times New Roman"/>
          <w:b w:val="false"/>
          <w:i w:val="false"/>
          <w:color w:val="000000"/>
          <w:sz w:val="28"/>
        </w:rPr>
        <w:t>
      18) в части второй статьи 177 слова "от двух" исключить;
</w:t>
      </w:r>
      <w:r>
        <w:br/>
      </w:r>
      <w:r>
        <w:rPr>
          <w:rFonts w:ascii="Times New Roman"/>
          <w:b w:val="false"/>
          <w:i w:val="false"/>
          <w:color w:val="000000"/>
          <w:sz w:val="28"/>
        </w:rPr>
        <w:t>
</w:t>
      </w:r>
      <w:r>
        <w:br/>
      </w:r>
      <w:r>
        <w:rPr>
          <w:rFonts w:ascii="Times New Roman"/>
          <w:b w:val="false"/>
          <w:i w:val="false"/>
          <w:color w:val="000000"/>
          <w:sz w:val="28"/>
        </w:rPr>
        <w:t>
      19) в части третьей статьи 182 слова "от двух" исключить;
</w:t>
      </w:r>
      <w:r>
        <w:br/>
      </w:r>
      <w:r>
        <w:rPr>
          <w:rFonts w:ascii="Times New Roman"/>
          <w:b w:val="false"/>
          <w:i w:val="false"/>
          <w:color w:val="000000"/>
          <w:sz w:val="28"/>
        </w:rPr>
        <w:t>
</w:t>
      </w:r>
      <w:r>
        <w:br/>
      </w:r>
      <w:r>
        <w:rPr>
          <w:rFonts w:ascii="Times New Roman"/>
          <w:b w:val="false"/>
          <w:i w:val="false"/>
          <w:color w:val="000000"/>
          <w:sz w:val="28"/>
        </w:rPr>
        <w:t>
      20) в статье 183:
</w:t>
      </w:r>
      <w:r>
        <w:br/>
      </w:r>
      <w:r>
        <w:rPr>
          <w:rFonts w:ascii="Times New Roman"/>
          <w:b w:val="false"/>
          <w:i w:val="false"/>
          <w:color w:val="000000"/>
          <w:sz w:val="28"/>
        </w:rPr>
        <w:t>
      абзац второй части первой после слов "шести месяцев" дополнить словами "с конфискацией имущества или без таковой";
</w:t>
      </w:r>
      <w:r>
        <w:br/>
      </w:r>
      <w:r>
        <w:rPr>
          <w:rFonts w:ascii="Times New Roman"/>
          <w:b w:val="false"/>
          <w:i w:val="false"/>
          <w:color w:val="000000"/>
          <w:sz w:val="28"/>
        </w:rPr>
        <w:t>
</w:t>
      </w:r>
      <w:r>
        <w:br/>
      </w:r>
      <w:r>
        <w:rPr>
          <w:rFonts w:ascii="Times New Roman"/>
          <w:b w:val="false"/>
          <w:i w:val="false"/>
          <w:color w:val="000000"/>
          <w:sz w:val="28"/>
        </w:rPr>
        <w:t>
      в части второй:
</w:t>
      </w:r>
      <w:r>
        <w:br/>
      </w:r>
      <w:r>
        <w:rPr>
          <w:rFonts w:ascii="Times New Roman"/>
          <w:b w:val="false"/>
          <w:i w:val="false"/>
          <w:color w:val="000000"/>
          <w:sz w:val="28"/>
        </w:rPr>
        <w:t>
      дополнить пунктом г) следующего содержания:
</w:t>
      </w:r>
      <w:r>
        <w:br/>
      </w:r>
      <w:r>
        <w:rPr>
          <w:rFonts w:ascii="Times New Roman"/>
          <w:b w:val="false"/>
          <w:i w:val="false"/>
          <w:color w:val="000000"/>
          <w:sz w:val="28"/>
        </w:rPr>
        <w:t>
      "г) в отношении редких и находящихся под угрозой исчезновения видов животных и растений, а также животных, охота на которых полностью запрещена, либо продукции из них, - ";
</w:t>
      </w:r>
      <w:r>
        <w:br/>
      </w:r>
      <w:r>
        <w:rPr>
          <w:rFonts w:ascii="Times New Roman"/>
          <w:b w:val="false"/>
          <w:i w:val="false"/>
          <w:color w:val="000000"/>
          <w:sz w:val="28"/>
        </w:rPr>
        <w:t>
</w:t>
      </w:r>
      <w:r>
        <w:br/>
      </w:r>
      <w:r>
        <w:rPr>
          <w:rFonts w:ascii="Times New Roman"/>
          <w:b w:val="false"/>
          <w:i w:val="false"/>
          <w:color w:val="000000"/>
          <w:sz w:val="28"/>
        </w:rPr>
        <w:t>
      абзац второй после слов "без такового" дополнить словами "с конфискацией имущества или без таковой";
</w:t>
      </w:r>
      <w:r>
        <w:br/>
      </w:r>
      <w:r>
        <w:rPr>
          <w:rFonts w:ascii="Times New Roman"/>
          <w:b w:val="false"/>
          <w:i w:val="false"/>
          <w:color w:val="000000"/>
          <w:sz w:val="28"/>
        </w:rPr>
        <w:t>
</w:t>
      </w:r>
      <w:r>
        <w:br/>
      </w:r>
      <w:r>
        <w:rPr>
          <w:rFonts w:ascii="Times New Roman"/>
          <w:b w:val="false"/>
          <w:i w:val="false"/>
          <w:color w:val="000000"/>
          <w:sz w:val="28"/>
        </w:rPr>
        <w:t>
      в части третьей слова "от трех" исключить;
</w:t>
      </w:r>
      <w:r>
        <w:br/>
      </w:r>
      <w:r>
        <w:rPr>
          <w:rFonts w:ascii="Times New Roman"/>
          <w:b w:val="false"/>
          <w:i w:val="false"/>
          <w:color w:val="000000"/>
          <w:sz w:val="28"/>
        </w:rPr>
        <w:t>
</w:t>
      </w:r>
      <w:r>
        <w:br/>
      </w:r>
      <w:r>
        <w:rPr>
          <w:rFonts w:ascii="Times New Roman"/>
          <w:b w:val="false"/>
          <w:i w:val="false"/>
          <w:color w:val="000000"/>
          <w:sz w:val="28"/>
        </w:rPr>
        <w:t>
      21) абзац второй части второй статьи 185 изложить в следующей редакции: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w:t>
      </w:r>
      <w:r>
        <w:br/>
      </w:r>
      <w:r>
        <w:rPr>
          <w:rFonts w:ascii="Times New Roman"/>
          <w:b w:val="false"/>
          <w:i w:val="false"/>
          <w:color w:val="000000"/>
          <w:sz w:val="28"/>
        </w:rPr>
        <w:t>
</w:t>
      </w:r>
      <w:r>
        <w:br/>
      </w:r>
      <w:r>
        <w:rPr>
          <w:rFonts w:ascii="Times New Roman"/>
          <w:b w:val="false"/>
          <w:i w:val="false"/>
          <w:color w:val="000000"/>
          <w:sz w:val="28"/>
        </w:rPr>
        <w:t>
      22) статью 186 изложить в следующей редакции:
</w:t>
      </w:r>
      <w:r>
        <w:br/>
      </w:r>
      <w:r>
        <w:rPr>
          <w:rFonts w:ascii="Times New Roman"/>
          <w:b w:val="false"/>
          <w:i w:val="false"/>
          <w:color w:val="000000"/>
          <w:sz w:val="28"/>
        </w:rPr>
        <w:t>
      "Статья 186. Нарушение вещных прав на землю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либо с угрозой его применения или группой лиц, или сопровождавшееся незаконным обыском, а равно незаконный захват чужого земельного участка -
</w:t>
      </w:r>
      <w:r>
        <w:br/>
      </w:r>
      <w:r>
        <w:rPr>
          <w:rFonts w:ascii="Times New Roman"/>
          <w:b w:val="false"/>
          <w:i w:val="false"/>
          <w:color w:val="000000"/>
          <w:sz w:val="28"/>
        </w:rPr>
        <w:t>
      наказываются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арестом на срок от двух до четырех месяцев, либо лишением свободы на срок до двух лет.
</w:t>
      </w:r>
      <w:r>
        <w:br/>
      </w:r>
      <w:r>
        <w:rPr>
          <w:rFonts w:ascii="Times New Roman"/>
          <w:b w:val="false"/>
          <w:i w:val="false"/>
          <w:color w:val="000000"/>
          <w:sz w:val="28"/>
        </w:rPr>
        <w:t>
      2. Деяния, предусмотренные частью первой настоящей статьи, совершенные лицом с использованием своего служебного положения, -
</w:t>
      </w:r>
      <w:r>
        <w:br/>
      </w:r>
      <w:r>
        <w:rPr>
          <w:rFonts w:ascii="Times New Roman"/>
          <w:b w:val="false"/>
          <w:i w:val="false"/>
          <w:color w:val="000000"/>
          <w:sz w:val="28"/>
        </w:rPr>
        <w:t>
      наказываются штрафом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лишением права занимать определенные должности или заниматься определенной деятельностью на срок от двух до пяти лет, либо арестом на срок от четырех до шести месяцев, либо лишением свободы на срок до трех лет.";
</w:t>
      </w:r>
      <w:r>
        <w:br/>
      </w:r>
      <w:r>
        <w:rPr>
          <w:rFonts w:ascii="Times New Roman"/>
          <w:b w:val="false"/>
          <w:i w:val="false"/>
          <w:color w:val="000000"/>
          <w:sz w:val="28"/>
        </w:rPr>
        <w:t>
</w:t>
      </w:r>
      <w:r>
        <w:br/>
      </w:r>
      <w:r>
        <w:rPr>
          <w:rFonts w:ascii="Times New Roman"/>
          <w:b w:val="false"/>
          <w:i w:val="false"/>
          <w:color w:val="000000"/>
          <w:sz w:val="28"/>
        </w:rPr>
        <w:t>
      23) в статье 187:
</w:t>
      </w:r>
      <w:r>
        <w:br/>
      </w:r>
      <w:r>
        <w:rPr>
          <w:rFonts w:ascii="Times New Roman"/>
          <w:b w:val="false"/>
          <w:i w:val="false"/>
          <w:color w:val="000000"/>
          <w:sz w:val="28"/>
        </w:rPr>
        <w:t>
      часть первую после слов "до двух лет" дополнить словами "или ограничением свободы на тот же срок";
</w:t>
      </w:r>
      <w:r>
        <w:br/>
      </w:r>
      <w:r>
        <w:rPr>
          <w:rFonts w:ascii="Times New Roman"/>
          <w:b w:val="false"/>
          <w:i w:val="false"/>
          <w:color w:val="000000"/>
          <w:sz w:val="28"/>
        </w:rPr>
        <w:t>
</w:t>
      </w:r>
      <w:r>
        <w:br/>
      </w:r>
      <w:r>
        <w:rPr>
          <w:rFonts w:ascii="Times New Roman"/>
          <w:b w:val="false"/>
          <w:i w:val="false"/>
          <w:color w:val="000000"/>
          <w:sz w:val="28"/>
        </w:rPr>
        <w:t>
      часть вторую после слова "месяцев," дополнить словами "либо ограничением свободы на срок до четырех лет,";
</w:t>
      </w:r>
      <w:r>
        <w:br/>
      </w:r>
      <w:r>
        <w:rPr>
          <w:rFonts w:ascii="Times New Roman"/>
          <w:b w:val="false"/>
          <w:i w:val="false"/>
          <w:color w:val="000000"/>
          <w:sz w:val="28"/>
        </w:rPr>
        <w:t>
</w:t>
      </w:r>
      <w:r>
        <w:br/>
      </w:r>
      <w:r>
        <w:rPr>
          <w:rFonts w:ascii="Times New Roman"/>
          <w:b w:val="false"/>
          <w:i w:val="false"/>
          <w:color w:val="000000"/>
          <w:sz w:val="28"/>
        </w:rPr>
        <w:t>
      24) в части второй статьи 193 слова "от двух" исключить;
</w:t>
      </w:r>
      <w:r>
        <w:br/>
      </w:r>
      <w:r>
        <w:rPr>
          <w:rFonts w:ascii="Times New Roman"/>
          <w:b w:val="false"/>
          <w:i w:val="false"/>
          <w:color w:val="000000"/>
          <w:sz w:val="28"/>
        </w:rPr>
        <w:t>
</w:t>
      </w:r>
      <w:r>
        <w:br/>
      </w:r>
      <w:r>
        <w:rPr>
          <w:rFonts w:ascii="Times New Roman"/>
          <w:b w:val="false"/>
          <w:i w:val="false"/>
          <w:color w:val="000000"/>
          <w:sz w:val="28"/>
        </w:rPr>
        <w:t>
      25) в части второй статьи 196 слова "от двух" исключить;
</w:t>
      </w:r>
      <w:r>
        <w:br/>
      </w:r>
      <w:r>
        <w:rPr>
          <w:rFonts w:ascii="Times New Roman"/>
          <w:b w:val="false"/>
          <w:i w:val="false"/>
          <w:color w:val="000000"/>
          <w:sz w:val="28"/>
        </w:rPr>
        <w:t>
</w:t>
      </w:r>
      <w:r>
        <w:br/>
      </w:r>
      <w:r>
        <w:rPr>
          <w:rFonts w:ascii="Times New Roman"/>
          <w:b w:val="false"/>
          <w:i w:val="false"/>
          <w:color w:val="000000"/>
          <w:sz w:val="28"/>
        </w:rPr>
        <w:t>
      26) в статье 209:
</w:t>
      </w:r>
      <w:r>
        <w:br/>
      </w:r>
      <w:r>
        <w:rPr>
          <w:rFonts w:ascii="Times New Roman"/>
          <w:b w:val="false"/>
          <w:i w:val="false"/>
          <w:color w:val="000000"/>
          <w:sz w:val="28"/>
        </w:rPr>
        <w:t>
      часть первую после слов "до пяти месяцев" дополнить словами "с конфискацией имущества либо без таковой";
</w:t>
      </w:r>
      <w:r>
        <w:br/>
      </w:r>
      <w:r>
        <w:rPr>
          <w:rFonts w:ascii="Times New Roman"/>
          <w:b w:val="false"/>
          <w:i w:val="false"/>
          <w:color w:val="000000"/>
          <w:sz w:val="28"/>
        </w:rPr>
        <w:t>
</w:t>
      </w:r>
      <w:r>
        <w:br/>
      </w:r>
      <w:r>
        <w:rPr>
          <w:rFonts w:ascii="Times New Roman"/>
          <w:b w:val="false"/>
          <w:i w:val="false"/>
          <w:color w:val="000000"/>
          <w:sz w:val="28"/>
        </w:rPr>
        <w:t>
      в части второй слова "от двух" и "или без таковой" исключить;
</w:t>
      </w:r>
      <w:r>
        <w:br/>
      </w:r>
      <w:r>
        <w:rPr>
          <w:rFonts w:ascii="Times New Roman"/>
          <w:b w:val="false"/>
          <w:i w:val="false"/>
          <w:color w:val="000000"/>
          <w:sz w:val="28"/>
        </w:rPr>
        <w:t>
</w:t>
      </w:r>
      <w:r>
        <w:br/>
      </w:r>
      <w:r>
        <w:rPr>
          <w:rFonts w:ascii="Times New Roman"/>
          <w:b w:val="false"/>
          <w:i w:val="false"/>
          <w:color w:val="000000"/>
          <w:sz w:val="28"/>
        </w:rPr>
        <w:t>
      27) статью 242 после слов "до двух лет," дополнить словами "либо ограничением свободы на срок до четырех лет,";
</w:t>
      </w:r>
      <w:r>
        <w:br/>
      </w:r>
      <w:r>
        <w:rPr>
          <w:rFonts w:ascii="Times New Roman"/>
          <w:b w:val="false"/>
          <w:i w:val="false"/>
          <w:color w:val="000000"/>
          <w:sz w:val="28"/>
        </w:rPr>
        <w:t>
</w:t>
      </w:r>
      <w:r>
        <w:br/>
      </w:r>
      <w:r>
        <w:rPr>
          <w:rFonts w:ascii="Times New Roman"/>
          <w:b w:val="false"/>
          <w:i w:val="false"/>
          <w:color w:val="000000"/>
          <w:sz w:val="28"/>
        </w:rPr>
        <w:t>
      28) в статье 257:
</w:t>
      </w:r>
      <w:r>
        <w:br/>
      </w:r>
      <w:r>
        <w:rPr>
          <w:rFonts w:ascii="Times New Roman"/>
          <w:b w:val="false"/>
          <w:i w:val="false"/>
          <w:color w:val="000000"/>
          <w:sz w:val="28"/>
        </w:rPr>
        <w:t>
      часть первую после слов "до одного года," дополнить словами "либо ограничением свободы на срок до трех лет,";
</w:t>
      </w:r>
      <w:r>
        <w:br/>
      </w:r>
      <w:r>
        <w:rPr>
          <w:rFonts w:ascii="Times New Roman"/>
          <w:b w:val="false"/>
          <w:i w:val="false"/>
          <w:color w:val="000000"/>
          <w:sz w:val="28"/>
        </w:rPr>
        <w:t>
</w:t>
      </w:r>
      <w:r>
        <w:br/>
      </w:r>
      <w:r>
        <w:rPr>
          <w:rFonts w:ascii="Times New Roman"/>
          <w:b w:val="false"/>
          <w:i w:val="false"/>
          <w:color w:val="000000"/>
          <w:sz w:val="28"/>
        </w:rPr>
        <w:t>
      в части второй слова "лишением свободы на срок до пяти лет" заменить словами "ограничением свободы на срок до пяти лет или лишением свободы на тот же срок";
</w:t>
      </w:r>
      <w:r>
        <w:br/>
      </w:r>
      <w:r>
        <w:rPr>
          <w:rFonts w:ascii="Times New Roman"/>
          <w:b w:val="false"/>
          <w:i w:val="false"/>
          <w:color w:val="000000"/>
          <w:sz w:val="28"/>
        </w:rPr>
        <w:t>
</w:t>
      </w:r>
      <w:r>
        <w:br/>
      </w:r>
      <w:r>
        <w:rPr>
          <w:rFonts w:ascii="Times New Roman"/>
          <w:b w:val="false"/>
          <w:i w:val="false"/>
          <w:color w:val="000000"/>
          <w:sz w:val="28"/>
        </w:rPr>
        <w:t>
      29) абзац второй части второй статьи 275 изложить в следующей редакции:
</w:t>
      </w:r>
      <w:r>
        <w:br/>
      </w:r>
      <w:r>
        <w:rPr>
          <w:rFonts w:ascii="Times New Roman"/>
          <w:b w:val="false"/>
          <w:i w:val="false"/>
          <w:color w:val="000000"/>
          <w:sz w:val="28"/>
        </w:rPr>
        <w:t>
      "наказываются ограничением свободы на срок до пяти лет либо лишением свободы на тот же срок.";
</w:t>
      </w:r>
      <w:r>
        <w:br/>
      </w:r>
      <w:r>
        <w:rPr>
          <w:rFonts w:ascii="Times New Roman"/>
          <w:b w:val="false"/>
          <w:i w:val="false"/>
          <w:color w:val="000000"/>
          <w:sz w:val="28"/>
        </w:rPr>
        <w:t>
</w:t>
      </w:r>
      <w:r>
        <w:br/>
      </w:r>
      <w:r>
        <w:rPr>
          <w:rFonts w:ascii="Times New Roman"/>
          <w:b w:val="false"/>
          <w:i w:val="false"/>
          <w:color w:val="000000"/>
          <w:sz w:val="28"/>
        </w:rPr>
        <w:t>
      30) в части третьей статьи 281 слова "от двух" исключить;
</w:t>
      </w:r>
      <w:r>
        <w:br/>
      </w:r>
      <w:r>
        <w:rPr>
          <w:rFonts w:ascii="Times New Roman"/>
          <w:b w:val="false"/>
          <w:i w:val="false"/>
          <w:color w:val="000000"/>
          <w:sz w:val="28"/>
        </w:rPr>
        <w:t>
</w:t>
      </w:r>
      <w:r>
        <w:br/>
      </w:r>
      <w:r>
        <w:rPr>
          <w:rFonts w:ascii="Times New Roman"/>
          <w:b w:val="false"/>
          <w:i w:val="false"/>
          <w:color w:val="000000"/>
          <w:sz w:val="28"/>
        </w:rPr>
        <w:t>
      31) в части третьей статьи 282 слова "от двух" исключить;
</w:t>
      </w:r>
      <w:r>
        <w:br/>
      </w:r>
      <w:r>
        <w:rPr>
          <w:rFonts w:ascii="Times New Roman"/>
          <w:b w:val="false"/>
          <w:i w:val="false"/>
          <w:color w:val="000000"/>
          <w:sz w:val="28"/>
        </w:rPr>
        <w:t>
</w:t>
      </w:r>
      <w:r>
        <w:br/>
      </w:r>
      <w:r>
        <w:rPr>
          <w:rFonts w:ascii="Times New Roman"/>
          <w:b w:val="false"/>
          <w:i w:val="false"/>
          <w:color w:val="000000"/>
          <w:sz w:val="28"/>
        </w:rPr>
        <w:t>
      32) в части третьей статьи 283 слова "от двух" исключить;
</w:t>
      </w:r>
      <w:r>
        <w:br/>
      </w:r>
      <w:r>
        <w:rPr>
          <w:rFonts w:ascii="Times New Roman"/>
          <w:b w:val="false"/>
          <w:i w:val="false"/>
          <w:color w:val="000000"/>
          <w:sz w:val="28"/>
        </w:rPr>
        <w:t>
</w:t>
      </w:r>
      <w:r>
        <w:br/>
      </w:r>
      <w:r>
        <w:rPr>
          <w:rFonts w:ascii="Times New Roman"/>
          <w:b w:val="false"/>
          <w:i w:val="false"/>
          <w:color w:val="000000"/>
          <w:sz w:val="28"/>
        </w:rPr>
        <w:t>
      33) в части третьей статьи 285 слова "от двух" исключить;
</w:t>
      </w:r>
      <w:r>
        <w:br/>
      </w:r>
      <w:r>
        <w:rPr>
          <w:rFonts w:ascii="Times New Roman"/>
          <w:b w:val="false"/>
          <w:i w:val="false"/>
          <w:color w:val="000000"/>
          <w:sz w:val="28"/>
        </w:rPr>
        <w:t>
</w:t>
      </w:r>
      <w:r>
        <w:br/>
      </w:r>
      <w:r>
        <w:rPr>
          <w:rFonts w:ascii="Times New Roman"/>
          <w:b w:val="false"/>
          <w:i w:val="false"/>
          <w:color w:val="000000"/>
          <w:sz w:val="28"/>
        </w:rPr>
        <w:t>
      34) в части второй статьи 286 слова "от двух" исключить;
</w:t>
      </w:r>
      <w:r>
        <w:br/>
      </w:r>
      <w:r>
        <w:rPr>
          <w:rFonts w:ascii="Times New Roman"/>
          <w:b w:val="false"/>
          <w:i w:val="false"/>
          <w:color w:val="000000"/>
          <w:sz w:val="28"/>
        </w:rPr>
        <w:t>
</w:t>
      </w:r>
      <w:r>
        <w:br/>
      </w:r>
      <w:r>
        <w:rPr>
          <w:rFonts w:ascii="Times New Roman"/>
          <w:b w:val="false"/>
          <w:i w:val="false"/>
          <w:color w:val="000000"/>
          <w:sz w:val="28"/>
        </w:rPr>
        <w:t>
      35) статью 287 изложить в следующей редакции:
</w:t>
      </w:r>
      <w:r>
        <w:br/>
      </w:r>
      <w:r>
        <w:rPr>
          <w:rFonts w:ascii="Times New Roman"/>
          <w:b w:val="false"/>
          <w:i w:val="false"/>
          <w:color w:val="000000"/>
          <w:sz w:val="28"/>
        </w:rPr>
        <w:t>
      "Статья 287. Незаконная добыча водных животных и растений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Незаконная добыча рыбы и иных водных животных или растений, если это деяние совершено:
</w:t>
      </w:r>
      <w:r>
        <w:br/>
      </w:r>
      <w:r>
        <w:rPr>
          <w:rFonts w:ascii="Times New Roman"/>
          <w:b w:val="false"/>
          <w:i w:val="false"/>
          <w:color w:val="000000"/>
          <w:sz w:val="28"/>
        </w:rPr>
        <w:t>
      а) с причинением значительного ущерба;
</w:t>
      </w:r>
      <w:r>
        <w:br/>
      </w:r>
      <w:r>
        <w:rPr>
          <w:rFonts w:ascii="Times New Roman"/>
          <w:b w:val="false"/>
          <w:i w:val="false"/>
          <w:color w:val="000000"/>
          <w:sz w:val="28"/>
        </w:rPr>
        <w:t>
      б) с применением взрывчатых и химических веществ, электротока либо иных способов массового истребления водных животных и растений, -
</w:t>
      </w:r>
      <w:r>
        <w:br/>
      </w:r>
      <w:r>
        <w:rPr>
          <w:rFonts w:ascii="Times New Roman"/>
          <w:b w:val="false"/>
          <w:i w:val="false"/>
          <w:color w:val="000000"/>
          <w:sz w:val="28"/>
        </w:rPr>
        <w:t>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исправительными работами на срок до двух лет, либо арестом на срок от четырех до шести месяцев, либо лишением права занимать определенные должности или заниматься определенной деятельностью на срок до трех лет с конфискацией имущества, являющегося объектом преступных действий, орудием или средством совершения преступления, предметом, изъятым из обращения, либо без таковой.
</w:t>
      </w:r>
      <w:r>
        <w:br/>
      </w:r>
      <w:r>
        <w:rPr>
          <w:rFonts w:ascii="Times New Roman"/>
          <w:b w:val="false"/>
          <w:i w:val="false"/>
          <w:color w:val="000000"/>
          <w:sz w:val="28"/>
        </w:rPr>
        <w:t>
      2. То же деяние, совершенное:
</w:t>
      </w:r>
      <w:r>
        <w:br/>
      </w:r>
      <w:r>
        <w:rPr>
          <w:rFonts w:ascii="Times New Roman"/>
          <w:b w:val="false"/>
          <w:i w:val="false"/>
          <w:color w:val="000000"/>
          <w:sz w:val="28"/>
        </w:rPr>
        <w:t>
      а) неоднократно;
</w:t>
      </w:r>
      <w:r>
        <w:br/>
      </w:r>
      <w:r>
        <w:rPr>
          <w:rFonts w:ascii="Times New Roman"/>
          <w:b w:val="false"/>
          <w:i w:val="false"/>
          <w:color w:val="000000"/>
          <w:sz w:val="28"/>
        </w:rPr>
        <w:t>
      б) в отношении осетровых видов рыб;
</w:t>
      </w:r>
      <w:r>
        <w:br/>
      </w:r>
      <w:r>
        <w:rPr>
          <w:rFonts w:ascii="Times New Roman"/>
          <w:b w:val="false"/>
          <w:i w:val="false"/>
          <w:color w:val="000000"/>
          <w:sz w:val="28"/>
        </w:rPr>
        <w:t>
      в) в местах нереста или на миграционных путях к ним;
</w:t>
      </w:r>
      <w:r>
        <w:br/>
      </w:r>
      <w:r>
        <w:rPr>
          <w:rFonts w:ascii="Times New Roman"/>
          <w:b w:val="false"/>
          <w:i w:val="false"/>
          <w:color w:val="000000"/>
          <w:sz w:val="28"/>
        </w:rPr>
        <w:t>
      г) лицом с использованием своего служебного положения;
</w:t>
      </w:r>
      <w:r>
        <w:br/>
      </w:r>
      <w:r>
        <w:rPr>
          <w:rFonts w:ascii="Times New Roman"/>
          <w:b w:val="false"/>
          <w:i w:val="false"/>
          <w:color w:val="000000"/>
          <w:sz w:val="28"/>
        </w:rPr>
        <w:t>
      д) группой лиц по предварительному сговору;
</w:t>
      </w:r>
      <w:r>
        <w:br/>
      </w:r>
      <w:r>
        <w:rPr>
          <w:rFonts w:ascii="Times New Roman"/>
          <w:b w:val="false"/>
          <w:i w:val="false"/>
          <w:color w:val="000000"/>
          <w:sz w:val="28"/>
        </w:rPr>
        <w:t>
      е) с применением самоходного транспортного плавающего средства;
</w:t>
      </w:r>
      <w:r>
        <w:br/>
      </w:r>
      <w:r>
        <w:rPr>
          <w:rFonts w:ascii="Times New Roman"/>
          <w:b w:val="false"/>
          <w:i w:val="false"/>
          <w:color w:val="000000"/>
          <w:sz w:val="28"/>
        </w:rPr>
        <w:t>
      ж) на особо охраняемых природных территориях и на территориях с чрезвычайной экологической ситуацией, -
</w:t>
      </w:r>
      <w:r>
        <w:br/>
      </w:r>
      <w:r>
        <w:rPr>
          <w:rFonts w:ascii="Times New Roman"/>
          <w:b w:val="false"/>
          <w:i w:val="false"/>
          <w:color w:val="000000"/>
          <w:sz w:val="28"/>
        </w:rPr>
        <w:t>
      наказывается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или без таковой.
</w:t>
      </w:r>
      <w:r>
        <w:br/>
      </w:r>
      <w:r>
        <w:rPr>
          <w:rFonts w:ascii="Times New Roman"/>
          <w:b w:val="false"/>
          <w:i w:val="false"/>
          <w:color w:val="000000"/>
          <w:sz w:val="28"/>
        </w:rPr>
        <w:t>
      3. Деяния, предусмотренные частями первой и второй настоящей статьи, совершенные с причинением крупного ущерба либо организованной группой, -
</w:t>
      </w:r>
      <w:r>
        <w:br/>
      </w:r>
      <w:r>
        <w:rPr>
          <w:rFonts w:ascii="Times New Roman"/>
          <w:b w:val="false"/>
          <w:i w:val="false"/>
          <w:color w:val="000000"/>
          <w:sz w:val="28"/>
        </w:rPr>
        <w:t>
      наказываются лишением свободы на срок от двух до пяти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8"/>
        </w:rPr>
        <w:t>
</w:t>
      </w:r>
      <w:r>
        <w:br/>
      </w:r>
      <w:r>
        <w:rPr>
          <w:rFonts w:ascii="Times New Roman"/>
          <w:b w:val="false"/>
          <w:i w:val="false"/>
          <w:color w:val="000000"/>
          <w:sz w:val="28"/>
        </w:rPr>
        <w:t>
      36) в статье 288:
</w:t>
      </w:r>
      <w:r>
        <w:br/>
      </w:r>
      <w:r>
        <w:rPr>
          <w:rFonts w:ascii="Times New Roman"/>
          <w:b w:val="false"/>
          <w:i w:val="false"/>
          <w:color w:val="000000"/>
          <w:sz w:val="28"/>
        </w:rPr>
        <w:t>
      в части первой:
</w:t>
      </w:r>
      <w:r>
        <w:br/>
      </w:r>
      <w:r>
        <w:rPr>
          <w:rFonts w:ascii="Times New Roman"/>
          <w:b w:val="false"/>
          <w:i w:val="false"/>
          <w:color w:val="000000"/>
          <w:sz w:val="28"/>
        </w:rPr>
        <w:t>
      в пункте а) слово "крупного" заменить словом "значительного";
</w:t>
      </w:r>
      <w:r>
        <w:br/>
      </w:r>
      <w:r>
        <w:rPr>
          <w:rFonts w:ascii="Times New Roman"/>
          <w:b w:val="false"/>
          <w:i w:val="false"/>
          <w:color w:val="000000"/>
          <w:sz w:val="28"/>
        </w:rPr>
        <w:t>
</w:t>
      </w:r>
      <w:r>
        <w:br/>
      </w:r>
      <w:r>
        <w:rPr>
          <w:rFonts w:ascii="Times New Roman"/>
          <w:b w:val="false"/>
          <w:i w:val="false"/>
          <w:color w:val="000000"/>
          <w:sz w:val="28"/>
        </w:rPr>
        <w:t>
      абзац второй после слов "шести месяцев" дополнить словами "с конфискацией имущества, являющегося объектом преступных действий, орудием или средством совершения преступления, предметом, изъятым из обращения, либо без таковой";
</w:t>
      </w:r>
      <w:r>
        <w:br/>
      </w:r>
      <w:r>
        <w:rPr>
          <w:rFonts w:ascii="Times New Roman"/>
          <w:b w:val="false"/>
          <w:i w:val="false"/>
          <w:color w:val="000000"/>
          <w:sz w:val="28"/>
        </w:rPr>
        <w:t>
</w:t>
      </w:r>
      <w:r>
        <w:br/>
      </w:r>
      <w:r>
        <w:rPr>
          <w:rFonts w:ascii="Times New Roman"/>
          <w:b w:val="false"/>
          <w:i w:val="false"/>
          <w:color w:val="000000"/>
          <w:sz w:val="28"/>
        </w:rPr>
        <w:t>
      в части второй:
</w:t>
      </w:r>
      <w:r>
        <w:br/>
      </w:r>
      <w:r>
        <w:rPr>
          <w:rFonts w:ascii="Times New Roman"/>
          <w:b w:val="false"/>
          <w:i w:val="false"/>
          <w:color w:val="000000"/>
          <w:sz w:val="28"/>
        </w:rPr>
        <w:t>
      абзац первый после слова "совершенное" дополнить словом "неоднократно,";
</w:t>
      </w:r>
      <w:r>
        <w:br/>
      </w:r>
      <w:r>
        <w:rPr>
          <w:rFonts w:ascii="Times New Roman"/>
          <w:b w:val="false"/>
          <w:i w:val="false"/>
          <w:color w:val="000000"/>
          <w:sz w:val="28"/>
        </w:rPr>
        <w:t>
</w:t>
      </w:r>
      <w:r>
        <w:br/>
      </w:r>
      <w:r>
        <w:rPr>
          <w:rFonts w:ascii="Times New Roman"/>
          <w:b w:val="false"/>
          <w:i w:val="false"/>
          <w:color w:val="000000"/>
          <w:sz w:val="28"/>
        </w:rPr>
        <w:t>
      абзац второй после слов "без такового" дополнить словами "с конфискацией имущества, являющегося объектом преступных действий, орудием или средством совершения преступления, предметом, изъятым из обращения, либо без таковой";
</w:t>
      </w:r>
      <w:r>
        <w:br/>
      </w: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Деяния, предусмотренные частями первой или второй настоящей статьи, совершенные с причинением крупного ущерба либо организованной группой, -
</w:t>
      </w:r>
      <w:r>
        <w:br/>
      </w:r>
      <w:r>
        <w:rPr>
          <w:rFonts w:ascii="Times New Roman"/>
          <w:b w:val="false"/>
          <w:i w:val="false"/>
          <w:color w:val="000000"/>
          <w:sz w:val="28"/>
        </w:rPr>
        <w:t>
      наказываются лишением свободы на срок от двух до пяти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8"/>
        </w:rPr>
        <w:t>
</w:t>
      </w:r>
      <w:r>
        <w:br/>
      </w:r>
      <w:r>
        <w:rPr>
          <w:rFonts w:ascii="Times New Roman"/>
          <w:b w:val="false"/>
          <w:i w:val="false"/>
          <w:color w:val="000000"/>
          <w:sz w:val="28"/>
        </w:rPr>
        <w:t>
      примечание после слов "сто", "триста" дополнить соответственно словами "и более";
</w:t>
      </w:r>
      <w:r>
        <w:br/>
      </w:r>
      <w:r>
        <w:rPr>
          <w:rFonts w:ascii="Times New Roman"/>
          <w:b w:val="false"/>
          <w:i w:val="false"/>
          <w:color w:val="000000"/>
          <w:sz w:val="28"/>
        </w:rPr>
        <w:t>
</w:t>
      </w:r>
      <w:r>
        <w:br/>
      </w:r>
      <w:r>
        <w:rPr>
          <w:rFonts w:ascii="Times New Roman"/>
          <w:b w:val="false"/>
          <w:i w:val="false"/>
          <w:color w:val="000000"/>
          <w:sz w:val="28"/>
        </w:rPr>
        <w:t>
      37) в статье 290 после слов "тот же срок" дополнить словами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8"/>
        </w:rPr>
        <w:t>
</w:t>
      </w:r>
      <w:r>
        <w:br/>
      </w:r>
      <w:r>
        <w:rPr>
          <w:rFonts w:ascii="Times New Roman"/>
          <w:b w:val="false"/>
          <w:i w:val="false"/>
          <w:color w:val="000000"/>
          <w:sz w:val="28"/>
        </w:rPr>
        <w:t>
      38) статью 291 изложить в следующей редакции:
</w:t>
      </w:r>
      <w:r>
        <w:br/>
      </w:r>
      <w:r>
        <w:rPr>
          <w:rFonts w:ascii="Times New Roman"/>
          <w:b w:val="false"/>
          <w:i w:val="false"/>
          <w:color w:val="000000"/>
          <w:sz w:val="28"/>
        </w:rPr>
        <w:t>
      "Статья 291. Незаконная порубка деревьев и кустарников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Незаконная порубка, а равно повреждение до степени прекращения роста деревьев и кустарников в лесах всех групп, а также деревьев и кустарников, не входящих в лесной фонд, если эти деяния причинили значительный ущерб, -
</w:t>
      </w:r>
      <w:r>
        <w:br/>
      </w:r>
      <w:r>
        <w:rPr>
          <w:rFonts w:ascii="Times New Roman"/>
          <w:b w:val="false"/>
          <w:i w:val="false"/>
          <w:color w:val="000000"/>
          <w:sz w:val="28"/>
        </w:rPr>
        <w:t>
      наказываются штрафом в размере от ста до двухсот месячных расчетных показателей или в размере заработной платы или иного дохода осужденного за период до двух месяцев либо исправительными работами на срок от шести месяцев до одного года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или без таковой.
</w:t>
      </w:r>
      <w:r>
        <w:br/>
      </w:r>
      <w:r>
        <w:rPr>
          <w:rFonts w:ascii="Times New Roman"/>
          <w:b w:val="false"/>
          <w:i w:val="false"/>
          <w:color w:val="000000"/>
          <w:sz w:val="28"/>
        </w:rPr>
        <w:t>
      2. Те же деяния, совершенные:
</w:t>
      </w:r>
      <w:r>
        <w:br/>
      </w:r>
      <w:r>
        <w:rPr>
          <w:rFonts w:ascii="Times New Roman"/>
          <w:b w:val="false"/>
          <w:i w:val="false"/>
          <w:color w:val="000000"/>
          <w:sz w:val="28"/>
        </w:rPr>
        <w:t>
      а) неоднократно;
</w:t>
      </w:r>
      <w:r>
        <w:br/>
      </w:r>
      <w:r>
        <w:rPr>
          <w:rFonts w:ascii="Times New Roman"/>
          <w:b w:val="false"/>
          <w:i w:val="false"/>
          <w:color w:val="000000"/>
          <w:sz w:val="28"/>
        </w:rPr>
        <w:t>
      б) лицом с использованием своего служебного положения;
</w:t>
      </w:r>
      <w:r>
        <w:br/>
      </w:r>
      <w:r>
        <w:rPr>
          <w:rFonts w:ascii="Times New Roman"/>
          <w:b w:val="false"/>
          <w:i w:val="false"/>
          <w:color w:val="000000"/>
          <w:sz w:val="28"/>
        </w:rPr>
        <w:t>
      в) с причинением крупного ущерба, -
</w:t>
      </w:r>
      <w:r>
        <w:br/>
      </w:r>
      <w:r>
        <w:rPr>
          <w:rFonts w:ascii="Times New Roman"/>
          <w:b w:val="false"/>
          <w:i w:val="false"/>
          <w:color w:val="000000"/>
          <w:sz w:val="28"/>
        </w:rPr>
        <w:t>
      наказываются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трех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или без таковой.
</w:t>
      </w:r>
      <w:r>
        <w:br/>
      </w:r>
      <w:r>
        <w:rPr>
          <w:rFonts w:ascii="Times New Roman"/>
          <w:b w:val="false"/>
          <w:i w:val="false"/>
          <w:color w:val="000000"/>
          <w:sz w:val="28"/>
        </w:rPr>
        <w:t>
      3. Деяния, предусмотренные частями первой или второй настоящей статьи, совершенные на особо охраняемых природных территориях либо организованной группой, -
</w:t>
      </w:r>
      <w:r>
        <w:br/>
      </w:r>
      <w:r>
        <w:rPr>
          <w:rFonts w:ascii="Times New Roman"/>
          <w:b w:val="false"/>
          <w:i w:val="false"/>
          <w:color w:val="000000"/>
          <w:sz w:val="28"/>
        </w:rPr>
        <w:t>
      наказываются штрафом в размере от пятисот до семисот месячных расчетных показателей либо лишением свободы на срок до трех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8"/>
        </w:rPr>
        <w:t>
</w:t>
      </w:r>
      <w:r>
        <w:br/>
      </w:r>
      <w:r>
        <w:rPr>
          <w:rFonts w:ascii="Times New Roman"/>
          <w:b w:val="false"/>
          <w:i w:val="false"/>
          <w:color w:val="000000"/>
          <w:sz w:val="28"/>
        </w:rPr>
        <w:t>
      39) часть первую статьи 299 после слов "семи месяцев," дополнить словами "либо ограничением свободы на срок до трех лет,";
</w:t>
      </w:r>
      <w:r>
        <w:br/>
      </w:r>
      <w:r>
        <w:rPr>
          <w:rFonts w:ascii="Times New Roman"/>
          <w:b w:val="false"/>
          <w:i w:val="false"/>
          <w:color w:val="000000"/>
          <w:sz w:val="28"/>
        </w:rPr>
        <w:t>
</w:t>
      </w:r>
      <w:r>
        <w:br/>
      </w:r>
      <w:r>
        <w:rPr>
          <w:rFonts w:ascii="Times New Roman"/>
          <w:b w:val="false"/>
          <w:i w:val="false"/>
          <w:color w:val="000000"/>
          <w:sz w:val="28"/>
        </w:rPr>
        <w:t>
      40) примечание к статье 312 дополнить пунктом 3 следующего содержания:
</w:t>
      </w:r>
      <w:r>
        <w:br/>
      </w:r>
      <w:r>
        <w:rPr>
          <w:rFonts w:ascii="Times New Roman"/>
          <w:b w:val="false"/>
          <w:i w:val="false"/>
          <w:color w:val="000000"/>
          <w:sz w:val="28"/>
        </w:rPr>
        <w:t>
      "3. К должностным лицам применительно к настоящей статье относятся должностные лица, указанные в примечании к статье 307 настоящего Кодекса, а также должностные лица иностранных государств.";
</w:t>
      </w:r>
      <w:r>
        <w:br/>
      </w:r>
      <w:r>
        <w:rPr>
          <w:rFonts w:ascii="Times New Roman"/>
          <w:b w:val="false"/>
          <w:i w:val="false"/>
          <w:color w:val="000000"/>
          <w:sz w:val="28"/>
        </w:rPr>
        <w:t>
</w:t>
      </w:r>
      <w:r>
        <w:br/>
      </w:r>
      <w:r>
        <w:rPr>
          <w:rFonts w:ascii="Times New Roman"/>
          <w:b w:val="false"/>
          <w:i w:val="false"/>
          <w:color w:val="000000"/>
          <w:sz w:val="28"/>
        </w:rPr>
        <w:t>
      41) часть первую статьи 370 после слова "наказывается" дополнить словами "ограничением по военной службе на срок до двух лет либо арестом на срок до шести месяцев, либо исправительными работами на срок до двух лет, либо";
</w:t>
      </w:r>
      <w:r>
        <w:br/>
      </w:r>
      <w:r>
        <w:rPr>
          <w:rFonts w:ascii="Times New Roman"/>
          <w:b w:val="false"/>
          <w:i w:val="false"/>
          <w:color w:val="000000"/>
          <w:sz w:val="28"/>
        </w:rPr>
        <w:t>
</w:t>
      </w:r>
      <w:r>
        <w:br/>
      </w:r>
      <w:r>
        <w:rPr>
          <w:rFonts w:ascii="Times New Roman"/>
          <w:b w:val="false"/>
          <w:i w:val="false"/>
          <w:color w:val="000000"/>
          <w:sz w:val="28"/>
        </w:rPr>
        <w:t>
      42) в части первой статьи 372 слово "двух" заменить словом "пяти";
</w:t>
      </w:r>
      <w:r>
        <w:br/>
      </w:r>
      <w:r>
        <w:rPr>
          <w:rFonts w:ascii="Times New Roman"/>
          <w:b w:val="false"/>
          <w:i w:val="false"/>
          <w:color w:val="000000"/>
          <w:sz w:val="28"/>
        </w:rPr>
        <w:t>
</w:t>
      </w:r>
      <w:r>
        <w:br/>
      </w:r>
      <w:r>
        <w:rPr>
          <w:rFonts w:ascii="Times New Roman"/>
          <w:b w:val="false"/>
          <w:i w:val="false"/>
          <w:color w:val="000000"/>
          <w:sz w:val="28"/>
        </w:rPr>
        <w:t>
      43) в части первой статьи 375 слова "от одного года" исключить;
</w:t>
      </w:r>
      <w:r>
        <w:br/>
      </w:r>
      <w:r>
        <w:rPr>
          <w:rFonts w:ascii="Times New Roman"/>
          <w:b w:val="false"/>
          <w:i w:val="false"/>
          <w:color w:val="000000"/>
          <w:sz w:val="28"/>
        </w:rPr>
        <w:t>
</w:t>
      </w:r>
      <w:r>
        <w:br/>
      </w:r>
      <w:r>
        <w:rPr>
          <w:rFonts w:ascii="Times New Roman"/>
          <w:b w:val="false"/>
          <w:i w:val="false"/>
          <w:color w:val="000000"/>
          <w:sz w:val="28"/>
        </w:rPr>
        <w:t>
      44) абзац первый части первой статьи 380 дополнить словами "либо повлекшие существенное нарушение прав и законных интересов военнослужащих (граждан) или организаций";
</w:t>
      </w:r>
      <w:r>
        <w:br/>
      </w:r>
      <w:r>
        <w:rPr>
          <w:rFonts w:ascii="Times New Roman"/>
          <w:b w:val="false"/>
          <w:i w:val="false"/>
          <w:color w:val="000000"/>
          <w:sz w:val="28"/>
        </w:rPr>
        <w:t>
</w:t>
      </w:r>
      <w:r>
        <w:br/>
      </w:r>
      <w:r>
        <w:rPr>
          <w:rFonts w:ascii="Times New Roman"/>
          <w:b w:val="false"/>
          <w:i w:val="false"/>
          <w:color w:val="000000"/>
          <w:sz w:val="28"/>
        </w:rPr>
        <w:t>
      45) в части второй статьи 391 слова "от двух"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части первой статьи 33 цифры "112" исключить;
</w:t>
      </w:r>
      <w:r>
        <w:br/>
      </w:r>
      <w:r>
        <w:rPr>
          <w:rFonts w:ascii="Times New Roman"/>
          <w:b w:val="false"/>
          <w:i w:val="false"/>
          <w:color w:val="000000"/>
          <w:sz w:val="28"/>
        </w:rPr>
        <w:t>
</w:t>
      </w:r>
      <w:r>
        <w:br/>
      </w:r>
      <w:r>
        <w:rPr>
          <w:rFonts w:ascii="Times New Roman"/>
          <w:b w:val="false"/>
          <w:i w:val="false"/>
          <w:color w:val="000000"/>
          <w:sz w:val="28"/>
        </w:rPr>
        <w:t>
      2) в пункте 5) части первой статьи 37 слова ", за примирением потерпевшего с подозреваемым или обвиняемым в случаях, предусмотренных частью первой статьи 67 Уголовного кодекса Республики Казахстан" исключить;
</w:t>
      </w:r>
      <w:r>
        <w:br/>
      </w:r>
      <w:r>
        <w:rPr>
          <w:rFonts w:ascii="Times New Roman"/>
          <w:b w:val="false"/>
          <w:i w:val="false"/>
          <w:color w:val="000000"/>
          <w:sz w:val="28"/>
        </w:rPr>
        <w:t>
</w:t>
      </w:r>
      <w:r>
        <w:br/>
      </w:r>
      <w:r>
        <w:rPr>
          <w:rFonts w:ascii="Times New Roman"/>
          <w:b w:val="false"/>
          <w:i w:val="false"/>
          <w:color w:val="000000"/>
          <w:sz w:val="28"/>
        </w:rPr>
        <w:t>
      3) в статье 75:
</w:t>
      </w:r>
      <w:r>
        <w:br/>
      </w:r>
      <w:r>
        <w:rPr>
          <w:rFonts w:ascii="Times New Roman"/>
          <w:b w:val="false"/>
          <w:i w:val="false"/>
          <w:color w:val="000000"/>
          <w:sz w:val="28"/>
        </w:rPr>
        <w:t>
      часть пятую изложить в следующей редакции:
</w:t>
      </w:r>
      <w:r>
        <w:br/>
      </w:r>
      <w:r>
        <w:rPr>
          <w:rFonts w:ascii="Times New Roman"/>
          <w:b w:val="false"/>
          <w:i w:val="false"/>
          <w:color w:val="000000"/>
          <w:sz w:val="28"/>
        </w:rPr>
        <w:t>
      "5. Иск потерпевшего о возмещении ему морального вреда рассматривается в уголовном процессе. Если такой иск не предъявлялся в уголовном деле либо оставлен без рассмотрения, то потерпевший вправе предъявить его в порядке гражданского судопроизводства.";
</w:t>
      </w:r>
      <w:r>
        <w:br/>
      </w:r>
      <w:r>
        <w:rPr>
          <w:rFonts w:ascii="Times New Roman"/>
          <w:b w:val="false"/>
          <w:i w:val="false"/>
          <w:color w:val="000000"/>
          <w:sz w:val="28"/>
        </w:rPr>
        <w:t>
</w:t>
      </w:r>
      <w:r>
        <w:br/>
      </w:r>
      <w:r>
        <w:rPr>
          <w:rFonts w:ascii="Times New Roman"/>
          <w:b w:val="false"/>
          <w:i w:val="false"/>
          <w:color w:val="000000"/>
          <w:sz w:val="28"/>
        </w:rPr>
        <w:t>
      часть шестую после слов "иметь представителя;" дополнить словами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 примириться с подозреваемым, обвиняемым в случаях, предусмотренных законом;";
</w:t>
      </w:r>
      <w:r>
        <w:br/>
      </w:r>
      <w:r>
        <w:rPr>
          <w:rFonts w:ascii="Times New Roman"/>
          <w:b w:val="false"/>
          <w:i w:val="false"/>
          <w:color w:val="000000"/>
          <w:sz w:val="28"/>
        </w:rPr>
        <w:t>
</w:t>
      </w:r>
      <w:r>
        <w:br/>
      </w:r>
      <w:r>
        <w:rPr>
          <w:rFonts w:ascii="Times New Roman"/>
          <w:b w:val="false"/>
          <w:i w:val="false"/>
          <w:color w:val="000000"/>
          <w:sz w:val="28"/>
        </w:rPr>
        <w:t>
      4) часть пятую статьи 109 изложить в следующей редакции:
</w:t>
      </w:r>
      <w:r>
        <w:br/>
      </w:r>
      <w:r>
        <w:rPr>
          <w:rFonts w:ascii="Times New Roman"/>
          <w:b w:val="false"/>
          <w:i w:val="false"/>
          <w:color w:val="000000"/>
          <w:sz w:val="28"/>
        </w:rPr>
        <w:t>
      "5. 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судья которого вынес постановление.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Судья областного или приравненного к нему суда с соблюдением правил и сроков, предусмотренных частями третьей и четвертой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городского (районного) суда без изменения; об удовлетворении жалобы, протеста и отмене постановления городского (районного) суда.";
</w:t>
      </w:r>
      <w:r>
        <w:br/>
      </w:r>
      <w:r>
        <w:rPr>
          <w:rFonts w:ascii="Times New Roman"/>
          <w:b w:val="false"/>
          <w:i w:val="false"/>
          <w:color w:val="000000"/>
          <w:sz w:val="28"/>
        </w:rPr>
        <w:t>
</w:t>
      </w:r>
      <w:r>
        <w:br/>
      </w:r>
      <w:r>
        <w:rPr>
          <w:rFonts w:ascii="Times New Roman"/>
          <w:b w:val="false"/>
          <w:i w:val="false"/>
          <w:color w:val="000000"/>
          <w:sz w:val="28"/>
        </w:rPr>
        <w:t>
      5) часть третью статьи 116 дополнить предложением следующего содержания:
</w:t>
      </w:r>
      <w:r>
        <w:br/>
      </w:r>
      <w:r>
        <w:rPr>
          <w:rFonts w:ascii="Times New Roman"/>
          <w:b w:val="false"/>
          <w:i w:val="false"/>
          <w:color w:val="000000"/>
          <w:sz w:val="28"/>
        </w:rPr>
        <w:t>
      "Показания, данные подозреваемым, обвиняемым в ходе его предварительного допроса в качестве свидетеля, не могут быть признаны в качестве доказательств и положены в основу обвинения.";
</w:t>
      </w:r>
      <w:r>
        <w:br/>
      </w:r>
      <w:r>
        <w:rPr>
          <w:rFonts w:ascii="Times New Roman"/>
          <w:b w:val="false"/>
          <w:i w:val="false"/>
          <w:color w:val="000000"/>
          <w:sz w:val="28"/>
        </w:rPr>
        <w:t>
</w:t>
      </w:r>
      <w:r>
        <w:br/>
      </w:r>
      <w:r>
        <w:rPr>
          <w:rFonts w:ascii="Times New Roman"/>
          <w:b w:val="false"/>
          <w:i w:val="false"/>
          <w:color w:val="000000"/>
          <w:sz w:val="28"/>
        </w:rPr>
        <w:t>
      6) в части первой статьи 134 слова "после доставления задержанного в орган дознания или в орган предварительного следствия" заменить словами "с момента фактического задержания";
</w:t>
      </w:r>
      <w:r>
        <w:br/>
      </w:r>
      <w:r>
        <w:rPr>
          <w:rFonts w:ascii="Times New Roman"/>
          <w:b w:val="false"/>
          <w:i w:val="false"/>
          <w:color w:val="000000"/>
          <w:sz w:val="28"/>
        </w:rPr>
        <w:t>
</w:t>
      </w:r>
      <w:r>
        <w:br/>
      </w:r>
      <w:r>
        <w:rPr>
          <w:rFonts w:ascii="Times New Roman"/>
          <w:b w:val="false"/>
          <w:i w:val="false"/>
          <w:color w:val="000000"/>
          <w:sz w:val="28"/>
        </w:rPr>
        <w:t>
      7) статью 152 дополнить частью второй следующего содержания:
</w:t>
      </w:r>
      <w:r>
        <w:br/>
      </w:r>
      <w:r>
        <w:rPr>
          <w:rFonts w:ascii="Times New Roman"/>
          <w:b w:val="false"/>
          <w:i w:val="false"/>
          <w:color w:val="000000"/>
          <w:sz w:val="28"/>
        </w:rPr>
        <w:t>
      "Перемещение (этапирование) подозреваемого, обвиняемого, в отношении которого в качестве меры пресечения применен арест,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 постановлению дознавателя, следователя, санкционированному прокурором.";
</w:t>
      </w:r>
      <w:r>
        <w:br/>
      </w:r>
      <w:r>
        <w:rPr>
          <w:rFonts w:ascii="Times New Roman"/>
          <w:b w:val="false"/>
          <w:i w:val="false"/>
          <w:color w:val="000000"/>
          <w:sz w:val="28"/>
        </w:rPr>
        <w:t>
</w:t>
      </w:r>
      <w:r>
        <w:br/>
      </w:r>
      <w:r>
        <w:rPr>
          <w:rFonts w:ascii="Times New Roman"/>
          <w:b w:val="false"/>
          <w:i w:val="false"/>
          <w:color w:val="000000"/>
          <w:sz w:val="28"/>
        </w:rPr>
        <w:t>
      8) статью 153 дополнить частью 12-1 следующего содержания:
</w:t>
      </w:r>
      <w:r>
        <w:br/>
      </w:r>
      <w:r>
        <w:rPr>
          <w:rFonts w:ascii="Times New Roman"/>
          <w:b w:val="false"/>
          <w:i w:val="false"/>
          <w:color w:val="000000"/>
          <w:sz w:val="28"/>
        </w:rPr>
        <w:t>
      "12-1. В случае выдачи Республике Казахстан иностранным государством разыскиваемого лица срок ареста исчисляется со дня его прибытия на территорию Республики Казахстан. При этом время содержания под стражей лица в порядке экстрадиционного ареста на территории иностранного государства в случае его выдачи засчитывается при назначении наказания в общий срок содержания под стражей.";
</w:t>
      </w:r>
      <w:r>
        <w:br/>
      </w:r>
      <w:r>
        <w:rPr>
          <w:rFonts w:ascii="Times New Roman"/>
          <w:b w:val="false"/>
          <w:i w:val="false"/>
          <w:color w:val="000000"/>
          <w:sz w:val="28"/>
        </w:rPr>
        <w:t>
</w:t>
      </w:r>
      <w:r>
        <w:br/>
      </w:r>
      <w:r>
        <w:rPr>
          <w:rFonts w:ascii="Times New Roman"/>
          <w:b w:val="false"/>
          <w:i w:val="false"/>
          <w:color w:val="000000"/>
          <w:sz w:val="28"/>
        </w:rPr>
        <w:t>
      9) часть первую статьи 161 дополнить предложением следующего содержания:
</w:t>
      </w:r>
      <w:r>
        <w:br/>
      </w:r>
      <w:r>
        <w:rPr>
          <w:rFonts w:ascii="Times New Roman"/>
          <w:b w:val="false"/>
          <w:i w:val="false"/>
          <w:color w:val="000000"/>
          <w:sz w:val="28"/>
        </w:rPr>
        <w:t>
      "В случаях, предусмотренных частью третьей статьи 232 настоящего Кодекса, наложение ареста на имущество может быть произведено без санкции прокурора, но с последующим направлением ему в течение двадцати четырех часов сообщения о произведенном аресте на имущество.";
</w:t>
      </w:r>
      <w:r>
        <w:br/>
      </w:r>
      <w:r>
        <w:rPr>
          <w:rFonts w:ascii="Times New Roman"/>
          <w:b w:val="false"/>
          <w:i w:val="false"/>
          <w:color w:val="000000"/>
          <w:sz w:val="28"/>
        </w:rPr>
        <w:t>
</w:t>
      </w:r>
      <w:r>
        <w:br/>
      </w:r>
      <w:r>
        <w:rPr>
          <w:rFonts w:ascii="Times New Roman"/>
          <w:b w:val="false"/>
          <w:i w:val="false"/>
          <w:color w:val="000000"/>
          <w:sz w:val="28"/>
        </w:rPr>
        <w:t>
      10) часть первую статьи 162 после слова "имущественного" дополнить словами "и морального";
</w:t>
      </w:r>
      <w:r>
        <w:br/>
      </w:r>
      <w:r>
        <w:rPr>
          <w:rFonts w:ascii="Times New Roman"/>
          <w:b w:val="false"/>
          <w:i w:val="false"/>
          <w:color w:val="000000"/>
          <w:sz w:val="28"/>
        </w:rPr>
        <w:t>
</w:t>
      </w:r>
      <w:r>
        <w:br/>
      </w:r>
      <w:r>
        <w:rPr>
          <w:rFonts w:ascii="Times New Roman"/>
          <w:b w:val="false"/>
          <w:i w:val="false"/>
          <w:color w:val="000000"/>
          <w:sz w:val="28"/>
        </w:rPr>
        <w:t>
      11) статью 188 дополнить частью четвертой следующего содержания:
</w:t>
      </w:r>
      <w:r>
        <w:br/>
      </w:r>
      <w:r>
        <w:rPr>
          <w:rFonts w:ascii="Times New Roman"/>
          <w:b w:val="false"/>
          <w:i w:val="false"/>
          <w:color w:val="000000"/>
          <w:sz w:val="28"/>
        </w:rPr>
        <w:t>
      "4. При передаче сообщения или заявления о преступлении по подследственности или подсудности предметы и документы, обнаруженные при осмотре места происшествия, местности или помещения либо представленные организациями, должностными лицами или гражданами, передаются в порядке, предусмотренном частью пятой статьи 223 настоящего Кодекса.";
</w:t>
      </w:r>
      <w:r>
        <w:br/>
      </w:r>
      <w:r>
        <w:rPr>
          <w:rFonts w:ascii="Times New Roman"/>
          <w:b w:val="false"/>
          <w:i w:val="false"/>
          <w:color w:val="000000"/>
          <w:sz w:val="28"/>
        </w:rPr>
        <w:t>
</w:t>
      </w:r>
      <w:r>
        <w:br/>
      </w:r>
      <w:r>
        <w:rPr>
          <w:rFonts w:ascii="Times New Roman"/>
          <w:b w:val="false"/>
          <w:i w:val="false"/>
          <w:color w:val="000000"/>
          <w:sz w:val="28"/>
        </w:rPr>
        <w:t>
      12) в статье 192:
</w:t>
      </w:r>
      <w:r>
        <w:br/>
      </w:r>
      <w:r>
        <w:rPr>
          <w:rFonts w:ascii="Times New Roman"/>
          <w:b w:val="false"/>
          <w:i w:val="false"/>
          <w:color w:val="000000"/>
          <w:sz w:val="28"/>
        </w:rPr>
        <w:t>
      в части второй:
</w:t>
      </w:r>
      <w:r>
        <w:br/>
      </w:r>
      <w:r>
        <w:rPr>
          <w:rFonts w:ascii="Times New Roman"/>
          <w:b w:val="false"/>
          <w:i w:val="false"/>
          <w:color w:val="000000"/>
          <w:sz w:val="28"/>
        </w:rPr>
        <w:t>
      цифры "142" заменить словами "142 (частью второй)";
</w:t>
      </w:r>
      <w:r>
        <w:br/>
      </w:r>
      <w:r>
        <w:rPr>
          <w:rFonts w:ascii="Times New Roman"/>
          <w:b w:val="false"/>
          <w:i w:val="false"/>
          <w:color w:val="000000"/>
          <w:sz w:val="28"/>
        </w:rPr>
        <w:t>
</w:t>
      </w:r>
      <w:r>
        <w:br/>
      </w:r>
      <w:r>
        <w:rPr>
          <w:rFonts w:ascii="Times New Roman"/>
          <w:b w:val="false"/>
          <w:i w:val="false"/>
          <w:color w:val="000000"/>
          <w:sz w:val="28"/>
        </w:rPr>
        <w:t>
      слова "145 (частями второй и третьей)" заменить словами "145 (частью третьей)";
</w:t>
      </w:r>
      <w:r>
        <w:br/>
      </w:r>
      <w:r>
        <w:rPr>
          <w:rFonts w:ascii="Times New Roman"/>
          <w:b w:val="false"/>
          <w:i w:val="false"/>
          <w:color w:val="000000"/>
          <w:sz w:val="28"/>
        </w:rPr>
        <w:t>
</w:t>
      </w:r>
      <w:r>
        <w:br/>
      </w:r>
      <w:r>
        <w:rPr>
          <w:rFonts w:ascii="Times New Roman"/>
          <w:b w:val="false"/>
          <w:i w:val="false"/>
          <w:color w:val="000000"/>
          <w:sz w:val="28"/>
        </w:rPr>
        <w:t>
      цифры "146 - 155" заменить цифрами "146 - 153, 155";
</w:t>
      </w:r>
      <w:r>
        <w:br/>
      </w:r>
      <w:r>
        <w:rPr>
          <w:rFonts w:ascii="Times New Roman"/>
          <w:b w:val="false"/>
          <w:i w:val="false"/>
          <w:color w:val="000000"/>
          <w:sz w:val="28"/>
        </w:rPr>
        <w:t>
</w:t>
      </w:r>
      <w:r>
        <w:br/>
      </w:r>
      <w:r>
        <w:rPr>
          <w:rFonts w:ascii="Times New Roman"/>
          <w:b w:val="false"/>
          <w:i w:val="false"/>
          <w:color w:val="000000"/>
          <w:sz w:val="28"/>
        </w:rPr>
        <w:t>
      слова "186 (частью третьей)" заменить словами "186 (частью второй)";
</w:t>
      </w:r>
      <w:r>
        <w:br/>
      </w:r>
      <w:r>
        <w:rPr>
          <w:rFonts w:ascii="Times New Roman"/>
          <w:b w:val="false"/>
          <w:i w:val="false"/>
          <w:color w:val="000000"/>
          <w:sz w:val="28"/>
        </w:rPr>
        <w:t>
</w:t>
      </w:r>
      <w:r>
        <w:br/>
      </w:r>
      <w:r>
        <w:rPr>
          <w:rFonts w:ascii="Times New Roman"/>
          <w:b w:val="false"/>
          <w:i w:val="false"/>
          <w:color w:val="000000"/>
          <w:sz w:val="28"/>
        </w:rPr>
        <w:t>
      слова "188 (частью второй)," исключить;
</w:t>
      </w:r>
      <w:r>
        <w:br/>
      </w:r>
      <w:r>
        <w:rPr>
          <w:rFonts w:ascii="Times New Roman"/>
          <w:b w:val="false"/>
          <w:i w:val="false"/>
          <w:color w:val="000000"/>
          <w:sz w:val="28"/>
        </w:rPr>
        <w:t>
</w:t>
      </w:r>
      <w:r>
        <w:br/>
      </w:r>
      <w:r>
        <w:rPr>
          <w:rFonts w:ascii="Times New Roman"/>
          <w:b w:val="false"/>
          <w:i w:val="false"/>
          <w:color w:val="000000"/>
          <w:sz w:val="28"/>
        </w:rPr>
        <w:t>
      слова "262 (частью второй)," исключить;
</w:t>
      </w:r>
      <w:r>
        <w:br/>
      </w:r>
      <w:r>
        <w:rPr>
          <w:rFonts w:ascii="Times New Roman"/>
          <w:b w:val="false"/>
          <w:i w:val="false"/>
          <w:color w:val="000000"/>
          <w:sz w:val="28"/>
        </w:rPr>
        <w:t>
</w:t>
      </w:r>
      <w:r>
        <w:br/>
      </w:r>
      <w:r>
        <w:rPr>
          <w:rFonts w:ascii="Times New Roman"/>
          <w:b w:val="false"/>
          <w:i w:val="false"/>
          <w:color w:val="000000"/>
          <w:sz w:val="28"/>
        </w:rPr>
        <w:t>
      слова "266 (частью второй)," исключить;
</w:t>
      </w:r>
      <w:r>
        <w:br/>
      </w:r>
      <w:r>
        <w:rPr>
          <w:rFonts w:ascii="Times New Roman"/>
          <w:b w:val="false"/>
          <w:i w:val="false"/>
          <w:color w:val="000000"/>
          <w:sz w:val="28"/>
        </w:rPr>
        <w:t>
</w:t>
      </w:r>
      <w:r>
        <w:br/>
      </w:r>
      <w:r>
        <w:rPr>
          <w:rFonts w:ascii="Times New Roman"/>
          <w:b w:val="false"/>
          <w:i w:val="false"/>
          <w:color w:val="000000"/>
          <w:sz w:val="28"/>
        </w:rPr>
        <w:t>
      слова "296 (частями второй и третьей)," исключить;
</w:t>
      </w:r>
      <w:r>
        <w:br/>
      </w:r>
      <w:r>
        <w:rPr>
          <w:rFonts w:ascii="Times New Roman"/>
          <w:b w:val="false"/>
          <w:i w:val="false"/>
          <w:color w:val="000000"/>
          <w:sz w:val="28"/>
        </w:rPr>
        <w:t>
</w:t>
      </w:r>
      <w:r>
        <w:br/>
      </w:r>
      <w:r>
        <w:rPr>
          <w:rFonts w:ascii="Times New Roman"/>
          <w:b w:val="false"/>
          <w:i w:val="false"/>
          <w:color w:val="000000"/>
          <w:sz w:val="28"/>
        </w:rPr>
        <w:t>
      цифры "319 - 322" заменить словами "319, 320 (частью второй), 321, 322";
</w:t>
      </w:r>
      <w:r>
        <w:br/>
      </w:r>
      <w:r>
        <w:rPr>
          <w:rFonts w:ascii="Times New Roman"/>
          <w:b w:val="false"/>
          <w:i w:val="false"/>
          <w:color w:val="000000"/>
          <w:sz w:val="28"/>
        </w:rPr>
        <w:t>
</w:t>
      </w:r>
      <w:r>
        <w:br/>
      </w:r>
      <w:r>
        <w:rPr>
          <w:rFonts w:ascii="Times New Roman"/>
          <w:b w:val="false"/>
          <w:i w:val="false"/>
          <w:color w:val="000000"/>
          <w:sz w:val="28"/>
        </w:rPr>
        <w:t>
      слова "327 (частями второй и третьей)" заменить словами "327 (частью третьей)";
</w:t>
      </w:r>
      <w:r>
        <w:br/>
      </w:r>
      <w:r>
        <w:rPr>
          <w:rFonts w:ascii="Times New Roman"/>
          <w:b w:val="false"/>
          <w:i w:val="false"/>
          <w:color w:val="000000"/>
          <w:sz w:val="28"/>
        </w:rPr>
        <w:t>
</w:t>
      </w:r>
      <w:r>
        <w:br/>
      </w:r>
      <w:r>
        <w:rPr>
          <w:rFonts w:ascii="Times New Roman"/>
          <w:b w:val="false"/>
          <w:i w:val="false"/>
          <w:color w:val="000000"/>
          <w:sz w:val="28"/>
        </w:rPr>
        <w:t>
      после слов "176 (частями второй и третьей)," дополнить словами "209 (частями второй и третьей),";
</w:t>
      </w:r>
      <w:r>
        <w:br/>
      </w:r>
      <w:r>
        <w:rPr>
          <w:rFonts w:ascii="Times New Roman"/>
          <w:b w:val="false"/>
          <w:i w:val="false"/>
          <w:color w:val="000000"/>
          <w:sz w:val="28"/>
        </w:rPr>
        <w:t>
</w:t>
      </w:r>
      <w:r>
        <w:br/>
      </w:r>
      <w:r>
        <w:rPr>
          <w:rFonts w:ascii="Times New Roman"/>
          <w:b w:val="false"/>
          <w:i w:val="false"/>
          <w:color w:val="000000"/>
          <w:sz w:val="28"/>
        </w:rPr>
        <w:t>
      слова "223 (частью второй)" заменить цифрами "224";
</w:t>
      </w:r>
      <w:r>
        <w:br/>
      </w:r>
      <w:r>
        <w:rPr>
          <w:rFonts w:ascii="Times New Roman"/>
          <w:b w:val="false"/>
          <w:i w:val="false"/>
          <w:color w:val="000000"/>
          <w:sz w:val="28"/>
        </w:rPr>
        <w:t>
</w:t>
      </w:r>
      <w:r>
        <w:br/>
      </w:r>
      <w:r>
        <w:rPr>
          <w:rFonts w:ascii="Times New Roman"/>
          <w:b w:val="false"/>
          <w:i w:val="false"/>
          <w:color w:val="000000"/>
          <w:sz w:val="28"/>
        </w:rPr>
        <w:t>
      в части третьей:
</w:t>
      </w:r>
      <w:r>
        <w:br/>
      </w:r>
      <w:r>
        <w:rPr>
          <w:rFonts w:ascii="Times New Roman"/>
          <w:b w:val="false"/>
          <w:i w:val="false"/>
          <w:color w:val="000000"/>
          <w:sz w:val="28"/>
        </w:rPr>
        <w:t>
      первое предложение после слова "статьями" дополнить словами "176 (частями второй и третьей),";
</w:t>
      </w:r>
      <w:r>
        <w:br/>
      </w:r>
      <w:r>
        <w:rPr>
          <w:rFonts w:ascii="Times New Roman"/>
          <w:b w:val="false"/>
          <w:i w:val="false"/>
          <w:color w:val="000000"/>
          <w:sz w:val="28"/>
        </w:rPr>
        <w:t>
</w:t>
      </w:r>
      <w:r>
        <w:br/>
      </w:r>
      <w:r>
        <w:rPr>
          <w:rFonts w:ascii="Times New Roman"/>
          <w:b w:val="false"/>
          <w:i w:val="false"/>
          <w:color w:val="000000"/>
          <w:sz w:val="28"/>
        </w:rPr>
        <w:t>
      цифры "191 - 205" заменить цифрами "191 - 197, 199 - 205";
</w:t>
      </w:r>
      <w:r>
        <w:br/>
      </w:r>
      <w:r>
        <w:rPr>
          <w:rFonts w:ascii="Times New Roman"/>
          <w:b w:val="false"/>
          <w:i w:val="false"/>
          <w:color w:val="000000"/>
          <w:sz w:val="28"/>
        </w:rPr>
        <w:t>
</w:t>
      </w:r>
      <w:r>
        <w:br/>
      </w:r>
      <w:r>
        <w:rPr>
          <w:rFonts w:ascii="Times New Roman"/>
          <w:b w:val="false"/>
          <w:i w:val="false"/>
          <w:color w:val="000000"/>
          <w:sz w:val="28"/>
        </w:rPr>
        <w:t>
      после цифр "207," дополнить словами "209 (частями второй и третьей),";
</w:t>
      </w:r>
      <w:r>
        <w:br/>
      </w:r>
      <w:r>
        <w:rPr>
          <w:rFonts w:ascii="Times New Roman"/>
          <w:b w:val="false"/>
          <w:i w:val="false"/>
          <w:color w:val="000000"/>
          <w:sz w:val="28"/>
        </w:rPr>
        <w:t>
</w:t>
      </w:r>
      <w:r>
        <w:br/>
      </w:r>
      <w:r>
        <w:rPr>
          <w:rFonts w:ascii="Times New Roman"/>
          <w:b w:val="false"/>
          <w:i w:val="false"/>
          <w:color w:val="000000"/>
          <w:sz w:val="28"/>
        </w:rPr>
        <w:t>
      после слов "222 (частью второй)," дополнить цифрами "224,";
</w:t>
      </w:r>
      <w:r>
        <w:br/>
      </w:r>
      <w:r>
        <w:rPr>
          <w:rFonts w:ascii="Times New Roman"/>
          <w:b w:val="false"/>
          <w:i w:val="false"/>
          <w:color w:val="000000"/>
          <w:sz w:val="28"/>
        </w:rPr>
        <w:t>
</w:t>
      </w:r>
      <w:r>
        <w:br/>
      </w:r>
      <w:r>
        <w:rPr>
          <w:rFonts w:ascii="Times New Roman"/>
          <w:b w:val="false"/>
          <w:i w:val="false"/>
          <w:color w:val="000000"/>
          <w:sz w:val="28"/>
        </w:rPr>
        <w:t>
      слова "223 (частью второй)," исключить;
</w:t>
      </w:r>
      <w:r>
        <w:br/>
      </w:r>
      <w:r>
        <w:rPr>
          <w:rFonts w:ascii="Times New Roman"/>
          <w:b w:val="false"/>
          <w:i w:val="false"/>
          <w:color w:val="000000"/>
          <w:sz w:val="28"/>
        </w:rPr>
        <w:t>
</w:t>
      </w:r>
      <w:r>
        <w:br/>
      </w:r>
      <w:r>
        <w:rPr>
          <w:rFonts w:ascii="Times New Roman"/>
          <w:b w:val="false"/>
          <w:i w:val="false"/>
          <w:color w:val="000000"/>
          <w:sz w:val="28"/>
        </w:rPr>
        <w:t>
      в части четвертой:
</w:t>
      </w:r>
      <w:r>
        <w:br/>
      </w:r>
      <w:r>
        <w:rPr>
          <w:rFonts w:ascii="Times New Roman"/>
          <w:b w:val="false"/>
          <w:i w:val="false"/>
          <w:color w:val="000000"/>
          <w:sz w:val="28"/>
        </w:rPr>
        <w:t>
      слова "176 (частями второй и третьей)," исключить;
</w:t>
      </w:r>
      <w:r>
        <w:br/>
      </w:r>
      <w:r>
        <w:rPr>
          <w:rFonts w:ascii="Times New Roman"/>
          <w:b w:val="false"/>
          <w:i w:val="false"/>
          <w:color w:val="000000"/>
          <w:sz w:val="28"/>
        </w:rPr>
        <w:t>
</w:t>
      </w:r>
      <w:r>
        <w:br/>
      </w:r>
      <w:r>
        <w:rPr>
          <w:rFonts w:ascii="Times New Roman"/>
          <w:b w:val="false"/>
          <w:i w:val="false"/>
          <w:color w:val="000000"/>
          <w:sz w:val="28"/>
        </w:rPr>
        <w:t>
      слова "209 (частями второй и третьей)," исключить;
</w:t>
      </w:r>
      <w:r>
        <w:br/>
      </w:r>
      <w:r>
        <w:rPr>
          <w:rFonts w:ascii="Times New Roman"/>
          <w:b w:val="false"/>
          <w:i w:val="false"/>
          <w:color w:val="000000"/>
          <w:sz w:val="28"/>
        </w:rPr>
        <w:t>
</w:t>
      </w:r>
      <w:r>
        <w:br/>
      </w:r>
      <w:r>
        <w:rPr>
          <w:rFonts w:ascii="Times New Roman"/>
          <w:b w:val="false"/>
          <w:i w:val="false"/>
          <w:color w:val="000000"/>
          <w:sz w:val="28"/>
        </w:rPr>
        <w:t>
      цифры "224," исключить;
</w:t>
      </w:r>
      <w:r>
        <w:br/>
      </w:r>
      <w:r>
        <w:rPr>
          <w:rFonts w:ascii="Times New Roman"/>
          <w:b w:val="false"/>
          <w:i w:val="false"/>
          <w:color w:val="000000"/>
          <w:sz w:val="28"/>
        </w:rPr>
        <w:t>
</w:t>
      </w:r>
      <w:r>
        <w:br/>
      </w:r>
      <w:r>
        <w:rPr>
          <w:rFonts w:ascii="Times New Roman"/>
          <w:b w:val="false"/>
          <w:i w:val="false"/>
          <w:color w:val="000000"/>
          <w:sz w:val="28"/>
        </w:rPr>
        <w:t>
      цифры ", 227" исключить;
</w:t>
      </w:r>
      <w:r>
        <w:br/>
      </w:r>
      <w:r>
        <w:rPr>
          <w:rFonts w:ascii="Times New Roman"/>
          <w:b w:val="false"/>
          <w:i w:val="false"/>
          <w:color w:val="000000"/>
          <w:sz w:val="28"/>
        </w:rPr>
        <w:t>
</w:t>
      </w:r>
      <w:r>
        <w:br/>
      </w:r>
      <w:r>
        <w:rPr>
          <w:rFonts w:ascii="Times New Roman"/>
          <w:b w:val="false"/>
          <w:i w:val="false"/>
          <w:color w:val="000000"/>
          <w:sz w:val="28"/>
        </w:rPr>
        <w:t>
      дополнить частью 4-2 следующего содержания:
</w:t>
      </w:r>
      <w:r>
        <w:br/>
      </w:r>
      <w:r>
        <w:rPr>
          <w:rFonts w:ascii="Times New Roman"/>
          <w:b w:val="false"/>
          <w:i w:val="false"/>
          <w:color w:val="000000"/>
          <w:sz w:val="28"/>
        </w:rPr>
        <w:t>
      "4-2. По уголовным делам о преступлениях, предусмотренных 
</w:t>
      </w:r>
      <w:r>
        <w:rPr>
          <w:rFonts w:ascii="Times New Roman"/>
          <w:b w:val="false"/>
          <w:i w:val="false"/>
          <w:color w:val="000000"/>
          <w:sz w:val="28"/>
        </w:rPr>
        <w:t xml:space="preserve"> статьей 227 </w:t>
      </w:r>
      <w:r>
        <w:rPr>
          <w:rFonts w:ascii="Times New Roman"/>
          <w:b w:val="false"/>
          <w:i w:val="false"/>
          <w:color w:val="000000"/>
          <w:sz w:val="28"/>
        </w:rPr>
        <w:t>
 Уголовного кодекса Республики Казахстан, предварительное следствие производится органом внутренних дел, финансовой полиции или национальной безопасности, возбудившим уголовное дело.";
</w:t>
      </w:r>
      <w:r>
        <w:br/>
      </w:r>
      <w:r>
        <w:rPr>
          <w:rFonts w:ascii="Times New Roman"/>
          <w:b w:val="false"/>
          <w:i w:val="false"/>
          <w:color w:val="000000"/>
          <w:sz w:val="28"/>
        </w:rPr>
        <w:t>
</w:t>
      </w:r>
      <w:r>
        <w:br/>
      </w:r>
      <w:r>
        <w:rPr>
          <w:rFonts w:ascii="Times New Roman"/>
          <w:b w:val="false"/>
          <w:i w:val="false"/>
          <w:color w:val="000000"/>
          <w:sz w:val="28"/>
        </w:rPr>
        <w:t>
      13) в статье 285:
</w:t>
      </w:r>
      <w:r>
        <w:br/>
      </w:r>
      <w:r>
        <w:rPr>
          <w:rFonts w:ascii="Times New Roman"/>
          <w:b w:val="false"/>
          <w:i w:val="false"/>
          <w:color w:val="000000"/>
          <w:sz w:val="28"/>
        </w:rPr>
        <w:t>
      в части второй:
</w:t>
      </w:r>
      <w:r>
        <w:br/>
      </w:r>
      <w:r>
        <w:rPr>
          <w:rFonts w:ascii="Times New Roman"/>
          <w:b w:val="false"/>
          <w:i w:val="false"/>
          <w:color w:val="000000"/>
          <w:sz w:val="28"/>
        </w:rPr>
        <w:t>
      цифры "106," исключить;
</w:t>
      </w:r>
      <w:r>
        <w:br/>
      </w:r>
      <w:r>
        <w:rPr>
          <w:rFonts w:ascii="Times New Roman"/>
          <w:b w:val="false"/>
          <w:i w:val="false"/>
          <w:color w:val="000000"/>
          <w:sz w:val="28"/>
        </w:rPr>
        <w:t>
</w:t>
      </w:r>
      <w:r>
        <w:br/>
      </w:r>
      <w:r>
        <w:rPr>
          <w:rFonts w:ascii="Times New Roman"/>
          <w:b w:val="false"/>
          <w:i w:val="false"/>
          <w:color w:val="000000"/>
          <w:sz w:val="28"/>
        </w:rPr>
        <w:t>
      после слов "141 (частью первой)," дополнить словами "142 (частью первой),";
</w:t>
      </w:r>
      <w:r>
        <w:br/>
      </w:r>
      <w:r>
        <w:rPr>
          <w:rFonts w:ascii="Times New Roman"/>
          <w:b w:val="false"/>
          <w:i w:val="false"/>
          <w:color w:val="000000"/>
          <w:sz w:val="28"/>
        </w:rPr>
        <w:t>
</w:t>
      </w:r>
      <w:r>
        <w:br/>
      </w:r>
      <w:r>
        <w:rPr>
          <w:rFonts w:ascii="Times New Roman"/>
          <w:b w:val="false"/>
          <w:i w:val="false"/>
          <w:color w:val="000000"/>
          <w:sz w:val="28"/>
        </w:rPr>
        <w:t>
      слова "145 (частью первой)" заменить словами "145 (частями первой и второй)";
</w:t>
      </w:r>
      <w:r>
        <w:br/>
      </w:r>
      <w:r>
        <w:rPr>
          <w:rFonts w:ascii="Times New Roman"/>
          <w:b w:val="false"/>
          <w:i w:val="false"/>
          <w:color w:val="000000"/>
          <w:sz w:val="28"/>
        </w:rPr>
        <w:t>
</w:t>
      </w:r>
      <w:r>
        <w:br/>
      </w:r>
      <w:r>
        <w:rPr>
          <w:rFonts w:ascii="Times New Roman"/>
          <w:b w:val="false"/>
          <w:i w:val="false"/>
          <w:color w:val="000000"/>
          <w:sz w:val="28"/>
        </w:rPr>
        <w:t>
      слова "186 (частями первой и второй)" заменить словами "186 (частью первой)";
</w:t>
      </w:r>
      <w:r>
        <w:br/>
      </w:r>
      <w:r>
        <w:rPr>
          <w:rFonts w:ascii="Times New Roman"/>
          <w:b w:val="false"/>
          <w:i w:val="false"/>
          <w:color w:val="000000"/>
          <w:sz w:val="28"/>
        </w:rPr>
        <w:t>
</w:t>
      </w:r>
      <w:r>
        <w:br/>
      </w:r>
      <w:r>
        <w:rPr>
          <w:rFonts w:ascii="Times New Roman"/>
          <w:b w:val="false"/>
          <w:i w:val="false"/>
          <w:color w:val="000000"/>
          <w:sz w:val="28"/>
        </w:rPr>
        <w:t>
      после слов "187 (частью первой)," дополнить словами "188 (частью второй),";
</w:t>
      </w:r>
      <w:r>
        <w:br/>
      </w:r>
      <w:r>
        <w:rPr>
          <w:rFonts w:ascii="Times New Roman"/>
          <w:b w:val="false"/>
          <w:i w:val="false"/>
          <w:color w:val="000000"/>
          <w:sz w:val="28"/>
        </w:rPr>
        <w:t>
</w:t>
      </w:r>
      <w:r>
        <w:br/>
      </w:r>
      <w:r>
        <w:rPr>
          <w:rFonts w:ascii="Times New Roman"/>
          <w:b w:val="false"/>
          <w:i w:val="false"/>
          <w:color w:val="000000"/>
          <w:sz w:val="28"/>
        </w:rPr>
        <w:t>
      слова "262 (частью первой)" заменить цифрами "262";
</w:t>
      </w:r>
      <w:r>
        <w:br/>
      </w:r>
      <w:r>
        <w:rPr>
          <w:rFonts w:ascii="Times New Roman"/>
          <w:b w:val="false"/>
          <w:i w:val="false"/>
          <w:color w:val="000000"/>
          <w:sz w:val="28"/>
        </w:rPr>
        <w:t>
</w:t>
      </w:r>
      <w:r>
        <w:br/>
      </w:r>
      <w:r>
        <w:rPr>
          <w:rFonts w:ascii="Times New Roman"/>
          <w:b w:val="false"/>
          <w:i w:val="false"/>
          <w:color w:val="000000"/>
          <w:sz w:val="28"/>
        </w:rPr>
        <w:t>
      слова "266 (частями первой и третьей)" заменить цифрами "266";
</w:t>
      </w:r>
      <w:r>
        <w:br/>
      </w:r>
      <w:r>
        <w:rPr>
          <w:rFonts w:ascii="Times New Roman"/>
          <w:b w:val="false"/>
          <w:i w:val="false"/>
          <w:color w:val="000000"/>
          <w:sz w:val="28"/>
        </w:rPr>
        <w:t>
</w:t>
      </w:r>
      <w:r>
        <w:br/>
      </w:r>
      <w:r>
        <w:rPr>
          <w:rFonts w:ascii="Times New Roman"/>
          <w:b w:val="false"/>
          <w:i w:val="false"/>
          <w:color w:val="000000"/>
          <w:sz w:val="28"/>
        </w:rPr>
        <w:t>
      слова "296 (частью первой)" заменить цифрами "296";
</w:t>
      </w:r>
      <w:r>
        <w:br/>
      </w:r>
      <w:r>
        <w:rPr>
          <w:rFonts w:ascii="Times New Roman"/>
          <w:b w:val="false"/>
          <w:i w:val="false"/>
          <w:color w:val="000000"/>
          <w:sz w:val="28"/>
        </w:rPr>
        <w:t>
</w:t>
      </w:r>
      <w:r>
        <w:br/>
      </w:r>
      <w:r>
        <w:rPr>
          <w:rFonts w:ascii="Times New Roman"/>
          <w:b w:val="false"/>
          <w:i w:val="false"/>
          <w:color w:val="000000"/>
          <w:sz w:val="28"/>
        </w:rPr>
        <w:t>
      после цифр "317," дополнить словами "320 (частью первой),";
</w:t>
      </w:r>
      <w:r>
        <w:br/>
      </w:r>
      <w:r>
        <w:rPr>
          <w:rFonts w:ascii="Times New Roman"/>
          <w:b w:val="false"/>
          <w:i w:val="false"/>
          <w:color w:val="000000"/>
          <w:sz w:val="28"/>
        </w:rPr>
        <w:t>
</w:t>
      </w:r>
      <w:r>
        <w:br/>
      </w:r>
      <w:r>
        <w:rPr>
          <w:rFonts w:ascii="Times New Roman"/>
          <w:b w:val="false"/>
          <w:i w:val="false"/>
          <w:color w:val="000000"/>
          <w:sz w:val="28"/>
        </w:rPr>
        <w:t>
      слова "327 (частью первой)" заменить словами "327 (частями первой и второй)";
</w:t>
      </w:r>
      <w:r>
        <w:br/>
      </w:r>
      <w:r>
        <w:rPr>
          <w:rFonts w:ascii="Times New Roman"/>
          <w:b w:val="false"/>
          <w:i w:val="false"/>
          <w:color w:val="000000"/>
          <w:sz w:val="28"/>
        </w:rPr>
        <w:t>
</w:t>
      </w:r>
      <w:r>
        <w:br/>
      </w:r>
      <w:r>
        <w:rPr>
          <w:rFonts w:ascii="Times New Roman"/>
          <w:b w:val="false"/>
          <w:i w:val="false"/>
          <w:color w:val="000000"/>
          <w:sz w:val="28"/>
        </w:rPr>
        <w:t>
      в части третьей:
</w:t>
      </w:r>
      <w:r>
        <w:br/>
      </w:r>
      <w:r>
        <w:rPr>
          <w:rFonts w:ascii="Times New Roman"/>
          <w:b w:val="false"/>
          <w:i w:val="false"/>
          <w:color w:val="000000"/>
          <w:sz w:val="28"/>
        </w:rPr>
        <w:t>
      после цифр "192," дополнить цифрами "198,";
</w:t>
      </w:r>
      <w:r>
        <w:br/>
      </w:r>
      <w:r>
        <w:rPr>
          <w:rFonts w:ascii="Times New Roman"/>
          <w:b w:val="false"/>
          <w:i w:val="false"/>
          <w:color w:val="000000"/>
          <w:sz w:val="28"/>
        </w:rPr>
        <w:t>
</w:t>
      </w:r>
      <w:r>
        <w:br/>
      </w:r>
      <w:r>
        <w:rPr>
          <w:rFonts w:ascii="Times New Roman"/>
          <w:b w:val="false"/>
          <w:i w:val="false"/>
          <w:color w:val="000000"/>
          <w:sz w:val="28"/>
        </w:rPr>
        <w:t>
      после слов "222 (частью первой)" дополнить цифрами ", 223";
</w:t>
      </w:r>
      <w:r>
        <w:br/>
      </w:r>
      <w:r>
        <w:rPr>
          <w:rFonts w:ascii="Times New Roman"/>
          <w:b w:val="false"/>
          <w:i w:val="false"/>
          <w:color w:val="000000"/>
          <w:sz w:val="28"/>
        </w:rPr>
        <w:t>
</w:t>
      </w:r>
      <w:r>
        <w:br/>
      </w:r>
      <w:r>
        <w:rPr>
          <w:rFonts w:ascii="Times New Roman"/>
          <w:b w:val="false"/>
          <w:i w:val="false"/>
          <w:color w:val="000000"/>
          <w:sz w:val="28"/>
        </w:rPr>
        <w:t>
      в части 8-1 слова ", 223 (частью первой)" исключить;
</w:t>
      </w:r>
      <w:r>
        <w:br/>
      </w:r>
      <w:r>
        <w:rPr>
          <w:rFonts w:ascii="Times New Roman"/>
          <w:b w:val="false"/>
          <w:i w:val="false"/>
          <w:color w:val="000000"/>
          <w:sz w:val="28"/>
        </w:rPr>
        <w:t>
</w:t>
      </w:r>
      <w:r>
        <w:br/>
      </w:r>
      <w:r>
        <w:rPr>
          <w:rFonts w:ascii="Times New Roman"/>
          <w:b w:val="false"/>
          <w:i w:val="false"/>
          <w:color w:val="000000"/>
          <w:sz w:val="28"/>
        </w:rPr>
        <w:t>
      14) в части пятой статьи 448 цифры "444" заменить цифрами "423-1";
</w:t>
      </w:r>
      <w:r>
        <w:br/>
      </w:r>
      <w:r>
        <w:rPr>
          <w:rFonts w:ascii="Times New Roman"/>
          <w:b w:val="false"/>
          <w:i w:val="false"/>
          <w:color w:val="000000"/>
          <w:sz w:val="28"/>
        </w:rPr>
        <w:t>
</w:t>
      </w:r>
      <w:r>
        <w:br/>
      </w:r>
      <w:r>
        <w:rPr>
          <w:rFonts w:ascii="Times New Roman"/>
          <w:b w:val="false"/>
          <w:i w:val="false"/>
          <w:color w:val="000000"/>
          <w:sz w:val="28"/>
        </w:rPr>
        <w:t>
      15) статью 453 дополнить пунктом 1-1) следующего содержания:
</w:t>
      </w:r>
      <w:r>
        <w:br/>
      </w:r>
      <w:r>
        <w:rPr>
          <w:rFonts w:ascii="Times New Roman"/>
          <w:b w:val="false"/>
          <w:i w:val="false"/>
          <w:color w:val="000000"/>
          <w:sz w:val="28"/>
        </w:rPr>
        <w:t>
      "1-1) об объявлении розыска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
</w:t>
      </w:r>
      <w:r>
        <w:br/>
      </w:r>
      <w:r>
        <w:rPr>
          <w:rFonts w:ascii="Times New Roman"/>
          <w:b w:val="false"/>
          <w:i w:val="false"/>
          <w:color w:val="000000"/>
          <w:sz w:val="28"/>
        </w:rPr>
        <w:t>
</w:t>
      </w:r>
      <w:r>
        <w:br/>
      </w:r>
      <w:r>
        <w:rPr>
          <w:rFonts w:ascii="Times New Roman"/>
          <w:b w:val="false"/>
          <w:i w:val="false"/>
          <w:color w:val="000000"/>
          <w:sz w:val="28"/>
        </w:rPr>
        <w:t>
      16) в части четвертой статьи 454 слово "пунктом" заменить словами "пунктами 1-1 и";
</w:t>
      </w:r>
      <w:r>
        <w:br/>
      </w:r>
      <w:r>
        <w:rPr>
          <w:rFonts w:ascii="Times New Roman"/>
          <w:b w:val="false"/>
          <w:i w:val="false"/>
          <w:color w:val="000000"/>
          <w:sz w:val="28"/>
        </w:rPr>
        <w:t>
</w:t>
      </w:r>
      <w:r>
        <w:br/>
      </w:r>
      <w:r>
        <w:rPr>
          <w:rFonts w:ascii="Times New Roman"/>
          <w:b w:val="false"/>
          <w:i w:val="false"/>
          <w:color w:val="000000"/>
          <w:sz w:val="28"/>
        </w:rPr>
        <w:t>
      17) в пункте 1) части второй статьи 459 цифры "446" заменить цифрами "423-3".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Уголовно-исполнительный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статье 56:
</w:t>
      </w:r>
      <w:r>
        <w:br/>
      </w:r>
      <w:r>
        <w:rPr>
          <w:rFonts w:ascii="Times New Roman"/>
          <w:b w:val="false"/>
          <w:i w:val="false"/>
          <w:color w:val="000000"/>
          <w:sz w:val="28"/>
        </w:rPr>
        <w:t>
      в пункте 1 слова "и государственных наград", "или наградившему его государственной наградой" исключить;
</w:t>
      </w:r>
      <w:r>
        <w:br/>
      </w:r>
      <w:r>
        <w:rPr>
          <w:rFonts w:ascii="Times New Roman"/>
          <w:b w:val="false"/>
          <w:i w:val="false"/>
          <w:color w:val="000000"/>
          <w:sz w:val="28"/>
        </w:rPr>
        <w:t>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При принятии Президентом Республики Казахстан решения о лишении осужденного в соответствии с частью второй 
</w:t>
      </w:r>
      <w:r>
        <w:rPr>
          <w:rFonts w:ascii="Times New Roman"/>
          <w:b w:val="false"/>
          <w:i w:val="false"/>
          <w:color w:val="000000"/>
          <w:sz w:val="28"/>
        </w:rPr>
        <w:t xml:space="preserve"> статьи 50 </w:t>
      </w:r>
      <w:r>
        <w:rPr>
          <w:rFonts w:ascii="Times New Roman"/>
          <w:b w:val="false"/>
          <w:i w:val="false"/>
          <w:color w:val="000000"/>
          <w:sz w:val="28"/>
        </w:rPr>
        <w:t>
 Уголовного кодекса Республики Казахстан почетного, воинского, специального или иного звания, классного чина, дипломатического ранга, квалификационного класса или государственной награды соответствующим государственным органом принимаются меры, указанные в пункте 2 настоящей статьи. Изъятие государственных наград вместе с документами к ним производится уголовно-исполнительной инспекцией по их местонахождению.".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часть первую статьи 45 дополнить абзацем следующего содержания:
</w:t>
      </w:r>
      <w:r>
        <w:br/>
      </w:r>
      <w:r>
        <w:rPr>
          <w:rFonts w:ascii="Times New Roman"/>
          <w:b w:val="false"/>
          <w:i w:val="false"/>
          <w:color w:val="000000"/>
          <w:sz w:val="28"/>
        </w:rPr>
        <w:t>
      "В случаях, предусмотренных статьями 461 - 472, 476 настоящего Кодекса, информация о наложенных видах административных взысканий вносится в талон к водительскому удостоверению в порядке, установленном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2) в части первой статьи 55 союз ", а" заменить словами "за правонарушения против личности, а также";
</w:t>
      </w:r>
      <w:r>
        <w:br/>
      </w:r>
      <w:r>
        <w:rPr>
          <w:rFonts w:ascii="Times New Roman"/>
          <w:b w:val="false"/>
          <w:i w:val="false"/>
          <w:color w:val="000000"/>
          <w:sz w:val="28"/>
        </w:rPr>
        <w:t>
</w:t>
      </w:r>
      <w:r>
        <w:br/>
      </w:r>
      <w:r>
        <w:rPr>
          <w:rFonts w:ascii="Times New Roman"/>
          <w:b w:val="false"/>
          <w:i w:val="false"/>
          <w:color w:val="000000"/>
          <w:sz w:val="28"/>
        </w:rPr>
        <w:t>
      3) часть третью статьи 69 после слов "административном правонарушении" дополнить словами ", а также при совершении административного правонарушения в области финансов и бюджета, посягающего на охраняемые законом интересы общества и государства,";
</w:t>
      </w:r>
      <w:r>
        <w:br/>
      </w:r>
      <w:r>
        <w:rPr>
          <w:rFonts w:ascii="Times New Roman"/>
          <w:b w:val="false"/>
          <w:i w:val="false"/>
          <w:color w:val="000000"/>
          <w:sz w:val="28"/>
        </w:rPr>
        <w:t>
</w:t>
      </w:r>
      <w:r>
        <w:br/>
      </w:r>
      <w:r>
        <w:rPr>
          <w:rFonts w:ascii="Times New Roman"/>
          <w:b w:val="false"/>
          <w:i w:val="false"/>
          <w:color w:val="000000"/>
          <w:sz w:val="28"/>
        </w:rPr>
        <w:t>
      4) дополнить главой 9-1 следующего содержания:
</w:t>
      </w:r>
      <w:r>
        <w:br/>
      </w:r>
      <w:r>
        <w:rPr>
          <w:rFonts w:ascii="Times New Roman"/>
          <w:b w:val="false"/>
          <w:i w:val="false"/>
          <w:color w:val="000000"/>
          <w:sz w:val="28"/>
        </w:rPr>
        <w:t>
      "Глава 9-1. Административные правонарушения, посягающие на
</w:t>
      </w:r>
      <w:r>
        <w:br/>
      </w:r>
      <w:r>
        <w:rPr>
          <w:rFonts w:ascii="Times New Roman"/>
          <w:b w:val="false"/>
          <w:i w:val="false"/>
          <w:color w:val="000000"/>
          <w:sz w:val="28"/>
        </w:rPr>
        <w:t>
                  личность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79-1. Побои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Нанесение побоев или совершение иных насильственных действий, причинивших физическую боль, но не повлекших последствий, предусмотренных 
</w:t>
      </w:r>
      <w:r>
        <w:rPr>
          <w:rFonts w:ascii="Times New Roman"/>
          <w:b w:val="false"/>
          <w:i w:val="false"/>
          <w:color w:val="000000"/>
          <w:sz w:val="28"/>
        </w:rPr>
        <w:t xml:space="preserve"> статьей 105 </w:t>
      </w:r>
      <w:r>
        <w:rPr>
          <w:rFonts w:ascii="Times New Roman"/>
          <w:b w:val="false"/>
          <w:i w:val="false"/>
          <w:color w:val="000000"/>
          <w:sz w:val="28"/>
        </w:rPr>
        <w:t>
 Уголовного кодекса Республики Казахстан, -
</w:t>
      </w:r>
      <w:r>
        <w:br/>
      </w:r>
      <w:r>
        <w:rPr>
          <w:rFonts w:ascii="Times New Roman"/>
          <w:b w:val="false"/>
          <w:i w:val="false"/>
          <w:color w:val="000000"/>
          <w:sz w:val="28"/>
        </w:rPr>
        <w:t>
      влечет штраф в размере от двадцати до ста месячных расчетных показателей либо арест до пятнадцати суток.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79-2. Причинение вреда здоровью в состоянии аффекта
</w:t>
      </w:r>
    </w:p>
    <w:p>
      <w:pPr>
        <w:spacing w:after="0"/>
        <w:ind w:left="0"/>
        <w:jc w:val="both"/>
      </w:pPr>
      <w:r>
        <w:rPr>
          <w:rFonts w:ascii="Times New Roman"/>
          <w:b w:val="false"/>
          <w:i w:val="false"/>
          <w:color w:val="000000"/>
          <w:sz w:val="28"/>
        </w:rPr>
        <w:t>
      Умышленное причинение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r>
        <w:br/>
      </w:r>
      <w:r>
        <w:rPr>
          <w:rFonts w:ascii="Times New Roman"/>
          <w:b w:val="false"/>
          <w:i w:val="false"/>
          <w:color w:val="000000"/>
          <w:sz w:val="28"/>
        </w:rPr>
        <w:t>
      влечет штраф в размере от пятидесяти до двухсот месячных расчетных показателей либо арест до пятнадцати суток.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79-3. Причинение средней тяжести вреда здоровью по
</w:t>
      </w:r>
      <w:r>
        <w:br/>
      </w:r>
      <w:r>
        <w:rPr>
          <w:rFonts w:ascii="Times New Roman"/>
          <w:b w:val="false"/>
          <w:i w:val="false"/>
          <w:color w:val="000000"/>
          <w:sz w:val="28"/>
        </w:rPr>
        <w:t>
                   неосторожности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Причинение средней тяжести вреда здоровью по неосторожности -
</w:t>
      </w:r>
      <w:r>
        <w:br/>
      </w:r>
      <w:r>
        <w:rPr>
          <w:rFonts w:ascii="Times New Roman"/>
          <w:b w:val="false"/>
          <w:i w:val="false"/>
          <w:color w:val="000000"/>
          <w:sz w:val="28"/>
        </w:rPr>
        <w:t>
      влечет штраф в размере от пятидесяти до ста пятидесяти месячных расчетных показателей либо арест до пятнадцати суток.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79-4. Заражение венерической болезнью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Заражение другого лица венерической болезнью лицом, знавшим о наличии у него этой болезни, если это действие не содержит признаков уголовно наказуемого деяния, -
</w:t>
      </w:r>
      <w:r>
        <w:br/>
      </w:r>
      <w:r>
        <w:rPr>
          <w:rFonts w:ascii="Times New Roman"/>
          <w:b w:val="false"/>
          <w:i w:val="false"/>
          <w:color w:val="000000"/>
          <w:sz w:val="28"/>
        </w:rPr>
        <w:t>
      влечет штраф от пятидесяти до двухсот месячных расчетных показателей либо арест до пятнадцати суток.";
</w:t>
      </w:r>
      <w:r>
        <w:br/>
      </w:r>
      <w:r>
        <w:rPr>
          <w:rFonts w:ascii="Times New Roman"/>
          <w:b w:val="false"/>
          <w:i w:val="false"/>
          <w:color w:val="000000"/>
          <w:sz w:val="28"/>
        </w:rPr>
        <w:t>
</w:t>
      </w:r>
      <w:r>
        <w:br/>
      </w:r>
      <w:r>
        <w:rPr>
          <w:rFonts w:ascii="Times New Roman"/>
          <w:b w:val="false"/>
          <w:i w:val="false"/>
          <w:color w:val="000000"/>
          <w:sz w:val="28"/>
        </w:rPr>
        <w:t>
      5) статью 84 дополнить частью третьей следующего содержания:
</w:t>
      </w:r>
      <w:r>
        <w:br/>
      </w:r>
      <w:r>
        <w:rPr>
          <w:rFonts w:ascii="Times New Roman"/>
          <w:b w:val="false"/>
          <w:i w:val="false"/>
          <w:color w:val="000000"/>
          <w:sz w:val="28"/>
        </w:rPr>
        <w:t>
      "Совершение должностным лицом деяний, предусмотренных частями первой и второй настоящей статьи, если эти деяния причинили вред правам и законным интересам граждан, -
</w:t>
      </w:r>
      <w:r>
        <w:br/>
      </w:r>
      <w:r>
        <w:rPr>
          <w:rFonts w:ascii="Times New Roman"/>
          <w:b w:val="false"/>
          <w:i w:val="false"/>
          <w:color w:val="000000"/>
          <w:sz w:val="28"/>
        </w:rPr>
        <w:t>
      влечет штраф в размере от двадцати до двухсот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6) абзац первый части первой статьи 139 дополнить словами "если это деяние не содержит признаков уголовно наказуемого деяния,";
</w:t>
      </w:r>
      <w:r>
        <w:br/>
      </w:r>
      <w:r>
        <w:rPr>
          <w:rFonts w:ascii="Times New Roman"/>
          <w:b w:val="false"/>
          <w:i w:val="false"/>
          <w:color w:val="000000"/>
          <w:sz w:val="28"/>
        </w:rPr>
        <w:t>
</w:t>
      </w:r>
      <w:r>
        <w:br/>
      </w:r>
      <w:r>
        <w:rPr>
          <w:rFonts w:ascii="Times New Roman"/>
          <w:b w:val="false"/>
          <w:i w:val="false"/>
          <w:color w:val="000000"/>
          <w:sz w:val="28"/>
        </w:rPr>
        <w:t>
      7) статью 159 изложить в следующей редакции:
</w:t>
      </w:r>
      <w:r>
        <w:br/>
      </w:r>
      <w:r>
        <w:rPr>
          <w:rFonts w:ascii="Times New Roman"/>
          <w:b w:val="false"/>
          <w:i w:val="false"/>
          <w:color w:val="000000"/>
          <w:sz w:val="28"/>
        </w:rPr>
        <w:t>
      "Статья 159. Обман потребителей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если эти действия не содержат признаков уголовно наказуемого деяния, -
</w:t>
      </w:r>
      <w:r>
        <w:br/>
      </w:r>
      <w:r>
        <w:rPr>
          <w:rFonts w:ascii="Times New Roman"/>
          <w:b w:val="false"/>
          <w:i w:val="false"/>
          <w:color w:val="000000"/>
          <w:sz w:val="28"/>
        </w:rPr>
        <w:t>
      влекут штраф на граждан в размере до трех, на индивидуальных предпринимателей и на должностных лиц - в размере от пяти до двадцати месячных расчетных показателей.
</w:t>
      </w:r>
      <w:r>
        <w:br/>
      </w:r>
      <w:r>
        <w:rPr>
          <w:rFonts w:ascii="Times New Roman"/>
          <w:b w:val="false"/>
          <w:i w:val="false"/>
          <w:color w:val="000000"/>
          <w:sz w:val="28"/>
        </w:rPr>
        <w:t>
      2. Те же деяния,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граждан в размере от двадцати до пятидесяти, на индивидуальных предпринимателей и на должностных лиц -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
</w:t>
      </w:r>
      <w:r>
        <w:br/>
      </w:r>
      <w:r>
        <w:rPr>
          <w:rFonts w:ascii="Times New Roman"/>
          <w:b w:val="false"/>
          <w:i w:val="false"/>
          <w:color w:val="000000"/>
          <w:sz w:val="28"/>
        </w:rPr>
        <w:t>
</w:t>
      </w:r>
      <w:r>
        <w:br/>
      </w:r>
      <w:r>
        <w:rPr>
          <w:rFonts w:ascii="Times New Roman"/>
          <w:b w:val="false"/>
          <w:i w:val="false"/>
          <w:color w:val="000000"/>
          <w:sz w:val="28"/>
        </w:rPr>
        <w:t>
      8) в статье 298:
</w:t>
      </w:r>
      <w:r>
        <w:br/>
      </w:r>
      <w:r>
        <w:rPr>
          <w:rFonts w:ascii="Times New Roman"/>
          <w:b w:val="false"/>
          <w:i w:val="false"/>
          <w:color w:val="000000"/>
          <w:sz w:val="28"/>
        </w:rPr>
        <w:t>
      абзац первый части первой дополнить словами "и нарушения правил охоты, предусмотренных частями второй и третьей настоящей статьи";
</w:t>
      </w:r>
      <w:r>
        <w:br/>
      </w:r>
      <w:r>
        <w:rPr>
          <w:rFonts w:ascii="Times New Roman"/>
          <w:b w:val="false"/>
          <w:i w:val="false"/>
          <w:color w:val="000000"/>
          <w:sz w:val="28"/>
        </w:rPr>
        <w:t>
</w:t>
      </w:r>
      <w:r>
        <w:br/>
      </w:r>
      <w:r>
        <w:rPr>
          <w:rFonts w:ascii="Times New Roman"/>
          <w:b w:val="false"/>
          <w:i w:val="false"/>
          <w:color w:val="000000"/>
          <w:sz w:val="28"/>
        </w:rPr>
        <w:t>
      абзац первый части второй изложить в следующей редакции:
</w:t>
      </w:r>
      <w:r>
        <w:br/>
      </w:r>
      <w:r>
        <w:rPr>
          <w:rFonts w:ascii="Times New Roman"/>
          <w:b w:val="false"/>
          <w:i w:val="false"/>
          <w:color w:val="000000"/>
          <w:sz w:val="28"/>
        </w:rPr>
        <w:t>
      "2. Незаконная охота с применением взрывчатых устройств, авиа-, авто-, мототранспортных средств, в том числе снегоходной техники, а также нарушение правил охоты два и более раза в течение года - ";
</w:t>
      </w:r>
      <w:r>
        <w:br/>
      </w:r>
      <w:r>
        <w:rPr>
          <w:rFonts w:ascii="Times New Roman"/>
          <w:b w:val="false"/>
          <w:i w:val="false"/>
          <w:color w:val="000000"/>
          <w:sz w:val="28"/>
        </w:rPr>
        <w:t>
</w:t>
      </w:r>
      <w:r>
        <w:br/>
      </w:r>
      <w:r>
        <w:rPr>
          <w:rFonts w:ascii="Times New Roman"/>
          <w:b w:val="false"/>
          <w:i w:val="false"/>
          <w:color w:val="000000"/>
          <w:sz w:val="28"/>
        </w:rPr>
        <w:t>
      9) в статье 356:
</w:t>
      </w:r>
      <w:r>
        <w:br/>
      </w:r>
      <w:r>
        <w:rPr>
          <w:rFonts w:ascii="Times New Roman"/>
          <w:b w:val="false"/>
          <w:i w:val="false"/>
          <w:color w:val="000000"/>
          <w:sz w:val="28"/>
        </w:rPr>
        <w:t>
      заголовок после слова "невыполнение" дополнить словом "постановлений,";
</w:t>
      </w:r>
      <w:r>
        <w:br/>
      </w:r>
      <w:r>
        <w:rPr>
          <w:rFonts w:ascii="Times New Roman"/>
          <w:b w:val="false"/>
          <w:i w:val="false"/>
          <w:color w:val="000000"/>
          <w:sz w:val="28"/>
        </w:rPr>
        <w:t>
</w:t>
      </w:r>
      <w:r>
        <w:br/>
      </w:r>
      <w:r>
        <w:rPr>
          <w:rFonts w:ascii="Times New Roman"/>
          <w:b w:val="false"/>
          <w:i w:val="false"/>
          <w:color w:val="000000"/>
          <w:sz w:val="28"/>
        </w:rPr>
        <w:t>
      часть третью после слова "предписаний," дополнить словом "постановлений,";
</w:t>
      </w:r>
      <w:r>
        <w:br/>
      </w:r>
      <w:r>
        <w:rPr>
          <w:rFonts w:ascii="Times New Roman"/>
          <w:b w:val="false"/>
          <w:i w:val="false"/>
          <w:color w:val="000000"/>
          <w:sz w:val="28"/>
        </w:rPr>
        <w:t>
</w:t>
      </w:r>
      <w:r>
        <w:br/>
      </w:r>
      <w:r>
        <w:rPr>
          <w:rFonts w:ascii="Times New Roman"/>
          <w:b w:val="false"/>
          <w:i w:val="false"/>
          <w:color w:val="000000"/>
          <w:sz w:val="28"/>
        </w:rPr>
        <w:t>
      10) в абзаце первом части второй статьи 461 слово "зарегистрированным" исключить;
</w:t>
      </w:r>
      <w:r>
        <w:br/>
      </w:r>
      <w:r>
        <w:rPr>
          <w:rFonts w:ascii="Times New Roman"/>
          <w:b w:val="false"/>
          <w:i w:val="false"/>
          <w:color w:val="000000"/>
          <w:sz w:val="28"/>
        </w:rPr>
        <w:t>
</w:t>
      </w:r>
      <w:r>
        <w:br/>
      </w:r>
      <w:r>
        <w:rPr>
          <w:rFonts w:ascii="Times New Roman"/>
          <w:b w:val="false"/>
          <w:i w:val="false"/>
          <w:color w:val="000000"/>
          <w:sz w:val="28"/>
        </w:rPr>
        <w:t>
      11) в статье 462:
</w:t>
      </w:r>
      <w:r>
        <w:br/>
      </w:r>
      <w:r>
        <w:rPr>
          <w:rFonts w:ascii="Times New Roman"/>
          <w:b w:val="false"/>
          <w:i w:val="false"/>
          <w:color w:val="000000"/>
          <w:sz w:val="28"/>
        </w:rPr>
        <w:t>
      в абзаце втором части первой слова "от одной второй до одного месячного расчетного показателя" заменить словами "от одного до двух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в абзаце втором части второй слова "от одного до двух месячных расчетных показателей" заменить словами "от двух до пяти месячных расчетных показателей или лишение права управления транспортными средствами от четырех до шести месяцев";
</w:t>
      </w:r>
      <w:r>
        <w:br/>
      </w:r>
      <w:r>
        <w:rPr>
          <w:rFonts w:ascii="Times New Roman"/>
          <w:b w:val="false"/>
          <w:i w:val="false"/>
          <w:color w:val="000000"/>
          <w:sz w:val="28"/>
        </w:rPr>
        <w:t>
</w:t>
      </w:r>
      <w:r>
        <w:br/>
      </w:r>
      <w:r>
        <w:rPr>
          <w:rFonts w:ascii="Times New Roman"/>
          <w:b w:val="false"/>
          <w:i w:val="false"/>
          <w:color w:val="000000"/>
          <w:sz w:val="28"/>
        </w:rPr>
        <w:t>
      в абзаце втором части третьей слова "до пяти месячных расчетных показателей или лишение права управления транспортными средствами на срок от двух до четырех месяцев" заменить словами "от пяти до десяти месячных расчетных показателей или лишение права управления транспортными средствами на срок от шести месяцев до одного года";
</w:t>
      </w:r>
      <w:r>
        <w:br/>
      </w:r>
      <w:r>
        <w:rPr>
          <w:rFonts w:ascii="Times New Roman"/>
          <w:b w:val="false"/>
          <w:i w:val="false"/>
          <w:color w:val="000000"/>
          <w:sz w:val="28"/>
        </w:rPr>
        <w:t>
</w:t>
      </w:r>
      <w:r>
        <w:br/>
      </w:r>
      <w:r>
        <w:rPr>
          <w:rFonts w:ascii="Times New Roman"/>
          <w:b w:val="false"/>
          <w:i w:val="false"/>
          <w:color w:val="000000"/>
          <w:sz w:val="28"/>
        </w:rPr>
        <w:t>
      12) статью 463 дополнить частью 1-1 следующего содержания:
</w:t>
      </w:r>
      <w:r>
        <w:br/>
      </w:r>
      <w:r>
        <w:rPr>
          <w:rFonts w:ascii="Times New Roman"/>
          <w:b w:val="false"/>
          <w:i w:val="false"/>
          <w:color w:val="000000"/>
          <w:sz w:val="28"/>
        </w:rPr>
        <w:t>
      "1-1. Выезд на полосу встречного движения с нарушением установленных требований -
</w:t>
      </w:r>
      <w:r>
        <w:br/>
      </w:r>
      <w:r>
        <w:rPr>
          <w:rFonts w:ascii="Times New Roman"/>
          <w:b w:val="false"/>
          <w:i w:val="false"/>
          <w:color w:val="000000"/>
          <w:sz w:val="28"/>
        </w:rPr>
        <w:t>
      влечет штраф в размере от двух до пяти месячных расчетных показателей или лишение права управления транспортными средствами на срок от четырех до шести месяцев.";
</w:t>
      </w:r>
      <w:r>
        <w:br/>
      </w:r>
      <w:r>
        <w:rPr>
          <w:rFonts w:ascii="Times New Roman"/>
          <w:b w:val="false"/>
          <w:i w:val="false"/>
          <w:color w:val="000000"/>
          <w:sz w:val="28"/>
        </w:rPr>
        <w:t>
</w:t>
      </w:r>
      <w:r>
        <w:br/>
      </w:r>
      <w:r>
        <w:rPr>
          <w:rFonts w:ascii="Times New Roman"/>
          <w:b w:val="false"/>
          <w:i w:val="false"/>
          <w:color w:val="000000"/>
          <w:sz w:val="28"/>
        </w:rPr>
        <w:t>
      13) в абзаце втором статьи 465 слова "до шести месяцев" заменить словами "от трех месяцев до одного года";
</w:t>
      </w:r>
      <w:r>
        <w:br/>
      </w:r>
      <w:r>
        <w:rPr>
          <w:rFonts w:ascii="Times New Roman"/>
          <w:b w:val="false"/>
          <w:i w:val="false"/>
          <w:color w:val="000000"/>
          <w:sz w:val="28"/>
        </w:rPr>
        <w:t>
</w:t>
      </w:r>
      <w:r>
        <w:br/>
      </w:r>
      <w:r>
        <w:rPr>
          <w:rFonts w:ascii="Times New Roman"/>
          <w:b w:val="false"/>
          <w:i w:val="false"/>
          <w:color w:val="000000"/>
          <w:sz w:val="28"/>
        </w:rPr>
        <w:t>
      14) в статье 467:
</w:t>
      </w:r>
      <w:r>
        <w:br/>
      </w:r>
      <w:r>
        <w:rPr>
          <w:rFonts w:ascii="Times New Roman"/>
          <w:b w:val="false"/>
          <w:i w:val="false"/>
          <w:color w:val="000000"/>
          <w:sz w:val="28"/>
        </w:rPr>
        <w:t>
      в абзаце втором части первой слова "до одного года" заменить словами "от шести месяцев до одного года";
</w:t>
      </w:r>
      <w:r>
        <w:br/>
      </w:r>
      <w:r>
        <w:rPr>
          <w:rFonts w:ascii="Times New Roman"/>
          <w:b w:val="false"/>
          <w:i w:val="false"/>
          <w:color w:val="000000"/>
          <w:sz w:val="28"/>
        </w:rPr>
        <w:t>
</w:t>
      </w:r>
      <w:r>
        <w:br/>
      </w:r>
      <w:r>
        <w:rPr>
          <w:rFonts w:ascii="Times New Roman"/>
          <w:b w:val="false"/>
          <w:i w:val="false"/>
          <w:color w:val="000000"/>
          <w:sz w:val="28"/>
        </w:rPr>
        <w:t>
      в абзаце втором части второй слова "до двух лет" заменить словами "от одного года до двух лет";
</w:t>
      </w:r>
      <w:r>
        <w:br/>
      </w:r>
      <w:r>
        <w:rPr>
          <w:rFonts w:ascii="Times New Roman"/>
          <w:b w:val="false"/>
          <w:i w:val="false"/>
          <w:color w:val="000000"/>
          <w:sz w:val="28"/>
        </w:rPr>
        <w:t>
</w:t>
      </w:r>
      <w:r>
        <w:br/>
      </w:r>
      <w:r>
        <w:rPr>
          <w:rFonts w:ascii="Times New Roman"/>
          <w:b w:val="false"/>
          <w:i w:val="false"/>
          <w:color w:val="000000"/>
          <w:sz w:val="28"/>
        </w:rPr>
        <w:t>
      15) в абзаце втором части второй статьи 468 слова "от трех до шести месяцев" заменить словами "от шести месяцев до одного года";
</w:t>
      </w:r>
      <w:r>
        <w:br/>
      </w:r>
      <w:r>
        <w:rPr>
          <w:rFonts w:ascii="Times New Roman"/>
          <w:b w:val="false"/>
          <w:i w:val="false"/>
          <w:color w:val="000000"/>
          <w:sz w:val="28"/>
        </w:rPr>
        <w:t>
</w:t>
      </w:r>
      <w:r>
        <w:br/>
      </w:r>
      <w:r>
        <w:rPr>
          <w:rFonts w:ascii="Times New Roman"/>
          <w:b w:val="false"/>
          <w:i w:val="false"/>
          <w:color w:val="000000"/>
          <w:sz w:val="28"/>
        </w:rPr>
        <w:t>
      16) в статье 470: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после слова "удостоверение" дополнить словами "или удостоверение, выданное взамен водительского удостоверения";
</w:t>
      </w:r>
      <w:r>
        <w:br/>
      </w:r>
      <w:r>
        <w:rPr>
          <w:rFonts w:ascii="Times New Roman"/>
          <w:b w:val="false"/>
          <w:i w:val="false"/>
          <w:color w:val="000000"/>
          <w:sz w:val="28"/>
        </w:rPr>
        <w:t>
</w:t>
      </w:r>
      <w:r>
        <w:br/>
      </w:r>
      <w:r>
        <w:rPr>
          <w:rFonts w:ascii="Times New Roman"/>
          <w:b w:val="false"/>
          <w:i w:val="false"/>
          <w:color w:val="000000"/>
          <w:sz w:val="28"/>
        </w:rPr>
        <w:t>
      в абзаце втором слова "от одной второй до одного месячного расчетного показателя" заменить словами "от одного до двух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в абзаце втором части второй слова "до восьми" заменить словами "от пяти до десяти";
</w:t>
      </w:r>
      <w:r>
        <w:br/>
      </w:r>
      <w:r>
        <w:rPr>
          <w:rFonts w:ascii="Times New Roman"/>
          <w:b w:val="false"/>
          <w:i w:val="false"/>
          <w:color w:val="000000"/>
          <w:sz w:val="28"/>
        </w:rPr>
        <w:t>
</w:t>
      </w:r>
      <w:r>
        <w:br/>
      </w:r>
      <w:r>
        <w:rPr>
          <w:rFonts w:ascii="Times New Roman"/>
          <w:b w:val="false"/>
          <w:i w:val="false"/>
          <w:color w:val="000000"/>
          <w:sz w:val="28"/>
        </w:rPr>
        <w:t>
      17) статью 484 изложить в следующей редакции:
</w:t>
      </w:r>
      <w:r>
        <w:br/>
      </w:r>
      <w:r>
        <w:rPr>
          <w:rFonts w:ascii="Times New Roman"/>
          <w:b w:val="false"/>
          <w:i w:val="false"/>
          <w:color w:val="000000"/>
          <w:sz w:val="28"/>
        </w:rPr>
        <w:t>
      "Статья 484. Систематическое нарушение правил
</w:t>
      </w:r>
      <w:r>
        <w:br/>
      </w:r>
      <w:r>
        <w:rPr>
          <w:rFonts w:ascii="Times New Roman"/>
          <w:b w:val="false"/>
          <w:i w:val="false"/>
          <w:color w:val="000000"/>
          <w:sz w:val="28"/>
        </w:rPr>
        <w:t>
                   эксплуатации и дорожного движения
</w:t>
      </w:r>
      <w:r>
        <w:br/>
      </w:r>
      <w:r>
        <w:rPr>
          <w:rFonts w:ascii="Times New Roman"/>
          <w:b w:val="false"/>
          <w:i w:val="false"/>
          <w:color w:val="000000"/>
          <w:sz w:val="28"/>
        </w:rPr>
        <w:t>
                   гражданами, управляющими транспортными
</w:t>
      </w:r>
      <w:r>
        <w:br/>
      </w:r>
      <w:r>
        <w:rPr>
          <w:rFonts w:ascii="Times New Roman"/>
          <w:b w:val="false"/>
          <w:i w:val="false"/>
          <w:color w:val="000000"/>
          <w:sz w:val="28"/>
        </w:rPr>
        <w:t>
                   средствами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Систематическое нарушение правил эксплуатации транспортных средств, то есть совершение в течение года нескольких правонарушений, предусмотренных статьями 246, 247, 461, 468, 470, 474, 475 и 483 настоящего Кодекса, -
</w:t>
      </w:r>
      <w:r>
        <w:br/>
      </w:r>
      <w:r>
        <w:rPr>
          <w:rFonts w:ascii="Times New Roman"/>
          <w:b w:val="false"/>
          <w:i w:val="false"/>
          <w:color w:val="000000"/>
          <w:sz w:val="28"/>
        </w:rPr>
        <w:t>
      влечет штраф в размере от трех до пяти месячных расчетных показателей или лишение права граждан на управление транспортными средствами на срок от трех до шести месяцев и наложение штрафа на должностных лиц, ответственных за эксплуатацию транспортных средств, - в размере от десяти до тридцати месячных расчетных показателей.
</w:t>
      </w:r>
      <w:r>
        <w:br/>
      </w:r>
      <w:r>
        <w:rPr>
          <w:rFonts w:ascii="Times New Roman"/>
          <w:b w:val="false"/>
          <w:i w:val="false"/>
          <w:color w:val="000000"/>
          <w:sz w:val="28"/>
        </w:rPr>
        <w:t>
      2. Систематическое нарушение правил дорожного движения гражданами, управляющими транспортными средствами, то есть совершение в течение года нескольких правонарушений, предусмотренных статьями 461, 462, 463, 464, 465, 466, 468, 469, 470 и 471 настоящего Кодекса, -
</w:t>
      </w:r>
      <w:r>
        <w:br/>
      </w:r>
      <w:r>
        <w:rPr>
          <w:rFonts w:ascii="Times New Roman"/>
          <w:b w:val="false"/>
          <w:i w:val="false"/>
          <w:color w:val="000000"/>
          <w:sz w:val="28"/>
        </w:rPr>
        <w:t>
      влечет штраф в размере от трех до пяти месячных расчетных показателей или лишение права граждан на управление транспортными средствами на срок от трех до шести месяцев.";
</w:t>
      </w:r>
      <w:r>
        <w:br/>
      </w:r>
      <w:r>
        <w:rPr>
          <w:rFonts w:ascii="Times New Roman"/>
          <w:b w:val="false"/>
          <w:i w:val="false"/>
          <w:color w:val="000000"/>
          <w:sz w:val="28"/>
        </w:rPr>
        <w:t>
</w:t>
      </w:r>
      <w:r>
        <w:br/>
      </w:r>
      <w:r>
        <w:rPr>
          <w:rFonts w:ascii="Times New Roman"/>
          <w:b w:val="false"/>
          <w:i w:val="false"/>
          <w:color w:val="000000"/>
          <w:sz w:val="28"/>
        </w:rPr>
        <w:t>
      18) часть первую статьи 541:
</w:t>
      </w:r>
      <w:r>
        <w:br/>
      </w:r>
      <w:r>
        <w:rPr>
          <w:rFonts w:ascii="Times New Roman"/>
          <w:b w:val="false"/>
          <w:i w:val="false"/>
          <w:color w:val="000000"/>
          <w:sz w:val="28"/>
        </w:rPr>
        <w:t>
      после слов "предусмотренных статьями" дополнить цифрами "79-1, 79-2, 79-3, 79-4,";
</w:t>
      </w:r>
      <w:r>
        <w:br/>
      </w:r>
      <w:r>
        <w:rPr>
          <w:rFonts w:ascii="Times New Roman"/>
          <w:b w:val="false"/>
          <w:i w:val="false"/>
          <w:color w:val="000000"/>
          <w:sz w:val="28"/>
        </w:rPr>
        <w:t>
</w:t>
      </w:r>
      <w:r>
        <w:br/>
      </w:r>
      <w:r>
        <w:rPr>
          <w:rFonts w:ascii="Times New Roman"/>
          <w:b w:val="false"/>
          <w:i w:val="false"/>
          <w:color w:val="000000"/>
          <w:sz w:val="28"/>
        </w:rPr>
        <w:t>
      после цифр "158," дополнить словами "159 (частью второй),";
</w:t>
      </w:r>
      <w:r>
        <w:br/>
      </w:r>
      <w:r>
        <w:rPr>
          <w:rFonts w:ascii="Times New Roman"/>
          <w:b w:val="false"/>
          <w:i w:val="false"/>
          <w:color w:val="000000"/>
          <w:sz w:val="28"/>
        </w:rPr>
        <w:t>
</w:t>
      </w:r>
      <w:r>
        <w:br/>
      </w:r>
      <w:r>
        <w:rPr>
          <w:rFonts w:ascii="Times New Roman"/>
          <w:b w:val="false"/>
          <w:i w:val="false"/>
          <w:color w:val="000000"/>
          <w:sz w:val="28"/>
        </w:rPr>
        <w:t>
      19) в статье 543:
</w:t>
      </w:r>
      <w:r>
        <w:br/>
      </w:r>
      <w:r>
        <w:rPr>
          <w:rFonts w:ascii="Times New Roman"/>
          <w:b w:val="false"/>
          <w:i w:val="false"/>
          <w:color w:val="000000"/>
          <w:sz w:val="28"/>
        </w:rPr>
        <w:t>
      часть первую после цифр "159" дополнить словами "(частью первой)";
</w:t>
      </w:r>
      <w:r>
        <w:br/>
      </w:r>
      <w:r>
        <w:rPr>
          <w:rFonts w:ascii="Times New Roman"/>
          <w:b w:val="false"/>
          <w:i w:val="false"/>
          <w:color w:val="000000"/>
          <w:sz w:val="28"/>
        </w:rPr>
        <w:t>
</w:t>
      </w:r>
      <w:r>
        <w:br/>
      </w:r>
      <w:r>
        <w:rPr>
          <w:rFonts w:ascii="Times New Roman"/>
          <w:b w:val="false"/>
          <w:i w:val="false"/>
          <w:color w:val="000000"/>
          <w:sz w:val="28"/>
        </w:rPr>
        <w:t>
      подпункт 2) части второй после цифр "159" дополнить словами "(частью первой)";
</w:t>
      </w:r>
      <w:r>
        <w:br/>
      </w:r>
      <w:r>
        <w:rPr>
          <w:rFonts w:ascii="Times New Roman"/>
          <w:b w:val="false"/>
          <w:i w:val="false"/>
          <w:color w:val="000000"/>
          <w:sz w:val="28"/>
        </w:rPr>
        <w:t>
</w:t>
      </w:r>
      <w:r>
        <w:br/>
      </w:r>
      <w:r>
        <w:rPr>
          <w:rFonts w:ascii="Times New Roman"/>
          <w:b w:val="false"/>
          <w:i w:val="false"/>
          <w:color w:val="000000"/>
          <w:sz w:val="28"/>
        </w:rPr>
        <w:t>
      20) заголовок и текст статьи 558 после слова "безопасности" дополнить соответственно словами ", Комитета уголовно-исполнительной системы Министерства юстиции", ", Комитету уголовно-исполнительной системы Министерства юстиции";
</w:t>
      </w:r>
      <w:r>
        <w:br/>
      </w:r>
      <w:r>
        <w:rPr>
          <w:rFonts w:ascii="Times New Roman"/>
          <w:b w:val="false"/>
          <w:i w:val="false"/>
          <w:color w:val="000000"/>
          <w:sz w:val="28"/>
        </w:rPr>
        <w:t>
</w:t>
      </w:r>
      <w:r>
        <w:br/>
      </w:r>
      <w:r>
        <w:rPr>
          <w:rFonts w:ascii="Times New Roman"/>
          <w:b w:val="false"/>
          <w:i w:val="false"/>
          <w:color w:val="000000"/>
          <w:sz w:val="28"/>
        </w:rPr>
        <w:t>
      21) часть первую статьи 570-1 после цифр "159" дополнить словами "(частью первой)";
</w:t>
      </w:r>
      <w:r>
        <w:br/>
      </w:r>
      <w:r>
        <w:rPr>
          <w:rFonts w:ascii="Times New Roman"/>
          <w:b w:val="false"/>
          <w:i w:val="false"/>
          <w:color w:val="000000"/>
          <w:sz w:val="28"/>
        </w:rPr>
        <w:t>
</w:t>
      </w:r>
      <w:r>
        <w:br/>
      </w:r>
      <w:r>
        <w:rPr>
          <w:rFonts w:ascii="Times New Roman"/>
          <w:b w:val="false"/>
          <w:i w:val="false"/>
          <w:color w:val="000000"/>
          <w:sz w:val="28"/>
        </w:rPr>
        <w:t>
      22) в статье 618:
</w:t>
      </w:r>
      <w:r>
        <w:br/>
      </w:r>
      <w:r>
        <w:rPr>
          <w:rFonts w:ascii="Times New Roman"/>
          <w:b w:val="false"/>
          <w:i w:val="false"/>
          <w:color w:val="000000"/>
          <w:sz w:val="28"/>
        </w:rPr>
        <w:t>
      в части первой:
</w:t>
      </w:r>
      <w:r>
        <w:br/>
      </w:r>
      <w:r>
        <w:rPr>
          <w:rFonts w:ascii="Times New Roman"/>
          <w:b w:val="false"/>
          <w:i w:val="false"/>
          <w:color w:val="000000"/>
          <w:sz w:val="28"/>
        </w:rPr>
        <w:t>
      подпункт 7) после слова "задержание" дополнить словами ", доставление и запрещение эксплуатации";
</w:t>
      </w:r>
      <w:r>
        <w:br/>
      </w:r>
      <w:r>
        <w:rPr>
          <w:rFonts w:ascii="Times New Roman"/>
          <w:b w:val="false"/>
          <w:i w:val="false"/>
          <w:color w:val="000000"/>
          <w:sz w:val="28"/>
        </w:rPr>
        <w:t>
</w:t>
      </w:r>
      <w:r>
        <w:br/>
      </w:r>
      <w:r>
        <w:rPr>
          <w:rFonts w:ascii="Times New Roman"/>
          <w:b w:val="false"/>
          <w:i w:val="false"/>
          <w:color w:val="000000"/>
          <w:sz w:val="28"/>
        </w:rPr>
        <w:t>
      дополнить подпунктами 8) и 9) следующего содержания:
</w:t>
      </w:r>
      <w:r>
        <w:br/>
      </w:r>
      <w:r>
        <w:rPr>
          <w:rFonts w:ascii="Times New Roman"/>
          <w:b w:val="false"/>
          <w:i w:val="false"/>
          <w:color w:val="000000"/>
          <w:sz w:val="28"/>
        </w:rPr>
        <w:t>
      "8) осмотр;
</w:t>
      </w:r>
      <w:r>
        <w:br/>
      </w:r>
      <w:r>
        <w:rPr>
          <w:rFonts w:ascii="Times New Roman"/>
          <w:b w:val="false"/>
          <w:i w:val="false"/>
          <w:color w:val="000000"/>
          <w:sz w:val="28"/>
        </w:rPr>
        <w:t>
      9) медицинское освидетельствование физического лица на состояние алкогольного, наркотического или токсикоманического опьянения.";
</w:t>
      </w:r>
      <w:r>
        <w:br/>
      </w:r>
      <w:r>
        <w:rPr>
          <w:rFonts w:ascii="Times New Roman"/>
          <w:b w:val="false"/>
          <w:i w:val="false"/>
          <w:color w:val="000000"/>
          <w:sz w:val="28"/>
        </w:rPr>
        <w:t>
</w:t>
      </w:r>
      <w:r>
        <w:br/>
      </w:r>
      <w:r>
        <w:rPr>
          <w:rFonts w:ascii="Times New Roman"/>
          <w:b w:val="false"/>
          <w:i w:val="false"/>
          <w:color w:val="000000"/>
          <w:sz w:val="28"/>
        </w:rPr>
        <w:t>
      23) в статье 620:
</w:t>
      </w:r>
      <w:r>
        <w:br/>
      </w:r>
      <w:r>
        <w:rPr>
          <w:rFonts w:ascii="Times New Roman"/>
          <w:b w:val="false"/>
          <w:i w:val="false"/>
          <w:color w:val="000000"/>
          <w:sz w:val="28"/>
        </w:rPr>
        <w:t>
      в подпункте 9) слова "и финансовой полиции"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должностными лицами органов финансовой полиции - при совершении правонарушений в сферах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
</w:t>
      </w:r>
      <w:r>
        <w:br/>
      </w:r>
      <w:r>
        <w:rPr>
          <w:rFonts w:ascii="Times New Roman"/>
          <w:b w:val="false"/>
          <w:i w:val="false"/>
          <w:color w:val="000000"/>
          <w:sz w:val="28"/>
        </w:rPr>
        <w:t>
</w:t>
      </w:r>
      <w:r>
        <w:br/>
      </w:r>
      <w:r>
        <w:rPr>
          <w:rFonts w:ascii="Times New Roman"/>
          <w:b w:val="false"/>
          <w:i w:val="false"/>
          <w:color w:val="000000"/>
          <w:sz w:val="28"/>
        </w:rPr>
        <w:t>
      24) часть вторую статьи 625 изложить в следующей редакции:
</w:t>
      </w:r>
      <w:r>
        <w:br/>
      </w:r>
      <w:r>
        <w:rPr>
          <w:rFonts w:ascii="Times New Roman"/>
          <w:b w:val="false"/>
          <w:i w:val="false"/>
          <w:color w:val="000000"/>
          <w:sz w:val="28"/>
        </w:rPr>
        <w:t>
      "2. Привод производится органами внутренних дел и финансовой полиции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Министерством внутренних дел и Агентством Республики Казахстан по борьбе с экономической и коррупционной преступностью (финансовой полицией) по делам об административных правонарушениях, рассматриваемых органами финансовой полиции.";
</w:t>
      </w:r>
      <w:r>
        <w:br/>
      </w:r>
      <w:r>
        <w:rPr>
          <w:rFonts w:ascii="Times New Roman"/>
          <w:b w:val="false"/>
          <w:i w:val="false"/>
          <w:color w:val="000000"/>
          <w:sz w:val="28"/>
        </w:rPr>
        <w:t>
</w:t>
      </w:r>
      <w:r>
        <w:br/>
      </w:r>
      <w:r>
        <w:rPr>
          <w:rFonts w:ascii="Times New Roman"/>
          <w:b w:val="false"/>
          <w:i w:val="false"/>
          <w:color w:val="000000"/>
          <w:sz w:val="28"/>
        </w:rPr>
        <w:t>
      25) дополнить статьями 627-1 и 627-2 следующего содержания:
</w:t>
      </w:r>
      <w:r>
        <w:br/>
      </w:r>
      <w:r>
        <w:rPr>
          <w:rFonts w:ascii="Times New Roman"/>
          <w:b w:val="false"/>
          <w:i w:val="false"/>
          <w:color w:val="000000"/>
          <w:sz w:val="28"/>
        </w:rPr>
        <w:t>
      "Статья 627-1. Осмотр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 уполномоченное должностное лицо вправе в пределах своих полномочий произвести осмотр местности, предметов, документов, живых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627-2. Общие правила производства осмотра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Осмотр, как правило, производится безотлагательно, когда возникает необходимость. О производстве осмотра составляется протокол.
</w:t>
      </w:r>
      <w:r>
        <w:br/>
      </w:r>
      <w:r>
        <w:rPr>
          <w:rFonts w:ascii="Times New Roman"/>
          <w:b w:val="false"/>
          <w:i w:val="false"/>
          <w:color w:val="000000"/>
          <w:sz w:val="28"/>
        </w:rPr>
        <w:t>
      2. Осмотр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граждан в качестве понятых) осмотр может проводиться без участия понятых, но с применением при этом технических средств фиксации его хода и результатов.
</w:t>
      </w:r>
      <w:r>
        <w:br/>
      </w:r>
      <w:r>
        <w:rPr>
          <w:rFonts w:ascii="Times New Roman"/>
          <w:b w:val="false"/>
          <w:i w:val="false"/>
          <w:color w:val="000000"/>
          <w:sz w:val="28"/>
        </w:rPr>
        <w:t>
      3. При необходимости осмотр проводится с участием правонарушителя, потерпевшего, свидетелей, а также специалиста.
</w:t>
      </w:r>
      <w:r>
        <w:br/>
      </w:r>
      <w:r>
        <w:rPr>
          <w:rFonts w:ascii="Times New Roman"/>
          <w:b w:val="false"/>
          <w:i w:val="false"/>
          <w:color w:val="000000"/>
          <w:sz w:val="28"/>
        </w:rPr>
        <w:t>
      4.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
</w:t>
      </w:r>
      <w:r>
        <w:br/>
      </w:r>
      <w:r>
        <w:rPr>
          <w:rFonts w:ascii="Times New Roman"/>
          <w:b w:val="false"/>
          <w:i w:val="false"/>
          <w:color w:val="000000"/>
          <w:sz w:val="28"/>
        </w:rPr>
        <w:t>
      5. Все обнаруженное и изъятое при осмотре должно быть предъявлено понятым, другим участникам осмотра, о чем делается отметка в протоколе.
</w:t>
      </w:r>
      <w:r>
        <w:br/>
      </w:r>
      <w:r>
        <w:rPr>
          <w:rFonts w:ascii="Times New Roman"/>
          <w:b w:val="false"/>
          <w:i w:val="false"/>
          <w:color w:val="000000"/>
          <w:sz w:val="28"/>
        </w:rPr>
        <w:t>
      6. Изъятию подлежат только те объекты, которые могут иметь отношение к делу. Изъятые объекты упаковываются, опечатываются и заверяются подписями уполномоченного должностного лица и понятых.
</w:t>
      </w:r>
      <w:r>
        <w:br/>
      </w:r>
      <w:r>
        <w:rPr>
          <w:rFonts w:ascii="Times New Roman"/>
          <w:b w:val="false"/>
          <w:i w:val="false"/>
          <w:color w:val="000000"/>
          <w:sz w:val="28"/>
        </w:rPr>
        <w:t>
      7.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
</w:t>
      </w:r>
      <w:r>
        <w:br/>
      </w:r>
      <w:r>
        <w:rPr>
          <w:rFonts w:ascii="Times New Roman"/>
          <w:b w:val="false"/>
          <w:i w:val="false"/>
          <w:color w:val="000000"/>
          <w:sz w:val="28"/>
        </w:rPr>
        <w:t>
      8.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
</w:t>
      </w:r>
      <w:r>
        <w:br/>
      </w:r>
      <w:r>
        <w:rPr>
          <w:rFonts w:ascii="Times New Roman"/>
          <w:b w:val="false"/>
          <w:i w:val="false"/>
          <w:color w:val="000000"/>
          <w:sz w:val="28"/>
        </w:rPr>
        <w:t>
</w:t>
      </w:r>
      <w:r>
        <w:br/>
      </w:r>
      <w:r>
        <w:rPr>
          <w:rFonts w:ascii="Times New Roman"/>
          <w:b w:val="false"/>
          <w:i w:val="false"/>
          <w:color w:val="000000"/>
          <w:sz w:val="28"/>
        </w:rPr>
        <w:t>
      26) статью 630 изложить в следующей редакции:
</w:t>
      </w:r>
      <w:r>
        <w:br/>
      </w:r>
      <w:r>
        <w:rPr>
          <w:rFonts w:ascii="Times New Roman"/>
          <w:b w:val="false"/>
          <w:i w:val="false"/>
          <w:color w:val="000000"/>
          <w:sz w:val="28"/>
        </w:rPr>
        <w:t>
      "Статья 630. Задержание, доставление и запрещение
</w:t>
      </w:r>
      <w:r>
        <w:br/>
      </w:r>
      <w:r>
        <w:rPr>
          <w:rFonts w:ascii="Times New Roman"/>
          <w:b w:val="false"/>
          <w:i w:val="false"/>
          <w:color w:val="000000"/>
          <w:sz w:val="28"/>
        </w:rPr>
        <w:t>
                   эксплуатации транспортного средства,
</w:t>
      </w:r>
      <w:r>
        <w:br/>
      </w:r>
      <w:r>
        <w:rPr>
          <w:rFonts w:ascii="Times New Roman"/>
          <w:b w:val="false"/>
          <w:i w:val="false"/>
          <w:color w:val="000000"/>
          <w:sz w:val="28"/>
        </w:rPr>
        <w:t>
                   маломерного судна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 совершении нарушений, указанных в статьях 283 - 285, 287, 289, 297, 298, 298-1, 302 - 306, 447, 447-1, 447-2, 447-3, 447-4, 451, 453, 457, 460, 461, 463 (часть вторая и третья), 467 - 471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маломерных судов путем доставки их для временного хранения на специальные площадки или стоянки, в том числе с использованием другого транспортного средства (эвакуатора), маломерного судна, или изъятия государственных регистрационных номерных знаков до устранения причин задержания транспортного средства, маломерного судна.
</w:t>
      </w:r>
      <w:r>
        <w:br/>
      </w:r>
      <w:r>
        <w:rPr>
          <w:rFonts w:ascii="Times New Roman"/>
          <w:b w:val="false"/>
          <w:i w:val="false"/>
          <w:color w:val="000000"/>
          <w:sz w:val="28"/>
        </w:rPr>
        <w:t>
      Доставление (эвакуация) транспортного средства для их временного хранения на специальных площадках или стоянках также может быть применено в случаях нарушения водителями транспортных средств правил остановки или стоянки в их отсутствие, а также к транспортным средствам, оставленным водителями на дороге без присмотра, когда установить их местонахождение не представляется возможным.
</w:t>
      </w:r>
      <w:r>
        <w:br/>
      </w:r>
      <w:r>
        <w:rPr>
          <w:rFonts w:ascii="Times New Roman"/>
          <w:b w:val="false"/>
          <w:i w:val="false"/>
          <w:color w:val="000000"/>
          <w:sz w:val="28"/>
        </w:rPr>
        <w:t>
      2. Задержание, доставление и запрещение эксплуатации транспортного средства, маломерного судна производятся должностными лицами дорожной полиции, военной автомобильной полиции при совершении административного правонарушения лицом, управляющим транспортным средством Вооруженных Сил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w:t>
      </w:r>
      <w:r>
        <w:br/>
      </w:r>
      <w:r>
        <w:rPr>
          <w:rFonts w:ascii="Times New Roman"/>
          <w:b w:val="false"/>
          <w:i w:val="false"/>
          <w:color w:val="000000"/>
          <w:sz w:val="28"/>
        </w:rPr>
        <w:t>
      3. О задержании, доставлении и запрещении эксплуатации транспортного средства, маломерного судна составляется и приобщается к протоколу об административном правонарушении акт установленной формы.
</w:t>
      </w:r>
      <w:r>
        <w:br/>
      </w:r>
      <w:r>
        <w:rPr>
          <w:rFonts w:ascii="Times New Roman"/>
          <w:b w:val="false"/>
          <w:i w:val="false"/>
          <w:color w:val="000000"/>
          <w:sz w:val="28"/>
        </w:rPr>
        <w:t>
      Эксплуатация транспортного средства, маломерного судна с неисправностями, с которыми их эксплуатация запрещена, или переоборудованных без соответствующего разрешения, или не зарегистрированных в установленном порядке, или не прошедших государственного технического осмотра, а равно без государственных регистрационных номерных знаков либо со скрытыми, поддельными или не соответствующими государственному стандарту номерными знаками запрещается.
</w:t>
      </w:r>
      <w:r>
        <w:br/>
      </w:r>
      <w:r>
        <w:rPr>
          <w:rFonts w:ascii="Times New Roman"/>
          <w:b w:val="false"/>
          <w:i w:val="false"/>
          <w:color w:val="000000"/>
          <w:sz w:val="28"/>
        </w:rPr>
        <w:t>
      4. Хранение задержанного транспортного средства,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
</w:t>
      </w:r>
      <w:r>
        <w:br/>
      </w:r>
      <w:r>
        <w:rPr>
          <w:rFonts w:ascii="Times New Roman"/>
          <w:b w:val="false"/>
          <w:i w:val="false"/>
          <w:color w:val="000000"/>
          <w:sz w:val="28"/>
        </w:rPr>
        <w:t>
</w:t>
      </w:r>
      <w:r>
        <w:br/>
      </w:r>
      <w:r>
        <w:rPr>
          <w:rFonts w:ascii="Times New Roman"/>
          <w:b w:val="false"/>
          <w:i w:val="false"/>
          <w:color w:val="000000"/>
          <w:sz w:val="28"/>
        </w:rPr>
        <w:t>
      27) в подпункте 1) части первой статьи 636:
</w:t>
      </w:r>
      <w:r>
        <w:br/>
      </w:r>
      <w:r>
        <w:rPr>
          <w:rFonts w:ascii="Times New Roman"/>
          <w:b w:val="false"/>
          <w:i w:val="false"/>
          <w:color w:val="000000"/>
          <w:sz w:val="28"/>
        </w:rPr>
        <w:t>
      абзац второй:
</w:t>
      </w:r>
      <w:r>
        <w:br/>
      </w:r>
      <w:r>
        <w:rPr>
          <w:rFonts w:ascii="Times New Roman"/>
          <w:b w:val="false"/>
          <w:i w:val="false"/>
          <w:color w:val="000000"/>
          <w:sz w:val="28"/>
        </w:rPr>
        <w:t>
      после слова "(статьи" дополнить цифрами "79-1, 79-2, 79-3, 79-4,";
</w:t>
      </w:r>
      <w:r>
        <w:br/>
      </w:r>
      <w:r>
        <w:rPr>
          <w:rFonts w:ascii="Times New Roman"/>
          <w:b w:val="false"/>
          <w:i w:val="false"/>
          <w:color w:val="000000"/>
          <w:sz w:val="28"/>
        </w:rPr>
        <w:t>
</w:t>
      </w:r>
      <w:r>
        <w:br/>
      </w:r>
      <w:r>
        <w:rPr>
          <w:rFonts w:ascii="Times New Roman"/>
          <w:b w:val="false"/>
          <w:i w:val="false"/>
          <w:color w:val="000000"/>
          <w:sz w:val="28"/>
        </w:rPr>
        <w:t>
      после цифр "143," дополнить словами "159 (частью второй),";
</w:t>
      </w:r>
      <w:r>
        <w:br/>
      </w:r>
      <w:r>
        <w:rPr>
          <w:rFonts w:ascii="Times New Roman"/>
          <w:b w:val="false"/>
          <w:i w:val="false"/>
          <w:color w:val="000000"/>
          <w:sz w:val="28"/>
        </w:rPr>
        <w:t>
</w:t>
      </w:r>
      <w:r>
        <w:br/>
      </w:r>
      <w:r>
        <w:rPr>
          <w:rFonts w:ascii="Times New Roman"/>
          <w:b w:val="false"/>
          <w:i w:val="false"/>
          <w:color w:val="000000"/>
          <w:sz w:val="28"/>
        </w:rPr>
        <w:t>
      абзац двадцать второй после слова "(статьи" дополнить цифрами "177,";
</w:t>
      </w:r>
      <w:r>
        <w:br/>
      </w:r>
      <w:r>
        <w:rPr>
          <w:rFonts w:ascii="Times New Roman"/>
          <w:b w:val="false"/>
          <w:i w:val="false"/>
          <w:color w:val="000000"/>
          <w:sz w:val="28"/>
        </w:rPr>
        <w:t>
</w:t>
      </w:r>
      <w:r>
        <w:br/>
      </w:r>
      <w:r>
        <w:rPr>
          <w:rFonts w:ascii="Times New Roman"/>
          <w:b w:val="false"/>
          <w:i w:val="false"/>
          <w:color w:val="000000"/>
          <w:sz w:val="28"/>
        </w:rPr>
        <w:t>
      абзац двадцать шестой после цифр "138," дополнить цифрами "139,", после цифр "148 - 158," дополнить словами "159 (частью второй),";
</w:t>
      </w:r>
      <w:r>
        <w:br/>
      </w:r>
      <w:r>
        <w:rPr>
          <w:rFonts w:ascii="Times New Roman"/>
          <w:b w:val="false"/>
          <w:i w:val="false"/>
          <w:color w:val="000000"/>
          <w:sz w:val="28"/>
        </w:rPr>
        <w:t>
</w:t>
      </w:r>
      <w:r>
        <w:br/>
      </w:r>
      <w:r>
        <w:rPr>
          <w:rFonts w:ascii="Times New Roman"/>
          <w:b w:val="false"/>
          <w:i w:val="false"/>
          <w:color w:val="000000"/>
          <w:sz w:val="28"/>
        </w:rPr>
        <w:t>
      дополнить абзацем сорок первым следующего содержания:
</w:t>
      </w:r>
      <w:r>
        <w:br/>
      </w:r>
      <w:r>
        <w:rPr>
          <w:rFonts w:ascii="Times New Roman"/>
          <w:b w:val="false"/>
          <w:i w:val="false"/>
          <w:color w:val="000000"/>
          <w:sz w:val="28"/>
        </w:rPr>
        <w:t>
      "Счетного комитета по контролю за исполнением республиканского бюджета и ревизионных комиссий маслихатов (статьи 177, 356);";
</w:t>
      </w:r>
      <w:r>
        <w:br/>
      </w:r>
      <w:r>
        <w:rPr>
          <w:rFonts w:ascii="Times New Roman"/>
          <w:b w:val="false"/>
          <w:i w:val="false"/>
          <w:color w:val="000000"/>
          <w:sz w:val="28"/>
        </w:rPr>
        <w:t>
</w:t>
      </w:r>
      <w:r>
        <w:br/>
      </w:r>
      <w:r>
        <w:rPr>
          <w:rFonts w:ascii="Times New Roman"/>
          <w:b w:val="false"/>
          <w:i w:val="false"/>
          <w:color w:val="000000"/>
          <w:sz w:val="28"/>
        </w:rPr>
        <w:t>
      28) в статье 638:
</w:t>
      </w:r>
      <w:r>
        <w:br/>
      </w:r>
      <w:r>
        <w:rPr>
          <w:rFonts w:ascii="Times New Roman"/>
          <w:b w:val="false"/>
          <w:i w:val="false"/>
          <w:color w:val="000000"/>
          <w:sz w:val="28"/>
        </w:rPr>
        <w:t>
      в части первой слова ", обнаруженным в ходе налоговой проверки, - по ее окончании" заменить словами "либо использования бюджетных средств - по окончании соответствующей проверки";
</w:t>
      </w:r>
      <w:r>
        <w:br/>
      </w:r>
      <w:r>
        <w:rPr>
          <w:rFonts w:ascii="Times New Roman"/>
          <w:b w:val="false"/>
          <w:i w:val="false"/>
          <w:color w:val="000000"/>
          <w:sz w:val="28"/>
        </w:rPr>
        <w:t>
</w:t>
      </w:r>
      <w:r>
        <w:br/>
      </w:r>
      <w:r>
        <w:rPr>
          <w:rFonts w:ascii="Times New Roman"/>
          <w:b w:val="false"/>
          <w:i w:val="false"/>
          <w:color w:val="000000"/>
          <w:sz w:val="28"/>
        </w:rPr>
        <w:t>
      дополнить частями третьей и четвертой следующего содержания:
</w:t>
      </w:r>
      <w:r>
        <w:br/>
      </w:r>
      <w:r>
        <w:rPr>
          <w:rFonts w:ascii="Times New Roman"/>
          <w:b w:val="false"/>
          <w:i w:val="false"/>
          <w:color w:val="000000"/>
          <w:sz w:val="28"/>
        </w:rPr>
        <w:t>
      "3. В случае, когда требуется проведение экспертизы, протокол об административном правонарушении составляется в течение суток с момента получения заключения экспертизы.
</w:t>
      </w:r>
      <w:r>
        <w:br/>
      </w:r>
      <w:r>
        <w:rPr>
          <w:rFonts w:ascii="Times New Roman"/>
          <w:b w:val="false"/>
          <w:i w:val="false"/>
          <w:color w:val="000000"/>
          <w:sz w:val="28"/>
        </w:rPr>
        <w:t>
      4. В случаях, когда требования, указанные в части второй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
</w:t>
      </w:r>
      <w:r>
        <w:br/>
      </w:r>
      <w:r>
        <w:rPr>
          <w:rFonts w:ascii="Times New Roman"/>
          <w:b w:val="false"/>
          <w:i w:val="false"/>
          <w:color w:val="000000"/>
          <w:sz w:val="28"/>
        </w:rPr>
        <w:t>
</w:t>
      </w:r>
      <w:r>
        <w:br/>
      </w:r>
      <w:r>
        <w:rPr>
          <w:rFonts w:ascii="Times New Roman"/>
          <w:b w:val="false"/>
          <w:i w:val="false"/>
          <w:color w:val="000000"/>
          <w:sz w:val="28"/>
        </w:rPr>
        <w:t>
      29) статью 700 дополнить частью 5-1 следующего содержания:
</w:t>
      </w:r>
      <w:r>
        <w:br/>
      </w:r>
      <w:r>
        <w:rPr>
          <w:rFonts w:ascii="Times New Roman"/>
          <w:b w:val="false"/>
          <w:i w:val="false"/>
          <w:color w:val="000000"/>
          <w:sz w:val="28"/>
        </w:rPr>
        <w:t>
      "5-1. При вынесении административного взыскания в виде предупреждения, штрафа, лишения специального права, предусмотренного статьями 461 - 472, 476 настоящего Кодекса, оно оформляется и фиксируется уполномоченным на то должностным лицом в талоне к водительскому удостоверению в порядке, установленном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