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4944" w14:textId="3714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мониторинге собственности в отраслях экономики, имеющих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2003 года N 490.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общественные отношения, возникающие в процессе осуществления государственного мониторинга собственности в отраслях экономики, имеющих стратегическое значение, а также определяет основания и условия его проведения.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эффективность управления - показатели, характеризующие соотношение между целями и результатами управления собственностью в отраслях экономики, имеющих стратегическое значение; </w:t>
      </w:r>
    </w:p>
    <w:bookmarkEnd w:id="1"/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собственностью - осуществление полномочий владеть, пользоваться и распоряжаться собственностью; 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мониторинг собственности - наблюдение, сбор информации, анализ, оценка и прогноз состояния структуры собственности и эффективности управления объектов собственности в отраслях экономики, имеющих стратегическое значение; 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объекты мониторинга - юридические лица и их аффилиированные лица, за исключением физических лиц, все виды имущества государственной или частной собственности, в отношении которых проводится государственный мониторинг собственности;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- государственный орган, осуществляющий в пределах предоставленных полномочий функции по проведению государственного мониторинга собственности;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 организацией - комплекс мер, необходимых для формирования и достижения целей деятельности организации;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экономическая безопасность - состояние защищенности национальной экономики Республики Казахстан от внутренних и внешних условий, процессов и факторов, ставящих под угрозу ее устойчивое развитие и экономическую независимость;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отрасли экономики, имеющие стратегическое значение, - добыча и переработка топливно-энергетических полезных ископаемых (угля, нефти, газа, урана и металлических руд), машиностроение, космическая деятельность, агропромышленный комплекс, водное хозяйство, химическая промышленность, транспорт и связь, производство и распределение электроэнергии, а также отрасли, производящие продукцию военно-промышленного назначения; 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экономическая эффективность - оценочные показатели экономической деятельности, характеризуемые соотношением полученного результата к затраченным ресурсам.    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государственного мониторинга собственности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Принципы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законность при осуществлении деятельности по проведению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научность, комплексность, последовательность, системность, объективность, достоверность и достаточность при проведении государственного мониторинга собственности.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Цели и задачи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собственности является составной частью единой государственной политики реформирования отношений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Целью государственного мониторинга собственности является обеспечение эффективного экономического развития и экономической безопасности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повышение эффективности управления объектами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благоприятных условий для обеспечения экономического роста государства, содействие притоку инвестиций в национальную экономику;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сохранение ресурсно-энергетической основы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достоверности экономических прогнозов, научного обоснования экономической политики на основе данных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информационное обеспечение макроэкономического, отраслевого и регионального планирования, направленного на достижение задач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данных государственного мониторинга собственности для обеспечения достоверности экономических прогнозов, научного обоснования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выполнения обязательств и условий договоров, заключенных с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предупреждение ситуаций, наносящих ущерб экономической безопасности государства.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Участники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центральные и местные исполнительные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физические или юридические лица, в собственности либо управлении которых находятся объекты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юридические лица, специализирующиеся в сфере оказания консалтинговых услуг, независимые эксперты и консультанты, привлекаемые уполномоченным органом в установленном законодательством Республики Казахстан порядке к проведению мониторинга.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5-1. Критерии включения объектов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Объекты, подлежащие включению в перечень объектов отраслей экономики, имеющих стратегическое значение, в отношении которых осуществляется государственный мониторинг собственности, должны относиться к отраслям экономики, имеющим стратегическое значение, и соответствовать одному из следующих критериев: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числиться в перечне объектов, формирование и утверждение которых предусмотрено в соответствии с законодательными актами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принадлежать к национальным холдингам и (или) национальным компаниям.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5-1 в соответствии с Законом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Государственный мониторинг собственности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Содержание и предмет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Содержание государственного мониторинга собственности составляют: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наблюдение за состоянием и эффективностью управления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 системный анализ информации по предмету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непосредственное обследование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анализ финансового, экономического, правового, технологического, производственно-технического, экологического состояния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эффективности управления объектами мониторинга и прогноз влияния деятельности объектов мониторинга на развитие экономики отрасли, региона и республики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мер, направленных на повышение эффективности деятельности отдельных объектов мониторинга.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 предмету государственного мониторинга собственности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динамика и структура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финансовое и экономическое состояние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состояние основных средств объектов мониторинга, внедрение в производство передовых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инвестиционная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соблюдение экологических требований и рациональное использование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трудовых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правовые вопросы, относящиеся к статусу и функционированию объектов мониторинга.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Осуществление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мониторинг собственности осуществляется путем проведения: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базовых комплексных обследований объектов мониторинга не чаще одного раза в три года, а в случаях, представляющих угрозу безопасности государства, по мере необходимости, но не чаще одного раза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периодического оперативного сбора информации по деятельности объектов мониторинга по мере необходимости, но не чаще одного раза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Базовые комплексные обследования объектов мониторинга осуществляются путем непосредственного обследования и включают в себя: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 и системный анализ информации по производственно-техническим, технологическим, инвестиционным, финансово-экономическим, экологическим и правовым параметрам деятельности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состояния эффективности управления объектами мониторинга, прогноз изменения состояния с целью выработки рекомендаций по предупреждению и преодолению негативных процессов, составляющих угрозу экономической безопасности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экспертную оценку перспектив развития техники и применения достижений научно-технического прогресса;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государственных органов необходимой информацией о состоянии объектов мониторинга, тенденциях и прогнозах их развития.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Периодический оперативный сбор информации предназначен для текущего обновления основных данных мониторинга по деятельности объектов в периоды между комплексными систематическими обследованиями.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Обследование объектов мониторинга может быть проведено по всем либо по отдельным вопросам, относящимся к предмету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Виды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Видами государственного мониторинга собственности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форм собственности в отраслях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форм собственности направлен на определение соотношения частной, государственной собственности Республики Казахстан и собственности иностранных граждан и (или) юридических лиц, организационно-правовых форм юридических лиц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эффективности управления объектами государственной собственности в отраслях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управления объектами государственной собственности основан на использовании правомочий государства как субъекта права собственности и направлен на повышение эффективности функционирования государственного сектора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мониторинг эффективности управления объектами частной собственности в отраслях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эффективности управления объектами частной собственности осуществляется в целях обеспечения экономической безопасности государства, сохранения и укрепления промышленного потенциала, развития производительных сил.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Мониторинг эффективности управления объектами государственной и частной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Мониторинг эффективности управления объектами государственной собственности осуществляется в отношении: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предприятий и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всех видов имущества, являющихся государственной собственностью, в том числе находящихся в доверительном управлении, аренде.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эффективности управления объектами частной собственности осуществляется в отношении предприятий отраслей экономики, имеющих стратегическое значение.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Осуществление государственного мониторинга собственности в отношении иностранных предприятий и предприятий с иностранным участием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Осуществление государственного мониторинга собственности в отношении иностранных предприятий и предприятий с иностранным участием в отраслях экономики, имеющих стратегическое значение, производится на тех же условиях и в том же порядке, что и в отношении объектов собственности, принадлежащих физическим и юридическим лицам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государственного мониторинга собственности обеспечивается соблюдение гарантий, предоставленных иностранным инвесторам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Гарантии при осуществлении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государственного мониторинга собственности гарантируются: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неприкосновенность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невмешательство в оперативное управление и производственно-хозяйственную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недопустимость нарушения текущей деятельности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конфиденциальности данных, относящихся к государственным секретам и (или) являющихся предметом охраняемой законом тайны, и ставших известными в ходе обследования;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других гарантий и прав, предоставленных законодательными актами Республики Казахстан.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Компетенция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области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мониторинга собственности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Компетенция Правительства Республики Казахстан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государственный орган, уполномоченный на проведение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представлению уполномоченного органа утверждает перечень объектов отраслей экономики, имеющих стратегическое значение, в отношении которых осуществляется государственный мониторинг собственности, вносит в него изменения и (или) дополнения;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использует данные государственного мониторинга собственности при выработке и корректировке государственной социально-экономической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результатам обследования объектов мониторинга использует экономические, финансовые и иные предусмотренные законодательством Республики Казахстан меры, направленные на сохранение и повышение экономической эффективности предприятий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использует данные государственного мониторинга собственности для оптимизации структуры государственной собственности в отраслях экономики, имеющих стратегическое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возложенные на него Конституцией, законами Республики Казахстан и актами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13. Компетенция уполномоченного органа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формирует и вносит на утверждение Правительства Республики Казахстан перечень объектов отраслей экономики, имеющих стратегическое значение, в отношении которых осуществляется государственный мониторинг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не реже одного раза в три года вносит в Правительство Республики Казахстан предложения по изменению и (или) дополнению перечня объектов отраслей экономики, имеющих стратегическое значение, в отношении которых осуществляется государственный мониторинг собственности, по рекомендациям заинтересованных центральных и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и получает информацию по предмету государственного мониторинга собственности, необходимую для достоверного и объективного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отслеживает объекты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прогноза развития производительных сил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выявляет потребности в оптимизации структуры форм собственности в отраслях экономики, имеющих стратегическое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методическое обеспечение и координацию работ по ведению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утверждает нормативные правовые акты Республики Казахстан в области государственного мониторинга собственности в соответствии с целью и задачами настоящего Закона и законодательством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проведение систематических обследований объектов мониторинга, осуществляя сбор и анализ информации по предмету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анализ информации по предмету государственного мониторинга собственности с целью выявления факторов, оказывающих неблагоприятное воздействие на социально-экономическое развитие регионов и республики в целом;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и представляет Правительству Республики Казахстан предложения по предупреждению и устранению негативных процессов в сфере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обосновывает объем государственных бюджетных ассигнований для проведения работ по государственному мониторингу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вправе привлекать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оказывает электронные услуги с применением информационных систем в соответствии с законодательством Республики Казахстан об информатизации;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запрашивает и получает от центральных и местных исполнительных органов Республики Казахстан, а также объектов мониторинга документы и сведения, необходимые для осуществления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соответствии с законодательством Республики Казахстан привлекает независимых экспертов и консультантов для проведения работ по обследованию объектов мониторинга, сбору и анализу информации, выработке предложений и рекомендаций;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уведомляет руководителей объекта мониторинга о проведении обследования с указанием лиц, которым поручено его провести, и перечня информации, которая должна быть предоставлена для ознакомления;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 результатам государственного мониторинга собственности представляет Правительству Республики Казахстан, а также заинтересованным центральным и местным исполнительным органам обобщенные аналитические записки, прогнозы развития, предложения и рекомендации, в том числе по правомерности и целесообразности осуществления прав владения и (или) пользования и (или) распоряжения стратегическими объектами;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знакомит с результатами обследования объектов мониторинга лиц, в собственности или управлении которых находятся эти объекты;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случае необходимости совместно с центральными исполнительными органами и лицами, в собственности либо управлении которых находятся объекты мониторинга, разрабатывает меры, направленные на повышение экономической эффективности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ведет единую республиканскую базу данных государственного мониторинга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11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7 августа 2007 г. N </w:t>
      </w:r>
      <w:r>
        <w:rPr>
          <w:rFonts w:ascii="Times New Roman"/>
          <w:b w:val="false"/>
          <w:i w:val="false"/>
          <w:color w:val="000000"/>
          <w:sz w:val="28"/>
        </w:rPr>
        <w:t>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Компетенция местных представительных органов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органы: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данных государственного мониторинга собственности совместно с уполномоченным органом участвуют в разработке предложений и рекомендаций, направленных на развитие соответствующей административно-территориальной единицы;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вправе использовать данные государственного мониторинга собственности при утверждении экономических и социальных программ развития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15. Компетенция центральных и местных исполнительных органов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исполнительные органы в пределах своей компетенции: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уполномоченному органу информацию, необходимую для осуществления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инициативе уполномоченного органа направляют представителей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осуществлении своих функций используют данные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участвуют в формировании, изменении и (или) дополнении перечней объектов отраслей экономики, имеющих стратегическое значение, в отношении которых осуществляется государственный мониторинг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государственного мониторинга собственности вносят в Правительство Республики Казахстан предложения по выработке и корректировке государственной социально-экономической политики, по оптимизации структуры форм собственности в отраслях экономики, имеющих стратегическое значение.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Законом РК от 12.02.2009 </w:t>
      </w:r>
      <w:r>
        <w:rPr>
          <w:rFonts w:ascii="Times New Roman"/>
          <w:b w:val="false"/>
          <w:i w:val="false"/>
          <w:color w:val="000000"/>
          <w:sz w:val="28"/>
        </w:rPr>
        <w:t>N 131-IV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4. Организация ведения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мониторинга собственности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16. Права и обязанности независимых экспертов и консультантов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Независимыми экспертами и консультантами, привлекаемыми для выполнения отдельных видов работ по ведению государственного мониторинга собственности, являются физические и юридические лица, осуществляющие профессиональную деятельность по исследованию, консультированию, выработке заключений и рекомендаций в сфере правового, финансово-экономического, социально-экономического, экологического, производственно-технического и технологического анализа, обладающие соответствующими знаниями и опытом.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Независимые эксперты и консультанты при проведении государственного мониторинга собственности имеют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необходимую информацию об объекте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непосредственно обследовать объект мониторинга в соответствии с планом и программой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доступа к документации, необходимой для осуществления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Независимые эксперты и консультанты при проведении государственного мониторинга собственности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законодательства Республики Казахстан о государственном мониторинге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комплексный, объективный и качественный анализ, подготовить аргументированные отчет и заключение;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разглашать сведения, составляющие охраняемую законом тайну, ставшую известной при осуществлении государственного мониторинга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обеспечивать сохранность переданных им документов и материалов.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Условиями договора могут быть предусмотрены и иные права и обязанности независимых экспертов и консультантов.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Права и обязанности хозяйствующих субъектов при осуществлении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Хозяйствующие субъекты, являющиеся объектами мониторинга либо в собственности или управлении которых находится имущество, являющееся объектом мониторинга,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знакомиться с предварительными и окончательными выводами отчетов и заключений по результатам обследования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письменные или устные пояснения, замечания и предложения относительно объектов мониторинга;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действия уполномоченного органа, независимых экспертов и консультантов при осуществлении государственного мониторинга собственности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Хозяйствующие субъекты, являющиеся объектами мониторинга либо в собственности или управлении которых находится имущество, являющееся объектом мониторинга,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предоставлять уполномоченному органу необходимую информацию;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лицам, осуществляющим государственный мониторинг собственности, допуск к объектам мониторинга и не препятствовать действиям этих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18. Электронная база данных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база данных государственного мониторинга собственности содержит краткую правовую, техническую и экономическую информацию об объектах мониторинга. Ее ведение осуществляется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организации, которые создают и ведут регистры и информационные базы данных о физических и юридических лицах, на безвозмездной основе предоставляют уполномоченному органу информацию, необходимую для формирования и обновления электронной базы данных государственного мониторинга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Доступ к информации государственного мониторинга собственности предоставляется в порядке, установленном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Использование данных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Данные государственного мониторинга собственности используются государственными органами при разработке и осуществлении: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непосредственного управления государственным сектором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отношений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экономического прогнозирования и программирования;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инвестиционной, структурной, институциональной, налоговой, денежно-кредитной, ценовой политики и других элементов государственной экономической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регулирования охраны и рационального использования природных ресурсов;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внешнеэкономической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 по обеспечению экономической, экологической безопасности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Результаты государственного мониторинга собственности могут являться основанием для выработки уполномоченным органом, центральными и местными исполнительными органами, а также лицами, в собственности либо управлении которых находятся объекты мониторинга, совместных программ и мер, направленных на повышение эффективности деятельности отдельных объектов мониторинга и (или) отраслей экономики.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Финансирование работ по ведению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ведению государственного мониторинга собственности финансируется в соответствии с законом о республиканском бюджете на соответствующий финансовый год.      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Ответственность за нарушение законодательства Республики Казахстан в области государственного мониторинга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законодательства Республики Казахстан о государственном мониторинге собственности, несут ответственность, установленную законами Республики Казахстан.     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Порядок введения в действие настоящего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