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c371" w14:textId="ec4c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гражданстве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17 мая 2002 года N 322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20 декабря 1991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Z914800_ </w:t>
      </w:r>
      <w:r>
        <w:rPr>
          <w:rFonts w:ascii="Times New Roman"/>
          <w:b w:val="false"/>
          <w:i w:val="false"/>
          <w:color w:val="000000"/>
          <w:sz w:val="28"/>
        </w:rPr>
        <w:t>
  "О 
гражданстве Республики Казахстан" (Ведомости Верховного Совета Республики 
Казахстан, 1991 г., N 52, ст. 636; 1995 г., N 19, ст. 117) следующие 
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Статью 1 после слова "своих" дополнить словом "государственных", 
слова "языку представителей" заменить словом "языкам".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Часть первую статьи 3 дополнить абзацем третьим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"родились на территории Республики Казахстан и не состоят в 
гражданстве иностранного государства;".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статье 4 слова "детей", "их свидетельствами" заменить 
соответственно словами "ребенка", "его свидетельством".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Статью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6. Правовое положение иностранцев и лиц без гражданства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Иностранцы и лица без гражданства пользуются в Республике Казахстан 
правами и свободами, а также несут обязанности, установленные для граждан, 
если иное не предусмотрено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Конституцией, законами и 
международными договорами.".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заголовке слова "детей", "которых" заменить соответственно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словами "ребенка", "которого";
     2) часть вторую исключить.
     6. В заголовке статьи 12 слово "детей" заменить словом "ребенка".
     7. В заголовке статьи 13 слова "детей", "которых" заменить 
соответственно словами "ребенка", "которого".
     8. В заголовке статьи 14 слово "детьми" заменить словом "ребенком".
     9. В части первой статьи 15 слова "Граждане других государств" 
заменить словом "Иностранцы".
     10. В статье 16:
     1) в подпункте 1) части первой:
     абзац первый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"1) лица, постоянно проживающие на территории Республики Казахстан на 
законных основаниях не менее пяти лет либо состоящие в браке с гражданами 
Республики Казахстан не менее трех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"пункта" заменить словом "подпункта";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"вынужденно", "по политическим мотивам"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подпункт 2) после слова "республик," дополнить словами "прибывшие 
с целью постоянного проживания в Республику Казахстан,".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Статью 17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"Положения подпункта 7) части первой настоящей статьи не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распространяются на лиц, указанных в абзаце втором подпункта 1) части 
первой статьи 16 настоящего Закона и обратившихся в органы внутренних дел 
с письменным обращением об отказе от иностранного гражданства. Информация 
о факте такого обращения в случае принятия обратившихся лиц в гражданство 
Республики Казахстан, их иностранные паспорта направляются в иностранное 
государство.".
     12. Статью 18 дополнить частью второй следующего содержания:
     "Положения подпункта 1) части первой статьи 16 настоящего Закона к 
лицу, которое ранее состояло в гражданстве Республики Казахстан, не 
применяются.".
     13. В статье 21:
     1) абзац второй подпункта 3) исключить;
     2) в подпункте 4) слово "пяти" заменить словом "трех".
     14. В заголовке главы 4 слово "детей" заменить словом "ребенка".
     15. В статье 22:
     1) в заголовке слово "детей" заменить словом "ребенка";
     2) в части первой слова "детей, не достигших" заменить словами 
"ребенка, не достигшего".
     16. В статье 23:
     1) в заголовке слово "детьми" заменить словом "ребенком";
     2) слова "по ходатайству, основанному на письменном соглашении об 
этом его родителей" заменить словами "по письменному ходатайству об этом 
его родителей".
     17. В статье 24:
     1) в заголовке слово "детьми" заменить словом "ребенком";
     2) слова "По ходатайству, основанному на письменном соглашении об 
этом его родителей," заменить словами "По письменному ходатайству 
родителей".
     18. В заголовке статьи 25 слово "детьми" заменить словом "ребенком".
     19. Статью 27 изложить в следующей редакции:
     "Статья 27. Сохранение ребенком гражданства Республики
                 Казахстан в случае усыновления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Ребенок, являющийся гражданином Республики Казахстан, усыновленный 
иностранцами, сохраняет гражданство Республики Казахстан до своего 
совершеннолетия.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Ребенок, усыновленный гражданами Республики Казахстан, в случае 
выхода обоих усыновителей или одного из усыновителей из гражданства 
Республики Казахстан сохраняет гражданство Республики Казахстан до своего 
совершеннолетия.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Выход из гражданства Республики Казахстан названного в настоящей 
статье ребенка допускается только после достижения им совершеннолетия и по 
его желанию.".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заголовке и тексте статьи 28 слова "детей", "их" заменить 
соответственно словами "ребенка", "его".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В части второй статьи 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абзаце втором слова "граждан других государств и лиц без 
гражданства, проживающих на территории Республики Казахстан и вне ее 
пределов"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абзаце четвертом слова "постоянно проживающих на территории 
Республики Казахстан, а также за пределами территории Республики Казахстан 
граждан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абзац пятый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В части второй статьи 33 слова "детей", "их" заменить 
соответственно словами "ребенка", "его".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В статье 38 слова "п. 1" заменить словами "подпункте 1)".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Часть вторую статьи 39 после слова "вручаются" дополнить словами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"удостоверения личности и (или)", слова "детей, не достигших", "их" 
заменить соответственно словами "ребенка, не достигшего", "его".
     25. Заголовок главы 9 и статью 42 изложить в следующей редакции:
     "Глава 9. Международные договоры
     Статья 42. Применение международных договоров
     Если международным договором, ратифицированным Республикой Казахстан, 
установлены иные правила, чем те, которые содержатся в настоящем Законе, 
применяются правила международного договора.".
     Президент
     Республики Казахстан 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