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9351" w14:textId="0f49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законодательные акты Республики Казахстан по вопросам государственной пошлины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марта 2002 года № 310.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изменение и дополнение в следующие законодательные 
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12 июня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
введении в действие Кодекса Республики Казахстан "О налогах и других 
обязательных платежах в бюджет" (Налоговый кодекс) (Ведомости Парламента 
Республики Казахстан, 2001 г., № 11-12, ст. 169; № 15-16, ст. 224; № 24, 
ст. 338; 2002 г., № 1, ст.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статьей 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5-2. Приостановить до 1 января 2003 года действие подпункта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пункта 1 статьи 498 Кодекса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
других обязательных платежах в бюджет" (Налоговый кодекс).".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Кодекс Республики Казахстан от 12 июня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налогах и других обязательных платежах в бюджет" (Налоговый кодекс) 
(Ведомости Парламента Республики Казахстан, 2001 г., № 11-12, ст. 168):
     подпункт 1) пункта 1 статьи 498 исключить.
     Статья 2.
     1. Пункт 1 статьи 1 настоящего Закона вводится в действие с 1 января 
2002 года.
     2. Пункт 2 статьи 1 настоящего Закона вводится в действие с 1 января 
2003 года.
     Президент 
     Республики Казахстан
(Специалисты: Умбетова А.М.,
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