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65f8" w14:textId="ea46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с учетом оперативного оборудования территории и технического прикрытия путей сообщений,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дизайн-код – требования, направленные на формирование стилистически единого архитектурного облика населенных пунктов, комфортной и безопасной городской среды, в том числе касающиеся размещения элементов благоустройства, информационных конструкций (вывесок, городской навигации), рекламных конструкций, нестационарных объектов, озеленения, освещения, фасадов, ограждений;</w:t>
      </w:r>
    </w:p>
    <w:bookmarkEnd w:id="15"/>
    <w:bookmarkStart w:name="z1155" w:id="16"/>
    <w:p>
      <w:pPr>
        <w:spacing w:after="0"/>
        <w:ind w:left="0"/>
        <w:jc w:val="both"/>
      </w:pPr>
      <w:r>
        <w:rPr>
          <w:rFonts w:ascii="Times New Roman"/>
          <w:b w:val="false"/>
          <w:i w:val="false"/>
          <w:color w:val="000000"/>
          <w:sz w:val="28"/>
        </w:rPr>
        <w:t>
      7-2)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6"/>
    <w:bookmarkStart w:name="z248" w:id="17"/>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7"/>
    <w:bookmarkStart w:name="z249" w:id="18"/>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8"/>
    <w:bookmarkStart w:name="z725" w:id="19"/>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9"/>
    <w:bookmarkStart w:name="z605" w:id="20"/>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20"/>
    <w:bookmarkStart w:name="z222" w:id="21"/>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1"/>
    <w:bookmarkStart w:name="z1014" w:id="22"/>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3"/>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3"/>
    <w:bookmarkStart w:name="z252" w:id="24"/>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4"/>
    <w:bookmarkStart w:name="z253" w:id="25"/>
    <w:p>
      <w:pPr>
        <w:spacing w:after="0"/>
        <w:ind w:left="0"/>
        <w:jc w:val="both"/>
      </w:pPr>
      <w:r>
        <w:rPr>
          <w:rFonts w:ascii="Times New Roman"/>
          <w:b w:val="false"/>
          <w:i w:val="false"/>
          <w:color w:val="000000"/>
          <w:sz w:val="28"/>
        </w:rPr>
        <w:t xml:space="preserve">
      13) проектная документация включает: </w:t>
      </w:r>
    </w:p>
    <w:bookmarkEnd w:id="25"/>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6"/>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6"/>
    <w:bookmarkStart w:name="z10" w:id="27"/>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7"/>
    <w:bookmarkStart w:name="z11" w:id="28"/>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8"/>
    <w:bookmarkStart w:name="z254" w:id="29"/>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30"/>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30"/>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1"/>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1"/>
    <w:bookmarkStart w:name="z735" w:id="32"/>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2"/>
    <w:bookmarkStart w:name="z430" w:id="33"/>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4"/>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5"/>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5"/>
    <w:bookmarkStart w:name="z259" w:id="36"/>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6"/>
    <w:bookmarkStart w:name="z622" w:id="37"/>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7"/>
    <w:bookmarkStart w:name="z862" w:id="38"/>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9"/>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9"/>
    <w:bookmarkStart w:name="z262" w:id="40"/>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40"/>
    <w:bookmarkStart w:name="z263" w:id="41"/>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1"/>
    <w:bookmarkStart w:name="z264" w:id="42"/>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2"/>
    <w:bookmarkStart w:name="z265" w:id="43"/>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3"/>
    <w:bookmarkStart w:name="z266" w:id="44"/>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4"/>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5"/>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5"/>
    <w:bookmarkStart w:name="z268" w:id="46"/>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6"/>
    <w:bookmarkStart w:name="z269" w:id="47"/>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7"/>
    <w:bookmarkStart w:name="z270" w:id="48"/>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8"/>
    <w:bookmarkStart w:name="z736" w:id="49"/>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9"/>
    <w:bookmarkStart w:name="z945" w:id="50"/>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50"/>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1"/>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1"/>
    <w:bookmarkStart w:name="z737" w:id="52"/>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2"/>
    <w:bookmarkStart w:name="z272" w:id="53"/>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3"/>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4"/>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4"/>
    <w:bookmarkStart w:name="z273" w:id="55"/>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5"/>
    <w:bookmarkStart w:name="z274" w:id="56"/>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6"/>
    <w:bookmarkStart w:name="z275" w:id="57"/>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7"/>
    <w:bookmarkStart w:name="z662" w:id="58"/>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8"/>
    <w:bookmarkStart w:name="z664" w:id="59"/>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9"/>
    <w:bookmarkStart w:name="z665" w:id="60"/>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0"/>
    <w:bookmarkStart w:name="z276" w:id="61"/>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2"/>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2"/>
    <w:bookmarkStart w:name="z278" w:id="63"/>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3"/>
    <w:bookmarkStart w:name="z279" w:id="64"/>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4"/>
    <w:bookmarkStart w:name="z738" w:id="65"/>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5"/>
    <w:bookmarkStart w:name="z280" w:id="66"/>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7"/>
    <w:p>
      <w:pPr>
        <w:spacing w:after="0"/>
        <w:ind w:left="0"/>
        <w:jc w:val="both"/>
      </w:pPr>
      <w:r>
        <w:rPr>
          <w:rFonts w:ascii="Times New Roman"/>
          <w:b w:val="false"/>
          <w:i w:val="false"/>
          <w:color w:val="000000"/>
          <w:sz w:val="28"/>
        </w:rPr>
        <w:t>
      41) мониторинг объектов – система наблюдений за состоянием и изменениями объектов архитектурной, градостроительной и строительной деятельности;</w:t>
      </w:r>
    </w:p>
    <w:bookmarkEnd w:id="67"/>
    <w:bookmarkStart w:name="z282" w:id="68"/>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8"/>
    <w:bookmarkStart w:name="z283" w:id="69"/>
    <w:p>
      <w:pPr>
        <w:spacing w:after="0"/>
        <w:ind w:left="0"/>
        <w:jc w:val="both"/>
      </w:pPr>
      <w:r>
        <w:rPr>
          <w:rFonts w:ascii="Times New Roman"/>
          <w:b w:val="false"/>
          <w:i w:val="false"/>
          <w:color w:val="000000"/>
          <w:sz w:val="28"/>
        </w:rPr>
        <w:t>
      43)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w:t>
      </w:r>
    </w:p>
    <w:bookmarkEnd w:id="69"/>
    <w:bookmarkStart w:name="z1167" w:id="70"/>
    <w:p>
      <w:pPr>
        <w:spacing w:after="0"/>
        <w:ind w:left="0"/>
        <w:jc w:val="both"/>
      </w:pPr>
      <w:r>
        <w:rPr>
          <w:rFonts w:ascii="Times New Roman"/>
          <w:b w:val="false"/>
          <w:i w:val="false"/>
          <w:color w:val="000000"/>
          <w:sz w:val="28"/>
        </w:rPr>
        <w:t>
      43-1) заключение о соответствии объекта требованиям пожарной безопасности – документ, выдаваемый территориальным органом уполномоченного органа в сфере гражданской защиты, о соответствии требованиям пожарной безопасности построенных объектов с массовым пребыванием людей и зданий высотой более двадцати восьми метров перед приемкой их в эксплуатацию;</w:t>
      </w:r>
    </w:p>
    <w:bookmarkEnd w:id="70"/>
    <w:bookmarkStart w:name="z1163" w:id="71"/>
    <w:p>
      <w:pPr>
        <w:spacing w:after="0"/>
        <w:ind w:left="0"/>
        <w:jc w:val="both"/>
      </w:pPr>
      <w:r>
        <w:rPr>
          <w:rFonts w:ascii="Times New Roman"/>
          <w:b w:val="false"/>
          <w:i w:val="false"/>
          <w:color w:val="000000"/>
          <w:sz w:val="28"/>
        </w:rPr>
        <w:t>
      43-2)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w:t>
      </w:r>
    </w:p>
    <w:bookmarkEnd w:id="71"/>
    <w:bookmarkStart w:name="z1164" w:id="72"/>
    <w:p>
      <w:pPr>
        <w:spacing w:after="0"/>
        <w:ind w:left="0"/>
        <w:jc w:val="both"/>
      </w:pPr>
      <w:r>
        <w:rPr>
          <w:rFonts w:ascii="Times New Roman"/>
          <w:b w:val="false"/>
          <w:i w:val="false"/>
          <w:color w:val="000000"/>
          <w:sz w:val="28"/>
        </w:rPr>
        <w:t xml:space="preserve">
      первый уровень ответственности – повышенный; </w:t>
      </w:r>
    </w:p>
    <w:bookmarkEnd w:id="72"/>
    <w:bookmarkStart w:name="z1165" w:id="73"/>
    <w:p>
      <w:pPr>
        <w:spacing w:after="0"/>
        <w:ind w:left="0"/>
        <w:jc w:val="both"/>
      </w:pPr>
      <w:r>
        <w:rPr>
          <w:rFonts w:ascii="Times New Roman"/>
          <w:b w:val="false"/>
          <w:i w:val="false"/>
          <w:color w:val="000000"/>
          <w:sz w:val="28"/>
        </w:rPr>
        <w:t xml:space="preserve">
      второй уровень ответственности – нормальный; </w:t>
      </w:r>
    </w:p>
    <w:bookmarkEnd w:id="73"/>
    <w:bookmarkStart w:name="z1166" w:id="74"/>
    <w:p>
      <w:pPr>
        <w:spacing w:after="0"/>
        <w:ind w:left="0"/>
        <w:jc w:val="both"/>
      </w:pPr>
      <w:r>
        <w:rPr>
          <w:rFonts w:ascii="Times New Roman"/>
          <w:b w:val="false"/>
          <w:i w:val="false"/>
          <w:color w:val="000000"/>
          <w:sz w:val="28"/>
        </w:rPr>
        <w:t>
      третий уровень ответственности – пониженный;</w:t>
      </w:r>
    </w:p>
    <w:bookmarkEnd w:id="74"/>
    <w:bookmarkStart w:name="z284" w:id="75"/>
    <w:p>
      <w:pPr>
        <w:spacing w:after="0"/>
        <w:ind w:left="0"/>
        <w:jc w:val="both"/>
      </w:pPr>
      <w:r>
        <w:rPr>
          <w:rFonts w:ascii="Times New Roman"/>
          <w:b w:val="false"/>
          <w:i w:val="false"/>
          <w:color w:val="000000"/>
          <w:sz w:val="28"/>
        </w:rPr>
        <w:t>
      44)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5"/>
    <w:bookmarkStart w:name="z618" w:id="76"/>
    <w:p>
      <w:pPr>
        <w:spacing w:after="0"/>
        <w:ind w:left="0"/>
        <w:jc w:val="both"/>
      </w:pPr>
      <w:r>
        <w:rPr>
          <w:rFonts w:ascii="Times New Roman"/>
          <w:b w:val="false"/>
          <w:i w:val="false"/>
          <w:color w:val="000000"/>
          <w:sz w:val="28"/>
        </w:rPr>
        <w:t>
      44-1)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7"/>
    <w:p>
      <w:pPr>
        <w:spacing w:after="0"/>
        <w:ind w:left="0"/>
        <w:jc w:val="both"/>
      </w:pPr>
      <w:r>
        <w:rPr>
          <w:rFonts w:ascii="Times New Roman"/>
          <w:b w:val="false"/>
          <w:i w:val="false"/>
          <w:color w:val="000000"/>
          <w:sz w:val="28"/>
        </w:rPr>
        <w:t>
      44-3) пожарно-техническое обследование – вид обследования, в результате которого определяется соответствие или несоответствие требованиям пожарной безопасности построенных объектов с массовым пребыванием людей и зданий высотой более двадцати восьми метров;</w:t>
      </w:r>
    </w:p>
    <w:bookmarkEnd w:id="77"/>
    <w:bookmarkStart w:name="z1141" w:id="78"/>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9"/>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9"/>
    <w:bookmarkStart w:name="z287" w:id="80"/>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80"/>
    <w:bookmarkStart w:name="z740" w:id="81"/>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81"/>
    <w:bookmarkStart w:name="z1071" w:id="82"/>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82"/>
    <w:bookmarkStart w:name="z288" w:id="83"/>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83"/>
    <w:bookmarkStart w:name="z741" w:id="84"/>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84"/>
    <w:bookmarkStart w:name="z289" w:id="85"/>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85"/>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6"/>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6"/>
    <w:bookmarkStart w:name="z291" w:id="87"/>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7"/>
    <w:bookmarkStart w:name="z655" w:id="88"/>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8"/>
    <w:bookmarkStart w:name="z292" w:id="89"/>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9"/>
    <w:bookmarkStart w:name="z293" w:id="90"/>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90"/>
    <w:bookmarkStart w:name="z294" w:id="91"/>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91"/>
    <w:bookmarkStart w:name="z295" w:id="92"/>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92"/>
    <w:bookmarkStart w:name="z296" w:id="93"/>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93"/>
    <w:bookmarkStart w:name="z667" w:id="94"/>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94"/>
    <w:bookmarkStart w:name="z669" w:id="95"/>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95"/>
    <w:bookmarkStart w:name="z859" w:id="96"/>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6"/>
    <w:bookmarkStart w:name="z297" w:id="97"/>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7"/>
    <w:bookmarkStart w:name="z298" w:id="98"/>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8"/>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9"/>
    <w:p>
      <w:pPr>
        <w:spacing w:after="0"/>
        <w:ind w:left="0"/>
        <w:jc w:val="both"/>
      </w:pPr>
      <w:r>
        <w:rPr>
          <w:rFonts w:ascii="Times New Roman"/>
          <w:b w:val="false"/>
          <w:i w:val="false"/>
          <w:color w:val="000000"/>
          <w:sz w:val="28"/>
        </w:rPr>
        <w:t>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99"/>
    <w:bookmarkStart w:name="z1156" w:id="100"/>
    <w:p>
      <w:pPr>
        <w:spacing w:after="0"/>
        <w:ind w:left="0"/>
        <w:jc w:val="both"/>
      </w:pPr>
      <w:r>
        <w:rPr>
          <w:rFonts w:ascii="Times New Roman"/>
          <w:b w:val="false"/>
          <w:i w:val="false"/>
          <w:color w:val="000000"/>
          <w:sz w:val="28"/>
        </w:rPr>
        <w:t>
      59-1) строительство "под ключ" –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100"/>
    <w:bookmarkStart w:name="z300" w:id="101"/>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101"/>
    <w:bookmarkStart w:name="z301" w:id="102"/>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102"/>
    <w:bookmarkStart w:name="z670" w:id="103"/>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103"/>
    <w:bookmarkStart w:name="z606" w:id="104"/>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104"/>
    <w:bookmarkStart w:name="z950" w:id="105"/>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05"/>
    <w:bookmarkStart w:name="z302" w:id="106"/>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106"/>
    <w:bookmarkStart w:name="z14" w:id="107"/>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7"/>
    <w:bookmarkStart w:name="z16" w:id="108"/>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8"/>
    <w:bookmarkStart w:name="z18" w:id="109"/>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9"/>
    <w:bookmarkStart w:name="z20" w:id="110"/>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10"/>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11"/>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11"/>
    <w:bookmarkStart w:name="z24" w:id="112"/>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12"/>
    <w:bookmarkStart w:name="z26" w:id="113"/>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13"/>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14"/>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14"/>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15"/>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15"/>
    <w:bookmarkStart w:name="z724" w:id="116"/>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16"/>
    <w:bookmarkStart w:name="z33" w:id="117"/>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7"/>
    <w:bookmarkStart w:name="z35" w:id="118"/>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8"/>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9"/>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9"/>
    <w:bookmarkStart w:name="z40" w:id="120"/>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20"/>
    <w:bookmarkStart w:name="z42" w:id="121"/>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21"/>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22"/>
    <w:p>
      <w:pPr>
        <w:spacing w:after="0"/>
        <w:ind w:left="0"/>
        <w:jc w:val="both"/>
      </w:pPr>
      <w:r>
        <w:rPr>
          <w:rFonts w:ascii="Times New Roman"/>
          <w:b w:val="false"/>
          <w:i w:val="false"/>
          <w:color w:val="000000"/>
          <w:sz w:val="28"/>
        </w:rPr>
        <w:t xml:space="preserve">
      1) территория Республики Казахстан; </w:t>
      </w:r>
    </w:p>
    <w:bookmarkEnd w:id="122"/>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23"/>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23"/>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24"/>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24"/>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25"/>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25"/>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26"/>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26"/>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7"/>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7"/>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8"/>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8"/>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9"/>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9"/>
    <w:bookmarkStart w:name="z56" w:id="130"/>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31"/>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31"/>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32"/>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32"/>
    <w:bookmarkStart w:name="z61" w:id="133"/>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33"/>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34"/>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34"/>
    <w:bookmarkStart w:name="z66" w:id="135"/>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35"/>
    <w:bookmarkStart w:name="z68" w:id="136"/>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36"/>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7"/>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7"/>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8"/>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8"/>
    <w:bookmarkStart w:name="z1149" w:id="139"/>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поверхностных водных объектов,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bookmarkEnd w:id="139"/>
    <w:bookmarkStart w:name="z1150" w:id="140"/>
    <w:p>
      <w:pPr>
        <w:spacing w:after="0"/>
        <w:ind w:left="0"/>
        <w:jc w:val="both"/>
      </w:pPr>
      <w:r>
        <w:rPr>
          <w:rFonts w:ascii="Times New Roman"/>
          <w:b w:val="false"/>
          <w:i w:val="false"/>
          <w:color w:val="000000"/>
          <w:sz w:val="28"/>
        </w:rPr>
        <w:t>
      В случае отсутствия установленных водоохранных зон и полос поверхностных водных объектов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по установлению границ водоохранных зон и полос поверхностных водных объектов.</w:t>
      </w:r>
    </w:p>
    <w:bookmarkEnd w:id="140"/>
    <w:bookmarkStart w:name="z74" w:id="141"/>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запрашиваются предложения Министерства обороны Республики Казахстан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42"/>
    <w:p>
      <w:pPr>
        <w:spacing w:after="0"/>
        <w:ind w:left="0"/>
        <w:jc w:val="both"/>
      </w:pPr>
      <w:r>
        <w:rPr>
          <w:rFonts w:ascii="Times New Roman"/>
          <w:b w:val="false"/>
          <w:i w:val="false"/>
          <w:color w:val="000000"/>
          <w:sz w:val="28"/>
        </w:rPr>
        <w:t>
      электрозарядными станциями.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43"/>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43"/>
    <w:bookmarkStart w:name="z1117" w:id="144"/>
    <w:p>
      <w:pPr>
        <w:spacing w:after="0"/>
        <w:ind w:left="0"/>
        <w:jc w:val="both"/>
      </w:pPr>
      <w:r>
        <w:rPr>
          <w:rFonts w:ascii="Times New Roman"/>
          <w:b w:val="false"/>
          <w:i w:val="false"/>
          <w:color w:val="000000"/>
          <w:sz w:val="28"/>
        </w:rPr>
        <w:t>
      проведение волоконно-оптических линий связи;</w:t>
      </w:r>
    </w:p>
    <w:bookmarkEnd w:id="144"/>
    <w:bookmarkStart w:name="z1118" w:id="145"/>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45"/>
    <w:bookmarkStart w:name="z1119" w:id="146"/>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47"/>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47"/>
    <w:bookmarkStart w:name="z80" w:id="148"/>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9"/>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9"/>
    <w:bookmarkStart w:name="z84" w:id="150"/>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50"/>
    <w:bookmarkStart w:name="z86" w:id="151"/>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51"/>
    <w:bookmarkStart w:name="z89" w:id="152"/>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52"/>
    <w:bookmarkStart w:name="z91" w:id="153"/>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53"/>
    <w:bookmarkStart w:name="z93" w:id="154"/>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54"/>
    <w:bookmarkStart w:name="z95" w:id="155"/>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56"/>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56"/>
    <w:bookmarkStart w:name="z1072" w:id="157"/>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58"/>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58"/>
    <w:bookmarkStart w:name="z97" w:id="159"/>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9"/>
    <w:bookmarkStart w:name="z99" w:id="160"/>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61"/>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61"/>
    <w:bookmarkStart w:name="z103" w:id="162"/>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62"/>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63"/>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63"/>
    <w:bookmarkStart w:name="z106" w:id="164"/>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64"/>
    <w:bookmarkStart w:name="z108" w:id="165"/>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65"/>
    <w:bookmarkStart w:name="z110" w:id="166"/>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66"/>
    <w:bookmarkStart w:name="z112" w:id="167"/>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67"/>
    <w:bookmarkStart w:name="z114" w:id="168"/>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9"/>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9"/>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70"/>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70"/>
    <w:bookmarkStart w:name="z118" w:id="171"/>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71"/>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72"/>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72"/>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73"/>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73"/>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74"/>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74"/>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75"/>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75"/>
    <w:bookmarkStart w:name="z1042" w:id="176"/>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76"/>
    <w:bookmarkStart w:name="z1157" w:id="177"/>
    <w:p>
      <w:pPr>
        <w:spacing w:after="0"/>
        <w:ind w:left="0"/>
        <w:jc w:val="both"/>
      </w:pPr>
      <w:r>
        <w:rPr>
          <w:rFonts w:ascii="Times New Roman"/>
          <w:b w:val="false"/>
          <w:i w:val="false"/>
          <w:color w:val="000000"/>
          <w:sz w:val="28"/>
        </w:rPr>
        <w:t>
      Особенностью строительства "под ключ" является комплексный характер, выраженный в возможности содержать условия по финансированию, планированию, изысканиям, обоснованиям, проектированию, строительству и сопутствующим ему услугам, управлению, эксплуатации, обслуживанию, передаче на баланс одной из сторон.</w:t>
      </w:r>
    </w:p>
    <w:bookmarkEnd w:id="177"/>
    <w:bookmarkStart w:name="z1158" w:id="178"/>
    <w:p>
      <w:pPr>
        <w:spacing w:after="0"/>
        <w:ind w:left="0"/>
        <w:jc w:val="both"/>
      </w:pPr>
      <w:r>
        <w:rPr>
          <w:rFonts w:ascii="Times New Roman"/>
          <w:b w:val="false"/>
          <w:i w:val="false"/>
          <w:color w:val="000000"/>
          <w:sz w:val="28"/>
        </w:rPr>
        <w:t>
      Порядок планирования, финансирования и реализации строительства "под ключ" по проектам, содержащим государственные инвестиции в строительство, устанавливается законодательством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79"/>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79"/>
    <w:bookmarkStart w:name="z126" w:id="180"/>
    <w:p>
      <w:pPr>
        <w:spacing w:after="0"/>
        <w:ind w:left="0"/>
        <w:jc w:val="both"/>
      </w:pPr>
      <w:r>
        <w:rPr>
          <w:rFonts w:ascii="Times New Roman"/>
          <w:b w:val="false"/>
          <w:i w:val="false"/>
          <w:color w:val="000000"/>
          <w:sz w:val="28"/>
        </w:rPr>
        <w:t xml:space="preserve">
      К указанным нарушениям относятся: </w:t>
      </w:r>
    </w:p>
    <w:bookmarkEnd w:id="180"/>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81"/>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81"/>
    <w:bookmarkStart w:name="z1073" w:id="182"/>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82"/>
    <w:bookmarkStart w:name="z131" w:id="183"/>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83"/>
    <w:bookmarkStart w:name="z133" w:id="184"/>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84"/>
    <w:bookmarkStart w:name="z742" w:id="185"/>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85"/>
    <w:bookmarkStart w:name="z1074" w:id="186"/>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86"/>
    <w:bookmarkStart w:name="z135" w:id="187"/>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87"/>
    <w:bookmarkStart w:name="z137" w:id="188"/>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88"/>
    <w:bookmarkStart w:name="z141" w:id="189"/>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89"/>
    <w:bookmarkStart w:name="z143" w:id="190"/>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90"/>
    <w:bookmarkStart w:name="z145" w:id="191"/>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91"/>
    <w:bookmarkStart w:name="z147" w:id="192"/>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92"/>
    <w:bookmarkStart w:name="z149" w:id="193"/>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93"/>
    <w:bookmarkStart w:name="z151" w:id="194"/>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94"/>
    <w:bookmarkStart w:name="z153" w:id="195"/>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95"/>
    <w:bookmarkStart w:name="z155" w:id="196"/>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96"/>
    <w:bookmarkStart w:name="z743" w:id="197"/>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97"/>
    <w:bookmarkStart w:name="z1016" w:id="198"/>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98"/>
    <w:bookmarkStart w:name="z1017" w:id="199"/>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99"/>
    <w:bookmarkStart w:name="z1018" w:id="200"/>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200"/>
    <w:bookmarkStart w:name="z1019" w:id="201"/>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201"/>
    <w:bookmarkStart w:name="z1075" w:id="202"/>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02"/>
    <w:bookmarkStart w:name="z1076" w:id="203"/>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203"/>
    <w:bookmarkStart w:name="z1077" w:id="204"/>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5"/>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205"/>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206"/>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207"/>
    <w:p>
      <w:pPr>
        <w:spacing w:after="0"/>
        <w:ind w:left="0"/>
        <w:jc w:val="both"/>
      </w:pPr>
      <w:r>
        <w:rPr>
          <w:rFonts w:ascii="Times New Roman"/>
          <w:b w:val="false"/>
          <w:i w:val="false"/>
          <w:color w:val="000000"/>
          <w:sz w:val="28"/>
        </w:rPr>
        <w:t>
      3-4) утверждает межрегиональные схемы территориального развития;</w:t>
      </w:r>
    </w:p>
    <w:bookmarkEnd w:id="207"/>
    <w:bookmarkStart w:name="z164" w:id="208"/>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208"/>
    <w:bookmarkStart w:name="z166" w:id="209"/>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0"/>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211"/>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211"/>
    <w:bookmarkStart w:name="z179" w:id="212"/>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13"/>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14"/>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14"/>
    <w:bookmarkStart w:name="z768" w:id="215"/>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15"/>
    <w:bookmarkStart w:name="z1015" w:id="216"/>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17"/>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17"/>
    <w:bookmarkStart w:name="z770" w:id="218"/>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18"/>
    <w:bookmarkStart w:name="z771" w:id="219"/>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20"/>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20"/>
    <w:bookmarkStart w:name="z774" w:id="221"/>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21"/>
    <w:bookmarkStart w:name="z992" w:id="222"/>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23"/>
    <w:p>
      <w:pPr>
        <w:spacing w:after="0"/>
        <w:ind w:left="0"/>
        <w:jc w:val="both"/>
      </w:pPr>
      <w:r>
        <w:rPr>
          <w:rFonts w:ascii="Times New Roman"/>
          <w:b w:val="false"/>
          <w:i w:val="false"/>
          <w:color w:val="000000"/>
          <w:sz w:val="28"/>
        </w:rPr>
        <w:t>
      11) руководство государственной экспертизой проектов;</w:t>
      </w:r>
    </w:p>
    <w:bookmarkEnd w:id="223"/>
    <w:bookmarkStart w:name="z744" w:id="224"/>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24"/>
    <w:bookmarkStart w:name="z745" w:id="225"/>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25"/>
    <w:bookmarkStart w:name="z746" w:id="226"/>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26"/>
    <w:bookmarkStart w:name="z747" w:id="227"/>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27"/>
    <w:bookmarkStart w:name="z748" w:id="228"/>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28"/>
    <w:bookmarkStart w:name="z749" w:id="229"/>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30"/>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30"/>
    <w:bookmarkStart w:name="z776" w:id="231"/>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31"/>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32"/>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32"/>
    <w:bookmarkStart w:name="z952" w:id="233"/>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33"/>
    <w:bookmarkStart w:name="z953" w:id="234"/>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34"/>
    <w:bookmarkStart w:name="z954" w:id="235"/>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36"/>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36"/>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37"/>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37"/>
    <w:bookmarkStart w:name="z204" w:id="238"/>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38"/>
    <w:bookmarkStart w:name="z194" w:id="239"/>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39"/>
    <w:bookmarkStart w:name="z205" w:id="240"/>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40"/>
    <w:bookmarkStart w:name="z625" w:id="241"/>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41"/>
    <w:bookmarkStart w:name="z206" w:id="242"/>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42"/>
    <w:bookmarkStart w:name="z195" w:id="243"/>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43"/>
    <w:bookmarkStart w:name="z955" w:id="244"/>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45"/>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45"/>
    <w:bookmarkStart w:name="z657" w:id="246"/>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46"/>
    <w:p>
      <w:pPr>
        <w:spacing w:after="0"/>
        <w:ind w:left="0"/>
        <w:jc w:val="both"/>
      </w:pPr>
      <w:r>
        <w:rPr>
          <w:rFonts w:ascii="Times New Roman"/>
          <w:b w:val="false"/>
          <w:i w:val="false"/>
          <w:color w:val="000000"/>
          <w:sz w:val="28"/>
        </w:rPr>
        <w:t>
      19) разработка технических регламентов;</w:t>
      </w:r>
    </w:p>
    <w:bookmarkStart w:name="z914" w:id="247"/>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48"/>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48"/>
    <w:bookmarkStart w:name="z860" w:id="249"/>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50"/>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50"/>
    <w:bookmarkStart w:name="z635" w:id="251"/>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51"/>
    <w:bookmarkStart w:name="z660" w:id="252"/>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52"/>
    <w:bookmarkStart w:name="z661" w:id="253"/>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53"/>
    <w:bookmarkStart w:name="z720" w:id="254"/>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54"/>
    <w:bookmarkStart w:name="z721" w:id="255"/>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55"/>
    <w:bookmarkStart w:name="z722" w:id="256"/>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56"/>
    <w:bookmarkStart w:name="z608" w:id="257"/>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57"/>
    <w:bookmarkStart w:name="z609" w:id="258"/>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58"/>
    <w:bookmarkStart w:name="z610" w:id="259"/>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59"/>
    <w:bookmarkStart w:name="z611" w:id="260"/>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60"/>
    <w:bookmarkStart w:name="z612" w:id="261"/>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61"/>
    <w:bookmarkStart w:name="z613" w:id="262"/>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62"/>
    <w:bookmarkStart w:name="z614" w:id="263"/>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63"/>
    <w:bookmarkStart w:name="z615" w:id="264"/>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64"/>
    <w:bookmarkStart w:name="z616" w:id="265"/>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65"/>
    <w:bookmarkStart w:name="z619" w:id="266"/>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66"/>
    <w:bookmarkStart w:name="z621" w:id="267"/>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67"/>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68"/>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68"/>
    <w:bookmarkStart w:name="z1079" w:id="269"/>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69"/>
    <w:bookmarkStart w:name="z1080" w:id="270"/>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70"/>
    <w:bookmarkStart w:name="z651" w:id="271"/>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72"/>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72"/>
    <w:bookmarkStart w:name="z211" w:id="273"/>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73"/>
    <w:bookmarkStart w:name="z212" w:id="274"/>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74"/>
    <w:bookmarkStart w:name="z213" w:id="275"/>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75"/>
    <w:bookmarkStart w:name="z214" w:id="276"/>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77"/>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77"/>
    <w:bookmarkStart w:name="z216" w:id="278"/>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78"/>
    <w:bookmarkStart w:name="z217" w:id="279"/>
    <w:p>
      <w:pPr>
        <w:spacing w:after="0"/>
        <w:ind w:left="0"/>
        <w:jc w:val="both"/>
      </w:pPr>
      <w:r>
        <w:rPr>
          <w:rFonts w:ascii="Times New Roman"/>
          <w:b w:val="false"/>
          <w:i w:val="false"/>
          <w:color w:val="000000"/>
          <w:sz w:val="28"/>
        </w:rPr>
        <w:t>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w:t>
      </w:r>
    </w:p>
    <w:bookmarkEnd w:id="279"/>
    <w:bookmarkStart w:name="z1159" w:id="280"/>
    <w:p>
      <w:pPr>
        <w:spacing w:after="0"/>
        <w:ind w:left="0"/>
        <w:jc w:val="both"/>
      </w:pPr>
      <w:r>
        <w:rPr>
          <w:rFonts w:ascii="Times New Roman"/>
          <w:b w:val="false"/>
          <w:i w:val="false"/>
          <w:color w:val="000000"/>
          <w:sz w:val="28"/>
        </w:rPr>
        <w:t>
      1-2) утверждение дизайн-кода города республиканского значения, столицы;</w:t>
      </w:r>
    </w:p>
    <w:bookmarkEnd w:id="280"/>
    <w:bookmarkStart w:name="z1160" w:id="281"/>
    <w:p>
      <w:pPr>
        <w:spacing w:after="0"/>
        <w:ind w:left="0"/>
        <w:jc w:val="both"/>
      </w:pPr>
      <w:r>
        <w:rPr>
          <w:rFonts w:ascii="Times New Roman"/>
          <w:b w:val="false"/>
          <w:i w:val="false"/>
          <w:color w:val="000000"/>
          <w:sz w:val="28"/>
        </w:rPr>
        <w:t>
      1-3) утверждение правил администрирования дизайн-кода города республиканского значения, столицы;</w:t>
      </w:r>
    </w:p>
    <w:bookmarkEnd w:id="281"/>
    <w:bookmarkStart w:name="z218" w:id="282"/>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82"/>
    <w:bookmarkStart w:name="z219" w:id="283"/>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83"/>
    <w:bookmarkStart w:name="z220" w:id="284"/>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85"/>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85"/>
    <w:bookmarkStart w:name="z223" w:id="286"/>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86"/>
    <w:bookmarkStart w:name="z224" w:id="287"/>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87"/>
    <w:bookmarkStart w:name="z225" w:id="288"/>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89"/>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89"/>
    <w:bookmarkStart w:name="z1143" w:id="290"/>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90"/>
    <w:bookmarkStart w:name="z228" w:id="291"/>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91"/>
    <w:bookmarkStart w:name="z229" w:id="292"/>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93"/>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94"/>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94"/>
    <w:bookmarkStart w:name="z233" w:id="295"/>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95"/>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96"/>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96"/>
    <w:bookmarkStart w:name="z235" w:id="297"/>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97"/>
    <w:bookmarkStart w:name="z236" w:id="298"/>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99"/>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99"/>
    <w:bookmarkStart w:name="z320" w:id="300"/>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300"/>
    <w:bookmarkStart w:name="z321" w:id="301"/>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301"/>
    <w:bookmarkStart w:name="z322" w:id="302"/>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302"/>
    <w:bookmarkStart w:name="z323" w:id="303"/>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304"/>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305"/>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305"/>
    <w:bookmarkStart w:name="z993" w:id="306"/>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306"/>
    <w:bookmarkStart w:name="z327" w:id="307"/>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307"/>
    <w:bookmarkStart w:name="z653" w:id="308"/>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309"/>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09"/>
    <w:bookmarkStart w:name="z1002" w:id="310"/>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311"/>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11"/>
    <w:bookmarkStart w:name="z729" w:id="312"/>
    <w:p>
      <w:pPr>
        <w:spacing w:after="0"/>
        <w:ind w:left="0"/>
        <w:jc w:val="both"/>
      </w:pPr>
      <w:r>
        <w:rPr>
          <w:rFonts w:ascii="Times New Roman"/>
          <w:b w:val="false"/>
          <w:i w:val="false"/>
          <w:color w:val="000000"/>
          <w:sz w:val="28"/>
        </w:rPr>
        <w:t xml:space="preserve">
      17-1)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313"/>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313"/>
    <w:bookmarkStart w:name="z1003" w:id="314"/>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15"/>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16"/>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16"/>
    <w:bookmarkStart w:name="z335" w:id="317"/>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17"/>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18"/>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18"/>
    <w:bookmarkStart w:name="z337" w:id="319"/>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19"/>
    <w:bookmarkStart w:name="z338" w:id="320"/>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20"/>
    <w:bookmarkStart w:name="z339" w:id="321"/>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21"/>
    <w:bookmarkStart w:name="z1020" w:id="322"/>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22"/>
    <w:bookmarkStart w:name="z1021" w:id="323"/>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23"/>
    <w:bookmarkStart w:name="z340" w:id="324"/>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24"/>
    <w:bookmarkStart w:name="z341" w:id="325"/>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25"/>
    <w:bookmarkStart w:name="z931" w:id="326"/>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27"/>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27"/>
    <w:bookmarkStart w:name="z345" w:id="328"/>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29"/>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29"/>
    <w:bookmarkStart w:name="z939" w:id="330"/>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30"/>
    <w:bookmarkStart w:name="z994" w:id="331"/>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31"/>
    <w:bookmarkStart w:name="z348" w:id="332"/>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32"/>
    <w:bookmarkStart w:name="z654" w:id="333"/>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33"/>
    <w:bookmarkStart w:name="z349" w:id="334"/>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35"/>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36"/>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36"/>
    <w:bookmarkStart w:name="z730" w:id="337"/>
    <w:p>
      <w:pPr>
        <w:spacing w:after="0"/>
        <w:ind w:left="0"/>
        <w:jc w:val="both"/>
      </w:pPr>
      <w:r>
        <w:rPr>
          <w:rFonts w:ascii="Times New Roman"/>
          <w:b w:val="false"/>
          <w:i w:val="false"/>
          <w:color w:val="000000"/>
          <w:sz w:val="28"/>
        </w:rPr>
        <w:t>
      18-1) согласование с национальными аккредитованными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38"/>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38"/>
    <w:bookmarkStart w:name="z944" w:id="339"/>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40"/>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0"/>
    <w:bookmarkStart w:name="z355" w:id="341"/>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42"/>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42"/>
    <w:bookmarkStart w:name="z359" w:id="343"/>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43"/>
    <w:bookmarkStart w:name="z1004" w:id="344"/>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44"/>
    <w:bookmarkStart w:name="z1005" w:id="345"/>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45"/>
    <w:bookmarkStart w:name="z1006" w:id="346"/>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46"/>
    <w:bookmarkStart w:name="z1007" w:id="347"/>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47"/>
    <w:bookmarkStart w:name="z1008" w:id="348"/>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48"/>
    <w:bookmarkStart w:name="z1009" w:id="349"/>
    <w:p>
      <w:pPr>
        <w:spacing w:after="0"/>
        <w:ind w:left="0"/>
        <w:jc w:val="both"/>
      </w:pPr>
      <w:r>
        <w:rPr>
          <w:rFonts w:ascii="Times New Roman"/>
          <w:b w:val="false"/>
          <w:i w:val="false"/>
          <w:color w:val="000000"/>
          <w:sz w:val="28"/>
        </w:rPr>
        <w:t>
      обеспечения трудовой занятости населения;</w:t>
      </w:r>
    </w:p>
    <w:bookmarkEnd w:id="349"/>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Start w:name="z1161" w:id="350"/>
    <w:p>
      <w:pPr>
        <w:spacing w:after="0"/>
        <w:ind w:left="0"/>
        <w:jc w:val="both"/>
      </w:pPr>
      <w:r>
        <w:rPr>
          <w:rFonts w:ascii="Times New Roman"/>
          <w:b w:val="false"/>
          <w:i w:val="false"/>
          <w:color w:val="000000"/>
          <w:sz w:val="28"/>
        </w:rPr>
        <w:t>
      1-3. Акимат города республиканского значения, столицы разрабатывает дизайн-код города республиканского значения, столицы.</w:t>
      </w:r>
    </w:p>
    <w:bookmarkEnd w:id="350"/>
    <w:bookmarkStart w:name="z1162" w:id="351"/>
    <w:p>
      <w:pPr>
        <w:spacing w:after="0"/>
        <w:ind w:left="0"/>
        <w:jc w:val="both"/>
      </w:pPr>
      <w:r>
        <w:rPr>
          <w:rFonts w:ascii="Times New Roman"/>
          <w:b w:val="false"/>
          <w:i w:val="false"/>
          <w:color w:val="000000"/>
          <w:sz w:val="28"/>
        </w:rPr>
        <w:t>
      1-4. Акимат города республиканского значения, столицы разрабатывает правила администрирования дизайн-кода города республиканского значения, столицы.</w:t>
      </w:r>
    </w:p>
    <w:bookmarkEnd w:id="351"/>
    <w:bookmarkStart w:name="z360" w:id="352"/>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2"/>
    <w:bookmarkStart w:name="z361" w:id="353"/>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53"/>
    <w:bookmarkStart w:name="z362" w:id="354"/>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54"/>
    <w:bookmarkStart w:name="z363" w:id="355"/>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55"/>
    <w:bookmarkStart w:name="z932" w:id="356"/>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56"/>
    <w:bookmarkStart w:name="z365" w:id="357"/>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57"/>
    <w:bookmarkStart w:name="z196" w:id="358"/>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58"/>
    <w:bookmarkStart w:name="z366" w:id="359"/>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59"/>
    <w:bookmarkStart w:name="z367" w:id="360"/>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0"/>
    <w:bookmarkStart w:name="z368" w:id="361"/>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1"/>
    <w:bookmarkStart w:name="z995" w:id="362"/>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2"/>
    <w:bookmarkStart w:name="z369" w:id="363"/>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63"/>
    <w:bookmarkStart w:name="z370" w:id="364"/>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64"/>
    <w:bookmarkStart w:name="z371" w:id="365"/>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65"/>
    <w:bookmarkStart w:name="z1022" w:id="366"/>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6"/>
    <w:bookmarkStart w:name="z1023" w:id="367"/>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7"/>
    <w:bookmarkStart w:name="z1144" w:id="368"/>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68"/>
    <w:bookmarkStart w:name="z640" w:id="369"/>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69"/>
    <w:bookmarkStart w:name="z372" w:id="370"/>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70"/>
    <w:bookmarkStart w:name="z373" w:id="371"/>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71"/>
    <w:bookmarkStart w:name="z374" w:id="372"/>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72"/>
    <w:bookmarkStart w:name="z375" w:id="373"/>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73"/>
    <w:bookmarkStart w:name="z933" w:id="374"/>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74"/>
    <w:bookmarkStart w:name="z377" w:id="375"/>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75"/>
    <w:bookmarkStart w:name="z539" w:id="376"/>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76"/>
    <w:bookmarkStart w:name="z378" w:id="377"/>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77"/>
    <w:bookmarkStart w:name="z379" w:id="378"/>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78"/>
    <w:bookmarkStart w:name="z380" w:id="379"/>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79"/>
    <w:bookmarkStart w:name="z996" w:id="380"/>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80"/>
    <w:bookmarkStart w:name="z381" w:id="381"/>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81"/>
    <w:bookmarkStart w:name="z382" w:id="382"/>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82"/>
    <w:bookmarkStart w:name="z383" w:id="383"/>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83"/>
    <w:bookmarkStart w:name="z1024" w:id="384"/>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84"/>
    <w:bookmarkStart w:name="z1025" w:id="385"/>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85"/>
    <w:bookmarkStart w:name="z638" w:id="386"/>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87"/>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87"/>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88"/>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89"/>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89"/>
    <w:bookmarkStart w:name="z997" w:id="390"/>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91"/>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91"/>
    <w:bookmarkStart w:name="z388" w:id="392"/>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93"/>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93"/>
    <w:bookmarkStart w:name="z390" w:id="394"/>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94"/>
    <w:bookmarkStart w:name="z780" w:id="395"/>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95"/>
    <w:bookmarkStart w:name="z391" w:id="396"/>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96"/>
    <w:bookmarkStart w:name="z1011" w:id="397"/>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97"/>
    <w:bookmarkStart w:name="z392" w:id="398"/>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98"/>
    <w:bookmarkStart w:name="z641" w:id="399"/>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99"/>
    <w:bookmarkStart w:name="z1026" w:id="400"/>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400"/>
    <w:bookmarkStart w:name="z1027" w:id="401"/>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401"/>
    <w:bookmarkStart w:name="z642" w:id="402"/>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403"/>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403"/>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404"/>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404"/>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405"/>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405"/>
    <w:bookmarkStart w:name="z396" w:id="406"/>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406"/>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407"/>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407"/>
    <w:bookmarkStart w:name="z912" w:id="408"/>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409"/>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409"/>
    <w:bookmarkStart w:name="z307" w:id="410"/>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410"/>
    <w:bookmarkStart w:name="z308" w:id="411"/>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411"/>
    <w:bookmarkStart w:name="z309" w:id="412"/>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412"/>
    <w:bookmarkStart w:name="z310" w:id="413"/>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413"/>
    <w:bookmarkStart w:name="z311" w:id="414"/>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414"/>
    <w:bookmarkStart w:name="z312" w:id="415"/>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415"/>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416"/>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416"/>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17"/>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17"/>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18"/>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18"/>
    <w:bookmarkStart w:name="z316" w:id="419"/>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19"/>
    <w:bookmarkStart w:name="z317" w:id="420"/>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21"/>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21"/>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22"/>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22"/>
    <w:bookmarkStart w:name="z783" w:id="423"/>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23"/>
    <w:bookmarkStart w:name="z784" w:id="424"/>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24"/>
    <w:bookmarkStart w:name="z785" w:id="425"/>
    <w:p>
      <w:pPr>
        <w:spacing w:after="0"/>
        <w:ind w:left="0"/>
        <w:jc w:val="both"/>
      </w:pPr>
      <w:r>
        <w:rPr>
          <w:rFonts w:ascii="Times New Roman"/>
          <w:b w:val="false"/>
          <w:i w:val="false"/>
          <w:color w:val="000000"/>
          <w:sz w:val="28"/>
        </w:rPr>
        <w:t>
      1) результаты исследований;</w:t>
      </w:r>
    </w:p>
    <w:bookmarkEnd w:id="425"/>
    <w:bookmarkStart w:name="z786" w:id="426"/>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26"/>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27"/>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27"/>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28"/>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28"/>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29"/>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29"/>
    <w:bookmarkStart w:name="z397" w:id="430"/>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30"/>
    <w:bookmarkStart w:name="z789" w:id="431"/>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31"/>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32"/>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32"/>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33"/>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33"/>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34"/>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34"/>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35"/>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35"/>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36"/>
    <w:p>
      <w:pPr>
        <w:spacing w:after="0"/>
        <w:ind w:left="0"/>
        <w:jc w:val="both"/>
      </w:pPr>
      <w:r>
        <w:rPr>
          <w:rFonts w:ascii="Times New Roman"/>
          <w:b w:val="false"/>
          <w:i w:val="false"/>
          <w:color w:val="000000"/>
          <w:sz w:val="28"/>
        </w:rPr>
        <w:t>
      4. Объектами государственного нормирования являются:</w:t>
      </w:r>
    </w:p>
    <w:bookmarkEnd w:id="436"/>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37"/>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37"/>
    <w:bookmarkStart w:name="z401" w:id="438"/>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39"/>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39"/>
    <w:bookmarkStart w:name="z405" w:id="440"/>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40"/>
    <w:bookmarkStart w:name="z406" w:id="441"/>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41"/>
    <w:bookmarkStart w:name="z407" w:id="442"/>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42"/>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43"/>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43"/>
    <w:bookmarkStart w:name="z403" w:id="444"/>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44"/>
    <w:bookmarkStart w:name="z409" w:id="445"/>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45"/>
    <w:bookmarkStart w:name="z410" w:id="446"/>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46"/>
    <w:bookmarkStart w:name="z411" w:id="447"/>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48"/>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48"/>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49"/>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50"/>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50"/>
    <w:bookmarkStart w:name="z412" w:id="451"/>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51"/>
    <w:bookmarkStart w:name="z413" w:id="452"/>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52"/>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53"/>
    <w:p>
      <w:pPr>
        <w:spacing w:after="0"/>
        <w:ind w:left="0"/>
        <w:jc w:val="left"/>
      </w:pPr>
      <w:r>
        <w:rPr>
          <w:rFonts w:ascii="Times New Roman"/>
          <w:b/>
          <w:i w:val="false"/>
          <w:color w:val="000000"/>
        </w:rPr>
        <w:t xml:space="preserve"> Глава 6. Архитектурно-строительный контроль и надзор</w:t>
      </w:r>
    </w:p>
    <w:bookmarkEnd w:id="453"/>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54"/>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54"/>
    <w:bookmarkStart w:name="z644" w:id="455"/>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55"/>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56"/>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56"/>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57"/>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57"/>
    <w:bookmarkStart w:name="z1083" w:id="458"/>
    <w:p>
      <w:pPr>
        <w:spacing w:after="0"/>
        <w:ind w:left="0"/>
        <w:jc w:val="both"/>
      </w:pPr>
      <w:r>
        <w:rPr>
          <w:rFonts w:ascii="Times New Roman"/>
          <w:b w:val="false"/>
          <w:i w:val="false"/>
          <w:color w:val="000000"/>
          <w:sz w:val="28"/>
        </w:rPr>
        <w:t>
      Субъектами надзора являются:</w:t>
      </w:r>
    </w:p>
    <w:bookmarkEnd w:id="458"/>
    <w:bookmarkStart w:name="z1084" w:id="459"/>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59"/>
    <w:bookmarkStart w:name="z1085" w:id="460"/>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60"/>
    <w:bookmarkStart w:name="z420" w:id="461"/>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61"/>
    <w:bookmarkStart w:name="z643" w:id="462"/>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62"/>
    <w:bookmarkStart w:name="z917" w:id="463"/>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63"/>
    <w:bookmarkStart w:name="z421" w:id="464"/>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65"/>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65"/>
    <w:bookmarkStart w:name="z647" w:id="466"/>
    <w:p>
      <w:pPr>
        <w:spacing w:after="0"/>
        <w:ind w:left="0"/>
        <w:jc w:val="both"/>
      </w:pPr>
      <w:r>
        <w:rPr>
          <w:rFonts w:ascii="Times New Roman"/>
          <w:b w:val="false"/>
          <w:i w:val="false"/>
          <w:color w:val="000000"/>
          <w:sz w:val="28"/>
        </w:rPr>
        <w:t>
      4-1) бассейновых водных инспекций по охране и регулированию использования водных ресурсов − в части ведения контроля за архитектурной, градостроительной и строительной деятельностью на водных объектах, в водоохранных зонах и полосах;</w:t>
      </w:r>
    </w:p>
    <w:bookmarkEnd w:id="466"/>
    <w:bookmarkStart w:name="z423" w:id="467"/>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67"/>
    <w:bookmarkStart w:name="z424" w:id="468"/>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69"/>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70"/>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70"/>
    <w:bookmarkStart w:name="z427" w:id="471"/>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71"/>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72"/>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72"/>
    <w:bookmarkStart w:name="z676" w:id="473"/>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73"/>
    <w:bookmarkStart w:name="z677" w:id="474"/>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74"/>
    <w:bookmarkStart w:name="z678" w:id="475"/>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75"/>
    <w:bookmarkStart w:name="z414" w:id="476"/>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76"/>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77"/>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78"/>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79"/>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80"/>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80"/>
    <w:bookmarkStart w:name="z869" w:id="481"/>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81"/>
    <w:bookmarkStart w:name="z870" w:id="482"/>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82"/>
    <w:bookmarkStart w:name="z871" w:id="483"/>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83"/>
    <w:bookmarkStart w:name="z872" w:id="484"/>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84"/>
    <w:bookmarkStart w:name="z873" w:id="485"/>
    <w:p>
      <w:pPr>
        <w:spacing w:after="0"/>
        <w:ind w:left="0"/>
        <w:jc w:val="both"/>
      </w:pPr>
      <w:r>
        <w:rPr>
          <w:rFonts w:ascii="Times New Roman"/>
          <w:b w:val="false"/>
          <w:i w:val="false"/>
          <w:color w:val="000000"/>
          <w:sz w:val="28"/>
        </w:rPr>
        <w:t>
      4) объекты жилищно-гражданского назначения;</w:t>
      </w:r>
    </w:p>
    <w:bookmarkEnd w:id="485"/>
    <w:bookmarkStart w:name="z874" w:id="486"/>
    <w:p>
      <w:pPr>
        <w:spacing w:after="0"/>
        <w:ind w:left="0"/>
        <w:jc w:val="both"/>
      </w:pPr>
      <w:r>
        <w:rPr>
          <w:rFonts w:ascii="Times New Roman"/>
          <w:b w:val="false"/>
          <w:i w:val="false"/>
          <w:color w:val="000000"/>
          <w:sz w:val="28"/>
        </w:rPr>
        <w:t>
      5) объекты транспортной инфраструктуры;</w:t>
      </w:r>
    </w:p>
    <w:bookmarkEnd w:id="486"/>
    <w:bookmarkStart w:name="z875" w:id="487"/>
    <w:p>
      <w:pPr>
        <w:spacing w:after="0"/>
        <w:ind w:left="0"/>
        <w:jc w:val="both"/>
      </w:pPr>
      <w:r>
        <w:rPr>
          <w:rFonts w:ascii="Times New Roman"/>
          <w:b w:val="false"/>
          <w:i w:val="false"/>
          <w:color w:val="000000"/>
          <w:sz w:val="28"/>
        </w:rPr>
        <w:t>
      6) объекты водоснабжения и водоотведения;</w:t>
      </w:r>
    </w:p>
    <w:bookmarkEnd w:id="487"/>
    <w:bookmarkStart w:name="z876" w:id="488"/>
    <w:p>
      <w:pPr>
        <w:spacing w:after="0"/>
        <w:ind w:left="0"/>
        <w:jc w:val="both"/>
      </w:pPr>
      <w:r>
        <w:rPr>
          <w:rFonts w:ascii="Times New Roman"/>
          <w:b w:val="false"/>
          <w:i w:val="false"/>
          <w:color w:val="000000"/>
          <w:sz w:val="28"/>
        </w:rPr>
        <w:t>
      7) прочие здания и сооружения.</w:t>
      </w:r>
    </w:p>
    <w:bookmarkEnd w:id="488"/>
    <w:bookmarkStart w:name="z877" w:id="489"/>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89"/>
    <w:bookmarkStart w:name="z878" w:id="490"/>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90"/>
    <w:bookmarkStart w:name="z879" w:id="491"/>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9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92"/>
    <w:bookmarkStart w:name="z1088" w:id="49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93"/>
    <w:bookmarkStart w:name="z1120" w:id="494"/>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94"/>
    <w:bookmarkStart w:name="z1089" w:id="495"/>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95"/>
    <w:bookmarkStart w:name="z1090" w:id="496"/>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96"/>
    <w:bookmarkStart w:name="z1091" w:id="497"/>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97"/>
    <w:bookmarkStart w:name="z1092" w:id="498"/>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98"/>
    <w:bookmarkStart w:name="z1121" w:id="499"/>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99"/>
    <w:bookmarkStart w:name="z1122" w:id="500"/>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500"/>
    <w:bookmarkStart w:name="z1093" w:id="501"/>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501"/>
    <w:bookmarkStart w:name="z1094" w:id="502"/>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502"/>
    <w:bookmarkStart w:name="z1095" w:id="503"/>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503"/>
    <w:bookmarkStart w:name="z1096" w:id="504"/>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504"/>
    <w:bookmarkStart w:name="z1123" w:id="505"/>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505"/>
    <w:bookmarkStart w:name="z1097" w:id="506"/>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506"/>
    <w:bookmarkStart w:name="z1098" w:id="507"/>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507"/>
    <w:bookmarkStart w:name="z1099" w:id="508"/>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508"/>
    <w:bookmarkStart w:name="z1124" w:id="509"/>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509"/>
    <w:bookmarkStart w:name="z1100" w:id="510"/>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510"/>
    <w:bookmarkStart w:name="z1101" w:id="511"/>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511"/>
    <w:bookmarkStart w:name="z1102" w:id="512"/>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512"/>
    <w:bookmarkStart w:name="z1103" w:id="513"/>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513"/>
    <w:bookmarkStart w:name="z1104" w:id="514"/>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514"/>
    <w:bookmarkStart w:name="z1105" w:id="515"/>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515"/>
    <w:bookmarkStart w:name="z1106" w:id="516"/>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516"/>
    <w:bookmarkStart w:name="z1107" w:id="51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517"/>
    <w:bookmarkStart w:name="z1108" w:id="518"/>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18"/>
    <w:bookmarkStart w:name="z1109" w:id="519"/>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19"/>
    <w:bookmarkStart w:name="z1110" w:id="52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20"/>
    <w:bookmarkStart w:name="z1111" w:id="52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21"/>
    <w:bookmarkStart w:name="z1112" w:id="522"/>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22"/>
    <w:bookmarkStart w:name="z1113" w:id="523"/>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24"/>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24"/>
    <w:bookmarkStart w:name="z1127" w:id="525"/>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25"/>
    <w:bookmarkStart w:name="z1128" w:id="526"/>
    <w:p>
      <w:pPr>
        <w:spacing w:after="0"/>
        <w:ind w:left="0"/>
        <w:jc w:val="both"/>
      </w:pPr>
      <w:r>
        <w:rPr>
          <w:rFonts w:ascii="Times New Roman"/>
          <w:b w:val="false"/>
          <w:i w:val="false"/>
          <w:color w:val="000000"/>
          <w:sz w:val="28"/>
        </w:rPr>
        <w:t>
      1) номера и даты составления уведомления;</w:t>
      </w:r>
    </w:p>
    <w:bookmarkEnd w:id="526"/>
    <w:bookmarkStart w:name="z1129" w:id="527"/>
    <w:p>
      <w:pPr>
        <w:spacing w:after="0"/>
        <w:ind w:left="0"/>
        <w:jc w:val="both"/>
      </w:pPr>
      <w:r>
        <w:rPr>
          <w:rFonts w:ascii="Times New Roman"/>
          <w:b w:val="false"/>
          <w:i w:val="false"/>
          <w:color w:val="000000"/>
          <w:sz w:val="28"/>
        </w:rPr>
        <w:t>
      2) наименования государственного органа;</w:t>
      </w:r>
    </w:p>
    <w:bookmarkEnd w:id="527"/>
    <w:bookmarkStart w:name="z1130" w:id="528"/>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28"/>
    <w:bookmarkStart w:name="z1131" w:id="529"/>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29"/>
    <w:bookmarkStart w:name="z1132" w:id="530"/>
    <w:p>
      <w:pPr>
        <w:spacing w:after="0"/>
        <w:ind w:left="0"/>
        <w:jc w:val="both"/>
      </w:pPr>
      <w:r>
        <w:rPr>
          <w:rFonts w:ascii="Times New Roman"/>
          <w:b w:val="false"/>
          <w:i w:val="false"/>
          <w:color w:val="000000"/>
          <w:sz w:val="28"/>
        </w:rPr>
        <w:t>
      5) подписи должностного лица.</w:t>
      </w:r>
    </w:p>
    <w:bookmarkEnd w:id="530"/>
    <w:bookmarkStart w:name="z1133" w:id="531"/>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31"/>
    <w:bookmarkStart w:name="z1134" w:id="532"/>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32"/>
    <w:bookmarkStart w:name="z1135" w:id="533"/>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33"/>
    <w:bookmarkStart w:name="z1136" w:id="534"/>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35"/>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35"/>
    <w:bookmarkStart w:name="z435" w:id="536"/>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36"/>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37"/>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37"/>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38"/>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38"/>
    <w:bookmarkStart w:name="z436" w:id="539"/>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40"/>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40"/>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41"/>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42"/>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42"/>
    <w:bookmarkStart w:name="z1139" w:id="543"/>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44"/>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44"/>
    <w:bookmarkStart w:name="z437" w:id="545"/>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45"/>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46"/>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47"/>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48"/>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48"/>
    <w:bookmarkStart w:name="z439" w:id="549"/>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49"/>
    <w:bookmarkStart w:name="z681" w:id="550"/>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51"/>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51"/>
    <w:bookmarkStart w:name="z443" w:id="552"/>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53"/>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53"/>
    <w:bookmarkStart w:name="z684" w:id="554"/>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54"/>
    <w:bookmarkStart w:name="z685" w:id="555"/>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55"/>
    <w:bookmarkStart w:name="z686" w:id="556"/>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56"/>
    <w:bookmarkStart w:name="z445" w:id="557"/>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57"/>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58"/>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58"/>
    <w:bookmarkStart w:name="z448" w:id="559"/>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59"/>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60"/>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60"/>
    <w:bookmarkStart w:name="z691" w:id="561"/>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61"/>
    <w:bookmarkStart w:name="z692" w:id="562"/>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62"/>
    <w:bookmarkStart w:name="z802" w:id="563"/>
    <w:p>
      <w:pPr>
        <w:spacing w:after="0"/>
        <w:ind w:left="0"/>
        <w:jc w:val="both"/>
      </w:pPr>
      <w:r>
        <w:rPr>
          <w:rFonts w:ascii="Times New Roman"/>
          <w:b w:val="false"/>
          <w:i w:val="false"/>
          <w:color w:val="000000"/>
          <w:sz w:val="28"/>
        </w:rPr>
        <w:t>
      2-2. Лица, осуществляющие авторский надзор, имеют право:</w:t>
      </w:r>
    </w:p>
    <w:bookmarkEnd w:id="563"/>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64"/>
    <w:p>
      <w:pPr>
        <w:spacing w:after="0"/>
        <w:ind w:left="0"/>
        <w:jc w:val="both"/>
      </w:pPr>
      <w:r>
        <w:rPr>
          <w:rFonts w:ascii="Times New Roman"/>
          <w:b w:val="false"/>
          <w:i w:val="false"/>
          <w:color w:val="000000"/>
          <w:sz w:val="28"/>
        </w:rPr>
        <w:t>
      2-3. Лица, осуществляющие авторский надзор, обязаны:</w:t>
      </w:r>
    </w:p>
    <w:bookmarkEnd w:id="564"/>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65"/>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65"/>
    <w:bookmarkStart w:name="z804" w:id="566"/>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67"/>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67"/>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68"/>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68"/>
    <w:bookmarkStart w:name="z452" w:id="569"/>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69"/>
    <w:bookmarkStart w:name="z668" w:id="570"/>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70"/>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71"/>
    <w:p>
      <w:pPr>
        <w:spacing w:after="0"/>
        <w:ind w:left="0"/>
        <w:jc w:val="both"/>
      </w:pPr>
      <w:r>
        <w:rPr>
          <w:rFonts w:ascii="Times New Roman"/>
          <w:b w:val="false"/>
          <w:i w:val="false"/>
          <w:color w:val="000000"/>
          <w:sz w:val="28"/>
        </w:rPr>
        <w:t>
      5. Лица, осуществляющие технический надзор, обязаны:</w:t>
      </w:r>
    </w:p>
    <w:bookmarkEnd w:id="571"/>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72"/>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72"/>
    <w:bookmarkStart w:name="z841" w:id="573"/>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73"/>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74"/>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74"/>
    <w:bookmarkStart w:name="z843" w:id="575"/>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76"/>
    <w:p>
      <w:pPr>
        <w:spacing w:after="0"/>
        <w:ind w:left="0"/>
        <w:jc w:val="both"/>
      </w:pPr>
      <w:r>
        <w:rPr>
          <w:rFonts w:ascii="Times New Roman"/>
          <w:b w:val="false"/>
          <w:i w:val="false"/>
          <w:color w:val="000000"/>
          <w:sz w:val="28"/>
        </w:rPr>
        <w:t>
      1. Заказчик строительства вправе:</w:t>
      </w:r>
    </w:p>
    <w:bookmarkEnd w:id="576"/>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77"/>
    <w:p>
      <w:pPr>
        <w:spacing w:after="0"/>
        <w:ind w:left="0"/>
        <w:jc w:val="both"/>
      </w:pPr>
      <w:r>
        <w:rPr>
          <w:rFonts w:ascii="Times New Roman"/>
          <w:b w:val="false"/>
          <w:i w:val="false"/>
          <w:color w:val="000000"/>
          <w:sz w:val="28"/>
        </w:rPr>
        <w:t>
      2. Заказчик строительства обязан:</w:t>
      </w:r>
    </w:p>
    <w:bookmarkEnd w:id="577"/>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78"/>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78"/>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79"/>
    <w:p>
      <w:pPr>
        <w:spacing w:after="0"/>
        <w:ind w:left="0"/>
        <w:jc w:val="both"/>
      </w:pPr>
      <w:r>
        <w:rPr>
          <w:rFonts w:ascii="Times New Roman"/>
          <w:b w:val="false"/>
          <w:i w:val="false"/>
          <w:color w:val="000000"/>
          <w:sz w:val="28"/>
        </w:rPr>
        <w:t>
      2. Подрядчик (генеральный подрядчик) обязан:</w:t>
      </w:r>
    </w:p>
    <w:bookmarkEnd w:id="579"/>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80"/>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80"/>
    <w:bookmarkStart w:name="z845" w:id="581"/>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81"/>
    <w:bookmarkStart w:name="z846" w:id="582"/>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82"/>
    <w:bookmarkStart w:name="z847" w:id="583"/>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83"/>
    <w:bookmarkStart w:name="z848" w:id="584"/>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84"/>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85"/>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85"/>
    <w:bookmarkStart w:name="z850" w:id="586"/>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86"/>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87"/>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87"/>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88"/>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88"/>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89"/>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89"/>
    <w:bookmarkStart w:name="z854" w:id="590"/>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90"/>
    <w:bookmarkStart w:name="z855" w:id="591"/>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91"/>
    <w:bookmarkStart w:name="z856" w:id="592"/>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92"/>
    <w:bookmarkStart w:name="z857" w:id="593"/>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94"/>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94"/>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95"/>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96"/>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96"/>
    <w:bookmarkStart w:name="z458" w:id="597"/>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97"/>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98"/>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99"/>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99"/>
    <w:bookmarkStart w:name="z461" w:id="600"/>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601"/>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601"/>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602"/>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602"/>
    <w:bookmarkStart w:name="z462" w:id="603"/>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603"/>
    <w:bookmarkStart w:name="z695" w:id="604"/>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604"/>
    <w:bookmarkStart w:name="z696" w:id="605"/>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605"/>
    <w:bookmarkStart w:name="z697" w:id="606"/>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606"/>
    <w:bookmarkStart w:name="z698" w:id="607"/>
    <w:p>
      <w:pPr>
        <w:spacing w:after="0"/>
        <w:ind w:left="0"/>
        <w:jc w:val="both"/>
      </w:pPr>
      <w:r>
        <w:rPr>
          <w:rFonts w:ascii="Times New Roman"/>
          <w:b w:val="false"/>
          <w:i w:val="false"/>
          <w:color w:val="000000"/>
          <w:sz w:val="28"/>
        </w:rPr>
        <w:t xml:space="preserve">
      4) оценке инвестиционной деятельности; </w:t>
      </w:r>
    </w:p>
    <w:bookmarkEnd w:id="607"/>
    <w:bookmarkStart w:name="z699" w:id="608"/>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608"/>
    <w:bookmarkStart w:name="z700" w:id="609"/>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609"/>
    <w:bookmarkStart w:name="z1028" w:id="610"/>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610"/>
    <w:bookmarkStart w:name="z1029" w:id="611"/>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611"/>
    <w:bookmarkStart w:name="z463" w:id="612"/>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612"/>
    <w:bookmarkStart w:name="z1030" w:id="613"/>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613"/>
    <w:bookmarkStart w:name="z1031" w:id="614"/>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614"/>
    <w:bookmarkStart w:name="z464" w:id="615"/>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615"/>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616"/>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616"/>
    <w:bookmarkStart w:name="z689" w:id="617"/>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617"/>
    <w:bookmarkStart w:name="z837" w:id="618"/>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18"/>
    <w:bookmarkStart w:name="z701" w:id="619"/>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19"/>
    <w:bookmarkStart w:name="z1032" w:id="620"/>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20"/>
    <w:bookmarkStart w:name="z1033" w:id="621"/>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21"/>
    <w:bookmarkStart w:name="z702" w:id="622"/>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23"/>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23"/>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24"/>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24"/>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25"/>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25"/>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26"/>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27"/>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27"/>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28"/>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28"/>
    <w:bookmarkStart w:name="z467" w:id="629"/>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29"/>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30"/>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30"/>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31"/>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31"/>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32"/>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32"/>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33"/>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33"/>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34"/>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35"/>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35"/>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36"/>
    <w:p>
      <w:pPr>
        <w:spacing w:after="0"/>
        <w:ind w:left="0"/>
        <w:jc w:val="both"/>
      </w:pPr>
      <w:r>
        <w:rPr>
          <w:rFonts w:ascii="Times New Roman"/>
          <w:b w:val="false"/>
          <w:i w:val="false"/>
          <w:color w:val="000000"/>
          <w:sz w:val="28"/>
        </w:rPr>
        <w:t xml:space="preserve">
      3. Генеральная схема: </w:t>
      </w:r>
    </w:p>
    <w:bookmarkEnd w:id="636"/>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37"/>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37"/>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38"/>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38"/>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39"/>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39"/>
    <w:bookmarkStart w:name="z1012" w:id="640"/>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641"/>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41"/>
    <w:bookmarkStart w:name="z479" w:id="642"/>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43"/>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43"/>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44"/>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44"/>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bookmarkStart w:name="z1145" w:id="645"/>
    <w:p>
      <w:pPr>
        <w:spacing w:after="0"/>
        <w:ind w:left="0"/>
        <w:jc w:val="both"/>
      </w:pPr>
      <w:r>
        <w:rPr>
          <w:rFonts w:ascii="Times New Roman"/>
          <w:b w:val="false"/>
          <w:i w:val="false"/>
          <w:color w:val="000000"/>
          <w:sz w:val="28"/>
        </w:rPr>
        <w:t>
      6) охрану водных объектов от загрязнения, засорения, истощения.</w:t>
      </w:r>
    </w:p>
    <w:bookmarkEnd w:id="645"/>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46"/>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46"/>
    <w:bookmarkStart w:name="z482" w:id="647"/>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47"/>
    <w:bookmarkStart w:name="z483" w:id="648"/>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49"/>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49"/>
    <w:bookmarkStart w:name="z484" w:id="650"/>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50"/>
    <w:bookmarkStart w:name="z485" w:id="651"/>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51"/>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52"/>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53"/>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53"/>
    <w:bookmarkStart w:name="z487" w:id="654"/>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54"/>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55"/>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55"/>
    <w:bookmarkStart w:name="z1046" w:id="656"/>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56"/>
    <w:bookmarkStart w:name="z488" w:id="657"/>
    <w:p>
      <w:pPr>
        <w:spacing w:after="0"/>
        <w:ind w:left="0"/>
        <w:jc w:val="both"/>
      </w:pPr>
      <w:r>
        <w:rPr>
          <w:rFonts w:ascii="Times New Roman"/>
          <w:b w:val="false"/>
          <w:i w:val="false"/>
          <w:color w:val="000000"/>
          <w:sz w:val="28"/>
        </w:rPr>
        <w:t xml:space="preserve">
      3. Генеральным планом определяются: </w:t>
      </w:r>
    </w:p>
    <w:bookmarkEnd w:id="657"/>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Start w:name="z1146" w:id="658"/>
    <w:p>
      <w:pPr>
        <w:spacing w:after="0"/>
        <w:ind w:left="0"/>
        <w:jc w:val="both"/>
      </w:pPr>
      <w:r>
        <w:rPr>
          <w:rFonts w:ascii="Times New Roman"/>
          <w:b w:val="false"/>
          <w:i w:val="false"/>
          <w:color w:val="000000"/>
          <w:sz w:val="28"/>
        </w:rPr>
        <w:t>
      5-2) меры по охране водных объектов от загрязнения, засорения, истощения;</w:t>
      </w:r>
    </w:p>
    <w:bookmarkEnd w:id="658"/>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59"/>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59"/>
    <w:bookmarkStart w:name="z812" w:id="660"/>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61"/>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61"/>
    <w:bookmarkStart w:name="z884" w:id="662"/>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62"/>
    <w:bookmarkStart w:name="z885" w:id="663"/>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63"/>
    <w:bookmarkStart w:name="z1047" w:id="664"/>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64"/>
    <w:bookmarkStart w:name="z1048" w:id="665"/>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65"/>
    <w:bookmarkStart w:name="z886" w:id="666"/>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66"/>
    <w:bookmarkStart w:name="z887" w:id="667"/>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67"/>
    <w:bookmarkStart w:name="z888" w:id="668"/>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68"/>
    <w:p>
      <w:pPr>
        <w:spacing w:after="0"/>
        <w:ind w:left="0"/>
        <w:jc w:val="both"/>
      </w:pPr>
      <w:r>
        <w:rPr>
          <w:rFonts w:ascii="Times New Roman"/>
          <w:b w:val="false"/>
          <w:i w:val="false"/>
          <w:color w:val="000000"/>
          <w:sz w:val="28"/>
        </w:rPr>
        <w:t>
      2-1) границы водоохранных зон и полос;</w:t>
      </w:r>
    </w:p>
    <w:bookmarkStart w:name="z889" w:id="669"/>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69"/>
    <w:bookmarkStart w:name="z890" w:id="670"/>
    <w:p>
      <w:pPr>
        <w:spacing w:after="0"/>
        <w:ind w:left="0"/>
        <w:jc w:val="both"/>
      </w:pPr>
      <w:r>
        <w:rPr>
          <w:rFonts w:ascii="Times New Roman"/>
          <w:b w:val="false"/>
          <w:i w:val="false"/>
          <w:color w:val="000000"/>
          <w:sz w:val="28"/>
        </w:rPr>
        <w:t xml:space="preserve">
      4) поперечные профили улиц; </w:t>
      </w:r>
    </w:p>
    <w:bookmarkEnd w:id="670"/>
    <w:bookmarkStart w:name="z891" w:id="671"/>
    <w:p>
      <w:pPr>
        <w:spacing w:after="0"/>
        <w:ind w:left="0"/>
        <w:jc w:val="both"/>
      </w:pPr>
      <w:r>
        <w:rPr>
          <w:rFonts w:ascii="Times New Roman"/>
          <w:b w:val="false"/>
          <w:i w:val="false"/>
          <w:color w:val="000000"/>
          <w:sz w:val="28"/>
        </w:rPr>
        <w:t xml:space="preserve">
      5) благоустройство и озеленение территории; </w:t>
      </w:r>
    </w:p>
    <w:bookmarkEnd w:id="671"/>
    <w:bookmarkStart w:name="z892" w:id="672"/>
    <w:p>
      <w:pPr>
        <w:spacing w:after="0"/>
        <w:ind w:left="0"/>
        <w:jc w:val="both"/>
      </w:pPr>
      <w:r>
        <w:rPr>
          <w:rFonts w:ascii="Times New Roman"/>
          <w:b w:val="false"/>
          <w:i w:val="false"/>
          <w:color w:val="000000"/>
          <w:sz w:val="28"/>
        </w:rPr>
        <w:t>
      6) публичные градостроительные ограничения;</w:t>
      </w:r>
    </w:p>
    <w:bookmarkEnd w:id="672"/>
    <w:bookmarkStart w:name="z893" w:id="673"/>
    <w:p>
      <w:pPr>
        <w:spacing w:after="0"/>
        <w:ind w:left="0"/>
        <w:jc w:val="both"/>
      </w:pPr>
      <w:r>
        <w:rPr>
          <w:rFonts w:ascii="Times New Roman"/>
          <w:b w:val="false"/>
          <w:i w:val="false"/>
          <w:color w:val="000000"/>
          <w:sz w:val="28"/>
        </w:rPr>
        <w:t>
      7) план инженерных коммуникаций;</w:t>
      </w:r>
    </w:p>
    <w:bookmarkEnd w:id="673"/>
    <w:bookmarkStart w:name="z894" w:id="674"/>
    <w:p>
      <w:pPr>
        <w:spacing w:after="0"/>
        <w:ind w:left="0"/>
        <w:jc w:val="both"/>
      </w:pPr>
      <w:r>
        <w:rPr>
          <w:rFonts w:ascii="Times New Roman"/>
          <w:b w:val="false"/>
          <w:i w:val="false"/>
          <w:color w:val="000000"/>
          <w:sz w:val="28"/>
        </w:rPr>
        <w:t>
      8) план развития дорожной инфраструктуры;</w:t>
      </w:r>
    </w:p>
    <w:bookmarkEnd w:id="674"/>
    <w:bookmarkStart w:name="z895" w:id="675"/>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75"/>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76"/>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77"/>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77"/>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78"/>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78"/>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79"/>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80"/>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80"/>
    <w:bookmarkStart w:name="z1069" w:id="681"/>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81"/>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82"/>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82"/>
    <w:bookmarkStart w:name="z1043" w:id="683"/>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83"/>
    <w:bookmarkStart w:name="z494" w:id="684"/>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85"/>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85"/>
    <w:bookmarkStart w:name="z924" w:id="686"/>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86"/>
    <w:bookmarkStart w:name="z925" w:id="687"/>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87"/>
    <w:bookmarkStart w:name="z926" w:id="688"/>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89"/>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89"/>
    <w:bookmarkStart w:name="z496" w:id="690"/>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90"/>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91"/>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91"/>
    <w:bookmarkStart w:name="z815" w:id="692"/>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92"/>
    <w:bookmarkStart w:name="z816" w:id="693"/>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94"/>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94"/>
    <w:bookmarkStart w:name="z498" w:id="695"/>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96"/>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96"/>
    <w:bookmarkStart w:name="z500" w:id="697"/>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97"/>
    <w:bookmarkStart w:name="z501" w:id="698"/>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98"/>
    <w:bookmarkStart w:name="z502" w:id="699"/>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99"/>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700"/>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700"/>
    <w:p>
      <w:pPr>
        <w:spacing w:after="0"/>
        <w:ind w:left="0"/>
        <w:jc w:val="both"/>
      </w:pPr>
      <w:r>
        <w:rPr>
          <w:rFonts w:ascii="Times New Roman"/>
          <w:b/>
          <w:i w:val="false"/>
          <w:color w:val="000000"/>
          <w:sz w:val="28"/>
        </w:rPr>
        <w:t>Статья 60. Проектная (проектно-сметная) документация</w:t>
      </w:r>
    </w:p>
    <w:bookmarkStart w:name="z704" w:id="701"/>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701"/>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702"/>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702"/>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703"/>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703"/>
    <w:bookmarkStart w:name="z958" w:id="704"/>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704"/>
    <w:bookmarkStart w:name="z959" w:id="705"/>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705"/>
    <w:bookmarkStart w:name="z960" w:id="706"/>
    <w:p>
      <w:pPr>
        <w:spacing w:after="0"/>
        <w:ind w:left="0"/>
        <w:jc w:val="both"/>
      </w:pPr>
      <w:r>
        <w:rPr>
          <w:rFonts w:ascii="Times New Roman"/>
          <w:b w:val="false"/>
          <w:i w:val="false"/>
          <w:color w:val="000000"/>
          <w:sz w:val="28"/>
        </w:rPr>
        <w:t>
      3) строительство внутриплощадочных линий связи;</w:t>
      </w:r>
    </w:p>
    <w:bookmarkEnd w:id="706"/>
    <w:bookmarkStart w:name="z961" w:id="707"/>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707"/>
    <w:bookmarkStart w:name="z319" w:id="708"/>
    <w:p>
      <w:pPr>
        <w:spacing w:after="0"/>
        <w:ind w:left="0"/>
        <w:jc w:val="both"/>
      </w:pPr>
      <w:r>
        <w:rPr>
          <w:rFonts w:ascii="Times New Roman"/>
          <w:b w:val="false"/>
          <w:i w:val="false"/>
          <w:color w:val="000000"/>
          <w:sz w:val="28"/>
        </w:rPr>
        <w:t>
      4-1) устройство рыбоводного пруда площадью водного зеркала одного пруда не более 0,15 гектара; возведение рыбоводных объектов в водоохранных полосах; устройство других объектов (мобильных комплексов контейнерного, блочного и модульного исполнения, сооружений, возводимых из сборно-разборных конструкций) для ведения аквакультуры;</w:t>
      </w:r>
    </w:p>
    <w:bookmarkEnd w:id="708"/>
    <w:bookmarkStart w:name="z962" w:id="709"/>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709"/>
    <w:bookmarkStart w:name="z963" w:id="710"/>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710"/>
    <w:bookmarkStart w:name="z964" w:id="711"/>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711"/>
    <w:bookmarkStart w:name="z965" w:id="712"/>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712"/>
    <w:bookmarkStart w:name="z966" w:id="713"/>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713"/>
    <w:bookmarkStart w:name="z967" w:id="714"/>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714"/>
    <w:bookmarkStart w:name="z968" w:id="715"/>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715"/>
    <w:bookmarkStart w:name="z969" w:id="716"/>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716"/>
    <w:bookmarkStart w:name="z970" w:id="717"/>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717"/>
    <w:bookmarkStart w:name="z971" w:id="718"/>
    <w:p>
      <w:pPr>
        <w:spacing w:after="0"/>
        <w:ind w:left="0"/>
        <w:jc w:val="both"/>
      </w:pPr>
      <w:r>
        <w:rPr>
          <w:rFonts w:ascii="Times New Roman"/>
          <w:b w:val="false"/>
          <w:i w:val="false"/>
          <w:color w:val="000000"/>
          <w:sz w:val="28"/>
        </w:rPr>
        <w:t>
      14) защиту инженерных сетей от электрокоррозии;</w:t>
      </w:r>
    </w:p>
    <w:bookmarkEnd w:id="718"/>
    <w:bookmarkStart w:name="z972" w:id="719"/>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19"/>
    <w:bookmarkStart w:name="z973" w:id="720"/>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20"/>
    <w:bookmarkStart w:name="z974" w:id="721"/>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21"/>
    <w:bookmarkStart w:name="z975" w:id="722"/>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22"/>
    <w:bookmarkStart w:name="z976" w:id="723"/>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23"/>
    <w:bookmarkStart w:name="z977" w:id="724"/>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24"/>
    <w:bookmarkStart w:name="z978" w:id="725"/>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25"/>
    <w:bookmarkStart w:name="z1114" w:id="726"/>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27"/>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27"/>
    <w:bookmarkStart w:name="z1169" w:id="728"/>
    <w:p>
      <w:pPr>
        <w:spacing w:after="0"/>
        <w:ind w:left="0"/>
        <w:jc w:val="both"/>
      </w:pPr>
      <w:r>
        <w:rPr>
          <w:rFonts w:ascii="Times New Roman"/>
          <w:b w:val="false"/>
          <w:i w:val="false"/>
          <w:color w:val="000000"/>
          <w:sz w:val="28"/>
        </w:rPr>
        <w:t>
      4-1. Строительство, расширение, реконструкция, модернизация, консервация и постутилизация объектов транспортной инфраструктуры, указанных в пункте 5 статьи 23-1 Закона Республики Казахстан "О транспорте в Республике Казахстан", осуществляются по заданию на проектирование и по проектной документации, согласованным с Министерством обороны Республики Казахстан.</w:t>
      </w:r>
    </w:p>
    <w:bookmarkEnd w:id="728"/>
    <w:bookmarkStart w:name="z511" w:id="729"/>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29"/>
    <w:bookmarkStart w:name="z512" w:id="730"/>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30"/>
    <w:bookmarkStart w:name="z513" w:id="731"/>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31"/>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32"/>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32"/>
    <w:bookmarkStart w:name="z909" w:id="733"/>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33"/>
    <w:bookmarkStart w:name="z910" w:id="734"/>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34"/>
    <w:bookmarkStart w:name="z514" w:id="735"/>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35"/>
    <w:bookmarkStart w:name="z515" w:id="736"/>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36"/>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37"/>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37"/>
    <w:bookmarkStart w:name="z819" w:id="738"/>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38"/>
    <w:bookmarkStart w:name="z820" w:id="739"/>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39"/>
    <w:bookmarkStart w:name="z821" w:id="740"/>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40"/>
    <w:bookmarkStart w:name="z822" w:id="741"/>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41"/>
    <w:bookmarkStart w:name="z823" w:id="742"/>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42"/>
    <w:bookmarkStart w:name="z824" w:id="743"/>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44"/>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44"/>
    <w:bookmarkStart w:name="z1035" w:id="745"/>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45"/>
    <w:bookmarkStart w:name="z826" w:id="746"/>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46"/>
    <w:bookmarkStart w:name="z827" w:id="747"/>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47"/>
    <w:bookmarkStart w:name="z828" w:id="748"/>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48"/>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49"/>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49"/>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50"/>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50"/>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51"/>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51"/>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52"/>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52"/>
    <w:bookmarkStart w:name="z517" w:id="753"/>
    <w:p>
      <w:pPr>
        <w:spacing w:after="0"/>
        <w:ind w:left="0"/>
        <w:jc w:val="both"/>
      </w:pPr>
      <w:r>
        <w:rPr>
          <w:rFonts w:ascii="Times New Roman"/>
          <w:b w:val="false"/>
          <w:i w:val="false"/>
          <w:color w:val="000000"/>
          <w:sz w:val="28"/>
        </w:rPr>
        <w:t xml:space="preserve">
      2. Архитектурный проект разрабатывается: </w:t>
      </w:r>
    </w:p>
    <w:bookmarkEnd w:id="753"/>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54"/>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54"/>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55"/>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56"/>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56"/>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57"/>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57"/>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58"/>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58"/>
    <w:bookmarkStart w:name="z521" w:id="759"/>
    <w:p>
      <w:pPr>
        <w:spacing w:after="0"/>
        <w:ind w:left="0"/>
        <w:jc w:val="both"/>
      </w:pPr>
      <w:r>
        <w:rPr>
          <w:rFonts w:ascii="Times New Roman"/>
          <w:b w:val="false"/>
          <w:i w:val="false"/>
          <w:color w:val="000000"/>
          <w:sz w:val="28"/>
        </w:rPr>
        <w:t xml:space="preserve">
      3. Проект строительства разрабатывается: </w:t>
      </w:r>
    </w:p>
    <w:bookmarkEnd w:id="759"/>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60"/>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61"/>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61"/>
    <w:bookmarkStart w:name="z989" w:id="762"/>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62"/>
    <w:bookmarkStart w:name="z990" w:id="763"/>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63"/>
    <w:bookmarkStart w:name="z991" w:id="764"/>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65"/>
    <w:p>
      <w:pPr>
        <w:spacing w:after="0"/>
        <w:ind w:left="0"/>
        <w:jc w:val="left"/>
      </w:pPr>
      <w:r>
        <w:rPr>
          <w:rFonts w:ascii="Times New Roman"/>
          <w:b/>
          <w:i w:val="false"/>
          <w:color w:val="000000"/>
        </w:rPr>
        <w:t xml:space="preserve"> Глава 9-1. Экспертиза проектов</w:t>
      </w:r>
    </w:p>
    <w:bookmarkEnd w:id="765"/>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66"/>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66"/>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67"/>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67"/>
    <w:bookmarkStart w:name="z524" w:id="768"/>
    <w:p>
      <w:pPr>
        <w:spacing w:after="0"/>
        <w:ind w:left="0"/>
        <w:jc w:val="both"/>
      </w:pPr>
      <w:r>
        <w:rPr>
          <w:rFonts w:ascii="Times New Roman"/>
          <w:b w:val="false"/>
          <w:i w:val="false"/>
          <w:color w:val="000000"/>
          <w:sz w:val="28"/>
        </w:rPr>
        <w:t>
      2. Обязательной экспертизе подлежат:</w:t>
      </w:r>
    </w:p>
    <w:bookmarkEnd w:id="768"/>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69"/>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69"/>
    <w:bookmarkStart w:name="z527" w:id="770"/>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70"/>
    <w:bookmarkStart w:name="z528" w:id="771"/>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71"/>
    <w:bookmarkStart w:name="z529" w:id="772"/>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72"/>
    <w:bookmarkStart w:name="z530" w:id="773"/>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73"/>
    <w:bookmarkStart w:name="z531" w:id="774"/>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74"/>
    <w:bookmarkStart w:name="z532" w:id="775"/>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75"/>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76"/>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11 предусматривается изменение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64-1 предусматривается дополнить пунктом 11-1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534" w:id="777"/>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77"/>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78"/>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78"/>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79"/>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79"/>
    <w:bookmarkStart w:name="z1050" w:id="780"/>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80"/>
    <w:bookmarkStart w:name="z1051" w:id="781"/>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81"/>
    <w:bookmarkStart w:name="z1052" w:id="782"/>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82"/>
    <w:bookmarkStart w:name="z1053" w:id="783"/>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84"/>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84"/>
    <w:bookmarkStart w:name="z537" w:id="785"/>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85"/>
    <w:bookmarkStart w:name="z538" w:id="786"/>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86"/>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87"/>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88"/>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88"/>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89"/>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89"/>
    <w:bookmarkStart w:name="z544" w:id="790"/>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91"/>
    <w:p>
      <w:pPr>
        <w:spacing w:after="0"/>
        <w:ind w:left="0"/>
        <w:jc w:val="both"/>
      </w:pPr>
      <w:r>
        <w:rPr>
          <w:rFonts w:ascii="Times New Roman"/>
          <w:b w:val="false"/>
          <w:i w:val="false"/>
          <w:color w:val="000000"/>
          <w:sz w:val="28"/>
        </w:rPr>
        <w:t>
      1. К государственной монополии относятся:</w:t>
      </w:r>
    </w:p>
    <w:bookmarkEnd w:id="791"/>
    <w:bookmarkStart w:name="z1054" w:id="792"/>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92"/>
    <w:bookmarkStart w:name="z1055" w:id="793"/>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93"/>
    <w:bookmarkStart w:name="z1056" w:id="794"/>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94"/>
    <w:bookmarkStart w:name="z1057" w:id="795"/>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95"/>
    <w:bookmarkStart w:name="z1058" w:id="796"/>
    <w:p>
      <w:pPr>
        <w:spacing w:after="0"/>
        <w:ind w:left="0"/>
        <w:jc w:val="both"/>
      </w:pPr>
      <w:r>
        <w:rPr>
          <w:rFonts w:ascii="Times New Roman"/>
          <w:b w:val="false"/>
          <w:i w:val="false"/>
          <w:color w:val="000000"/>
          <w:sz w:val="28"/>
        </w:rPr>
        <w:t>
      потенциально опасным;</w:t>
      </w:r>
    </w:p>
    <w:bookmarkEnd w:id="796"/>
    <w:bookmarkStart w:name="z1059" w:id="797"/>
    <w:p>
      <w:pPr>
        <w:spacing w:after="0"/>
        <w:ind w:left="0"/>
        <w:jc w:val="both"/>
      </w:pPr>
      <w:r>
        <w:rPr>
          <w:rFonts w:ascii="Times New Roman"/>
          <w:b w:val="false"/>
          <w:i w:val="false"/>
          <w:color w:val="000000"/>
          <w:sz w:val="28"/>
        </w:rPr>
        <w:t>
      технически и (или) технологически сложным;</w:t>
      </w:r>
    </w:p>
    <w:bookmarkEnd w:id="797"/>
    <w:bookmarkStart w:name="z1060" w:id="798"/>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98"/>
    <w:bookmarkStart w:name="z1061" w:id="799"/>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99"/>
    <w:bookmarkStart w:name="z547" w:id="800"/>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800"/>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801"/>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802"/>
    <w:p>
      <w:pPr>
        <w:spacing w:after="0"/>
        <w:ind w:left="0"/>
        <w:jc w:val="both"/>
      </w:pPr>
      <w:r>
        <w:rPr>
          <w:rFonts w:ascii="Times New Roman"/>
          <w:b w:val="false"/>
          <w:i w:val="false"/>
          <w:color w:val="000000"/>
          <w:sz w:val="28"/>
        </w:rPr>
        <w:t>
      1. Аккредитованные экспертные организации:</w:t>
      </w:r>
    </w:p>
    <w:bookmarkEnd w:id="802"/>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803"/>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803"/>
    <w:bookmarkStart w:name="z675" w:id="804"/>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805"/>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805"/>
    <w:bookmarkStart w:name="z680" w:id="806"/>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807"/>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807"/>
    <w:bookmarkStart w:name="z707" w:id="808"/>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809"/>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809"/>
    <w:bookmarkStart w:name="z712" w:id="810"/>
    <w:p>
      <w:pPr>
        <w:spacing w:after="0"/>
        <w:ind w:left="0"/>
        <w:jc w:val="both"/>
      </w:pPr>
      <w:r>
        <w:rPr>
          <w:rFonts w:ascii="Times New Roman"/>
          <w:b w:val="false"/>
          <w:i w:val="false"/>
          <w:color w:val="000000"/>
          <w:sz w:val="28"/>
        </w:rPr>
        <w:t>
      2. Эксперт вправе:</w:t>
      </w:r>
    </w:p>
    <w:bookmarkEnd w:id="810"/>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811"/>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811"/>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812"/>
    <w:p>
      <w:pPr>
        <w:spacing w:after="0"/>
        <w:ind w:left="0"/>
        <w:jc w:val="both"/>
      </w:pPr>
      <w:r>
        <w:rPr>
          <w:rFonts w:ascii="Times New Roman"/>
          <w:b w:val="false"/>
          <w:i w:val="false"/>
          <w:color w:val="000000"/>
          <w:sz w:val="28"/>
        </w:rPr>
        <w:t>
      3. Эксперту запрещается:</w:t>
      </w:r>
    </w:p>
    <w:bookmarkEnd w:id="812"/>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813"/>
    <w:p>
      <w:pPr>
        <w:spacing w:after="0"/>
        <w:ind w:left="0"/>
        <w:jc w:val="both"/>
      </w:pPr>
      <w:r>
        <w:rPr>
          <w:rFonts w:ascii="Times New Roman"/>
          <w:b w:val="false"/>
          <w:i w:val="false"/>
          <w:color w:val="000000"/>
          <w:sz w:val="28"/>
        </w:rPr>
        <w:t>
      4. Эксперт обязан:</w:t>
      </w:r>
    </w:p>
    <w:bookmarkEnd w:id="813"/>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814"/>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814"/>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815"/>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815"/>
    <w:bookmarkStart w:name="z718" w:id="816"/>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816"/>
    <w:bookmarkStart w:name="z726" w:id="817"/>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817"/>
    <w:p>
      <w:pPr>
        <w:spacing w:after="0"/>
        <w:ind w:left="0"/>
        <w:jc w:val="both"/>
      </w:pPr>
      <w:r>
        <w:rPr>
          <w:rFonts w:ascii="Times New Roman"/>
          <w:b/>
          <w:i w:val="false"/>
          <w:color w:val="000000"/>
          <w:sz w:val="28"/>
        </w:rPr>
        <w:t>Статья 64-10. Требования к экспертным организациям</w:t>
      </w:r>
    </w:p>
    <w:bookmarkStart w:name="z753" w:id="818"/>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818"/>
    <w:bookmarkStart w:name="z346" w:id="819"/>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819"/>
    <w:bookmarkStart w:name="z754" w:id="820"/>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20"/>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21"/>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21"/>
    <w:bookmarkStart w:name="z364" w:id="822"/>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22"/>
    <w:bookmarkStart w:name="z376" w:id="823"/>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24"/>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24"/>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25"/>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25"/>
    <w:bookmarkStart w:name="z758" w:id="826"/>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26"/>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27"/>
    <w:p>
      <w:pPr>
        <w:spacing w:after="0"/>
        <w:ind w:left="0"/>
        <w:jc w:val="both"/>
      </w:pPr>
      <w:r>
        <w:rPr>
          <w:rFonts w:ascii="Times New Roman"/>
          <w:b w:val="false"/>
          <w:i w:val="false"/>
          <w:color w:val="000000"/>
          <w:sz w:val="28"/>
        </w:rPr>
        <w:t>
      4. К функциям палаты относятся:</w:t>
      </w:r>
    </w:p>
    <w:bookmarkEnd w:id="827"/>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28"/>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29"/>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29"/>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30"/>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30"/>
    <w:bookmarkStart w:name="z549" w:id="831"/>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31"/>
    <w:bookmarkStart w:name="z927" w:id="832"/>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32"/>
    <w:bookmarkStart w:name="z928" w:id="833"/>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34"/>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34"/>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35"/>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35"/>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36"/>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36"/>
    <w:bookmarkStart w:name="z553" w:id="837"/>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37"/>
    <w:bookmarkStart w:name="z554" w:id="838"/>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38"/>
    <w:bookmarkStart w:name="z555" w:id="839"/>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39"/>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40"/>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40"/>
    <w:bookmarkStart w:name="z557" w:id="841"/>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41"/>
    <w:bookmarkStart w:name="z558" w:id="842"/>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42"/>
    <w:bookmarkStart w:name="z559" w:id="843"/>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43"/>
    <w:bookmarkStart w:name="z560" w:id="844"/>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44"/>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45"/>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45"/>
    <w:bookmarkStart w:name="z562" w:id="846"/>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46"/>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47"/>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47"/>
    <w:bookmarkStart w:name="z563" w:id="848"/>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48"/>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49"/>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49"/>
    <w:bookmarkStart w:name="z1151" w:id="850"/>
    <w:p>
      <w:pPr>
        <w:spacing w:after="0"/>
        <w:ind w:left="0"/>
        <w:jc w:val="both"/>
      </w:pPr>
      <w:r>
        <w:rPr>
          <w:rFonts w:ascii="Times New Roman"/>
          <w:b w:val="false"/>
          <w:i w:val="false"/>
          <w:color w:val="000000"/>
          <w:sz w:val="28"/>
        </w:rPr>
        <w:t xml:space="preserve">
      Допускаются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 </w:t>
      </w:r>
    </w:p>
    <w:bookmarkEnd w:id="850"/>
    <w:bookmarkStart w:name="z1152" w:id="851"/>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851"/>
    <w:bookmarkStart w:name="z1153" w:id="852"/>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53"/>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53"/>
    <w:bookmarkStart w:name="z566" w:id="854"/>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54"/>
    <w:bookmarkStart w:name="z567" w:id="855"/>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55"/>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56"/>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56"/>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57"/>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57"/>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58"/>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58"/>
    <w:bookmarkStart w:name="z571" w:id="859"/>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59"/>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60"/>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60"/>
    <w:bookmarkStart w:name="z1147" w:id="861"/>
    <w:p>
      <w:pPr>
        <w:spacing w:after="0"/>
        <w:ind w:left="0"/>
        <w:jc w:val="both"/>
      </w:pPr>
      <w:r>
        <w:rPr>
          <w:rFonts w:ascii="Times New Roman"/>
          <w:b w:val="false"/>
          <w:i w:val="false"/>
          <w:color w:val="000000"/>
          <w:sz w:val="28"/>
        </w:rPr>
        <w:t>
      Разработанная проектная (проектно-сметная) документация для строительства объекта на водном объекте, территории водоохранных зон и полос подлежит согласованию в порядке, установленном водным законодательством Республики Казахстан.</w:t>
      </w:r>
    </w:p>
    <w:bookmarkEnd w:id="861"/>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62"/>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62"/>
    <w:bookmarkStart w:name="z1148" w:id="863"/>
    <w:p>
      <w:pPr>
        <w:spacing w:after="0"/>
        <w:ind w:left="0"/>
        <w:jc w:val="both"/>
      </w:pPr>
      <w:r>
        <w:rPr>
          <w:rFonts w:ascii="Times New Roman"/>
          <w:b w:val="false"/>
          <w:i w:val="false"/>
          <w:color w:val="000000"/>
          <w:sz w:val="28"/>
        </w:rPr>
        <w:t>
      В случае, если производство строительно-монтажных работ планируется на водных объектах, территории водоохранных зон и полос, условия производства работ подлежат согласованию в порядке, установленном водным законодательством Республики Казахстан.</w:t>
      </w:r>
    </w:p>
    <w:bookmarkEnd w:id="863"/>
    <w:bookmarkStart w:name="z982" w:id="864"/>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64"/>
    <w:bookmarkStart w:name="z574" w:id="865"/>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65"/>
    <w:bookmarkStart w:name="z575" w:id="866"/>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66"/>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67"/>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67"/>
    <w:bookmarkStart w:name="z1013" w:id="868"/>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69"/>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69"/>
    <w:bookmarkStart w:name="z1064" w:id="870"/>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70"/>
    <w:bookmarkStart w:name="z1065" w:id="871"/>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71"/>
    <w:bookmarkStart w:name="z1066" w:id="872"/>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72"/>
    <w:bookmarkStart w:name="z1067" w:id="873"/>
    <w:p>
      <w:pPr>
        <w:spacing w:after="0"/>
        <w:ind w:left="0"/>
        <w:jc w:val="both"/>
      </w:pPr>
      <w:r>
        <w:rPr>
          <w:rFonts w:ascii="Times New Roman"/>
          <w:b w:val="false"/>
          <w:i w:val="false"/>
          <w:color w:val="000000"/>
          <w:sz w:val="28"/>
        </w:rPr>
        <w:t>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1068" w:id="874"/>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75"/>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75"/>
    <w:bookmarkStart w:name="z1044" w:id="876"/>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76"/>
    <w:bookmarkStart w:name="z577" w:id="877"/>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77"/>
    <w:bookmarkStart w:name="z578" w:id="878"/>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78"/>
    <w:bookmarkStart w:name="z579" w:id="879"/>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80"/>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80"/>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81"/>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81"/>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82"/>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82"/>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83"/>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83"/>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84"/>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84"/>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85"/>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85"/>
    <w:bookmarkStart w:name="z586" w:id="886"/>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87"/>
    <w:p>
      <w:pPr>
        <w:spacing w:after="0"/>
        <w:ind w:left="0"/>
        <w:jc w:val="left"/>
      </w:pPr>
      <w:r>
        <w:rPr>
          <w:rFonts w:ascii="Times New Roman"/>
          <w:b/>
          <w:i w:val="false"/>
          <w:color w:val="000000"/>
        </w:rPr>
        <w:t xml:space="preserve"> Глава 11. Приемка объектов строительства в эксплуатацию</w:t>
      </w:r>
    </w:p>
    <w:bookmarkEnd w:id="887"/>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88"/>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88"/>
    <w:bookmarkStart w:name="z588" w:id="889"/>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w:t>
      </w:r>
    </w:p>
    <w:bookmarkEnd w:id="889"/>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90"/>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90"/>
    <w:bookmarkStart w:name="z589" w:id="891"/>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91"/>
    <w:bookmarkStart w:name="z590" w:id="892"/>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92"/>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93"/>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93"/>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94"/>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94"/>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95"/>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95"/>
    <w:bookmarkStart w:name="z593" w:id="896"/>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96"/>
    <w:bookmarkStart w:name="z628" w:id="897"/>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98"/>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98"/>
    <w:bookmarkStart w:name="z984" w:id="899"/>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99"/>
    <w:bookmarkStart w:name="z601" w:id="900"/>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900"/>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901"/>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901"/>
    <w:bookmarkStart w:name="z649" w:id="902"/>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902"/>
    <w:bookmarkStart w:name="z835" w:id="903"/>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903"/>
    <w:bookmarkStart w:name="z1036" w:id="904"/>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905"/>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905"/>
    <w:bookmarkStart w:name="z602" w:id="906"/>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906"/>
    <w:bookmarkStart w:name="z603" w:id="907"/>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и пожарно-техническое обследование, декларацию о соответствии, заключения о качестве строительно-монтажных работ, соответствии выполненных работ проекту и соответствии объекта требованиям пожарной безопасности.</w:t>
      </w:r>
    </w:p>
    <w:bookmarkEnd w:id="907"/>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bookmarkStart w:name="z1168" w:id="908"/>
    <w:p>
      <w:pPr>
        <w:spacing w:after="0"/>
        <w:ind w:left="0"/>
        <w:jc w:val="both"/>
      </w:pPr>
      <w:r>
        <w:rPr>
          <w:rFonts w:ascii="Times New Roman"/>
          <w:b w:val="false"/>
          <w:i w:val="false"/>
          <w:color w:val="000000"/>
          <w:sz w:val="28"/>
        </w:rPr>
        <w:t>
      Территориальный орган уполномоченного органа в сфере гражданской защиты в установленные законодательством Республики Казахстан сроки со дня получения заявления от заказчика осуществляет пожарно-техническое обследование и при соответствии объекта с массовым пребыванием людей и зданий высотой более двадцати восьми метров требованиям пожарной безопасности перед приемкой их в эксплуатацию выдает соответствующее заключение.</w:t>
      </w:r>
    </w:p>
    <w:bookmarkEnd w:id="908"/>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909"/>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соответствии выполненных работ проекту и соответствии объекта требованиям пожарной безопасности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909"/>
    <w:bookmarkStart w:name="z838" w:id="910"/>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910"/>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911"/>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соответствии выполненных работ проекту и соответствии объекта требованиям пожарной безопасности не снимает с исполнителей подряда на проектные и строительно-монтажные работы, с лиц, осуществляющих технический и авторский надзоры, пожарно-техническое обследование, ответственности за выполненные работы при проектировании, строительстве, приемке и вводе объекта в эксплуатацию.</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912"/>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 направляет одновременно:</w:t>
      </w:r>
    </w:p>
    <w:bookmarkEnd w:id="912"/>
    <w:bookmarkStart w:name="z1037" w:id="913"/>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913"/>
    <w:bookmarkStart w:name="z1038" w:id="914"/>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соответствии выполненных работ утвержденному проекту и соответствии объекта требованиям пожарной безопасности.</w:t>
      </w:r>
    </w:p>
    <w:bookmarkEnd w:id="914"/>
    <w:bookmarkStart w:name="z899" w:id="9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915"/>
    <w:bookmarkStart w:name="z1039" w:id="916"/>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916"/>
    <w:bookmarkStart w:name="z1040" w:id="917"/>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917"/>
    <w:bookmarkStart w:name="z902" w:id="9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918"/>
    <w:bookmarkStart w:name="z905" w:id="919"/>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919"/>
    <w:bookmarkStart w:name="z906" w:id="920"/>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920"/>
    <w:bookmarkStart w:name="z907" w:id="921"/>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