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b87b" w14:textId="8f5b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Закон Республики Казахстан от 23 января 2001 года № 148.</w:t>
      </w:r>
    </w:p>
    <w:p>
      <w:pPr>
        <w:spacing w:after="0"/>
        <w:ind w:left="0"/>
        <w:jc w:val="both"/>
      </w:pPr>
      <w:r>
        <w:rPr>
          <w:rFonts w:ascii="Times New Roman"/>
          <w:b w:val="false"/>
          <w:i w:val="false"/>
          <w:color w:val="000000"/>
          <w:sz w:val="28"/>
        </w:rPr>
        <w:t xml:space="preserve"> ОГЛАВЛЕНИЕ </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09.02.2009 </w:t>
      </w:r>
      <w:r>
        <w:rPr>
          <w:rFonts w:ascii="Times New Roman"/>
          <w:b w:val="false"/>
          <w:i w:val="false"/>
          <w:color w:val="ff0000"/>
          <w:sz w:val="28"/>
        </w:rPr>
        <w:t>№ 126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Сноска. По всему тексту Закона:</w:t>
      </w:r>
    </w:p>
    <w:p>
      <w:pPr>
        <w:spacing w:after="0"/>
        <w:ind w:left="0"/>
        <w:jc w:val="both"/>
      </w:pPr>
      <w:r>
        <w:rPr>
          <w:rFonts w:ascii="Times New Roman"/>
          <w:b w:val="false"/>
          <w:i w:val="false"/>
          <w:color w:val="000000"/>
          <w:sz w:val="28"/>
        </w:rPr>
        <w:t xml:space="preserve">
      слова "территориальных подразделений центральных исполнительных органов", "территориальное подразделение центрального исполнительного органа", "территориального подразделения центрального исполнительного органа", "территориальным подразделением центрального исполнительного органа" заменены словами "территориальных подразделений центральных государственных органов", "территориальное подразделение центрального государственного органа", "территориального подразделения центрального государственного органа", "территориальным подразделением центрального государственного органа" Законом РК от 10.01.2006 </w:t>
      </w:r>
      <w:r>
        <w:rPr>
          <w:rFonts w:ascii="Times New Roman"/>
          <w:b w:val="false"/>
          <w:i w:val="false"/>
          <w:color w:val="000000"/>
          <w:sz w:val="28"/>
        </w:rPr>
        <w:t>№ 116</w:t>
      </w:r>
      <w:r>
        <w:rPr>
          <w:rFonts w:ascii="Times New Roman"/>
          <w:b w:val="false"/>
          <w:i w:val="false"/>
          <w:color w:val="00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слова "военной службы", "военную службу" заменены словами "воинской службы", "воинскую службу"; слово "всеобщей" исключено в соответствии с Законом РК от 22.05.2007 </w:t>
      </w:r>
      <w:r>
        <w:rPr>
          <w:rFonts w:ascii="Times New Roman"/>
          <w:b w:val="false"/>
          <w:i w:val="false"/>
          <w:color w:val="000000"/>
          <w:sz w:val="28"/>
        </w:rPr>
        <w:t>№ 255</w:t>
      </w:r>
      <w:r>
        <w:rPr>
          <w:rFonts w:ascii="Times New Roman"/>
          <w:b w:val="false"/>
          <w:i w:val="false"/>
          <w:color w:val="00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 xml:space="preserve">
      слова "области (города республиканского значения и столицы)", "области (города республиканского значения, столицы)", "областного (города республиканского значения и столицы)", "областного (города республиканского значения, столицы)", "Областная (города республиканского значения и столицы)", "областная (города республиканского значения и столицы)", "областной (города республиканского значения и столицы)", "Областной (города республиканского значения, столицы)", "областной (города республиканского значения, столицы)", "областными (города республиканского значения и столицы)", "областную (города республиканского значения и столицы)", "городской (города республиканского значения и столицы)", "областным (города республиканского значения, столицы)" заменены соответственно словами "области, города республиканского значения и столицы", "области, города республиканского значения, столицы", "областного, города республиканского значения и столицы", "областного, города республиканского значения, столицы", "Областная, города республиканского значения и столицы", "областная, города республиканского значения и столицы", "областной, города республиканского значения и столицы", "Областной, города республиканского значения, столицы", "областной, города республиканского значения, столицы", "областными, города республиканского значения и столицы", "областную, города республиканского значения и столицы", "городской, города республиканского значения и столицы", "областным, города республиканского значения, столицы" Законом РК от 22.07.2011 </w:t>
      </w:r>
      <w:r>
        <w:rPr>
          <w:rFonts w:ascii="Times New Roman"/>
          <w:b w:val="false"/>
          <w:i w:val="false"/>
          <w:color w:val="000000"/>
          <w:sz w:val="28"/>
        </w:rPr>
        <w:t>№ 479-IV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слова "аульного (сельского)", "аула (села)", "аулу (селу)", "аульному (сельскому)", "аульные (сельские)", "аульного (сельского)", "аулах (селах)", "аульных (сельских)", "аульной (сельской)" заменены соответственно словами "сельского", "села", "селу", "сельскому", "сельские", "сельского", "селах", "сельских", "сельской" Конституционным Законом РК от 03.07.2013 </w:t>
      </w:r>
      <w:r>
        <w:rPr>
          <w:rFonts w:ascii="Times New Roman"/>
          <w:b w:val="false"/>
          <w:i w:val="false"/>
          <w:color w:val="000000"/>
          <w:sz w:val="28"/>
        </w:rPr>
        <w:t>№ 121-V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512" w:id="0"/>
    <w:p>
      <w:pPr>
        <w:spacing w:after="0"/>
        <w:ind w:left="0"/>
        <w:jc w:val="both"/>
      </w:pPr>
      <w:r>
        <w:rPr>
          <w:rFonts w:ascii="Times New Roman"/>
          <w:b w:val="false"/>
          <w:i w:val="false"/>
          <w:color w:val="000000"/>
          <w:sz w:val="28"/>
        </w:rPr>
        <w:t>
      Настоящий Закон в соответствии с Конституцией Республики Казахстан регулирует общественные отношения в области местного государственного управления и самоуправления, определяет компетенцию, организацию, порядок деятельности местных представительных и исполнительных органов, а также правовое положение депутатов маслихатов.</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Законом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Глава 1. Общие положения</w:t>
      </w:r>
    </w:p>
    <w:bookmarkEnd w:id="1"/>
    <w:bookmarkStart w:name="z2"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1" w:id="3"/>
    <w:p>
      <w:pPr>
        <w:spacing w:after="0"/>
        <w:ind w:left="0"/>
        <w:jc w:val="both"/>
      </w:pPr>
      <w:r>
        <w:rPr>
          <w:rFonts w:ascii="Times New Roman"/>
          <w:b w:val="false"/>
          <w:i w:val="false"/>
          <w:color w:val="000000"/>
          <w:sz w:val="28"/>
        </w:rPr>
        <w:t xml:space="preserve">
      1) аким - представитель Президента и Правительства Республики Казахстан, возглавляющий местный исполнительный орган (в случае его создания) и обеспечивающий проведение государственной политики на соответствующей территории, согласованное функционирование всех территориальных подразделений центральных государственных органов Республики Казахстан, руководство исполнительными органами, финансируемыми из соответствующего бюджета, наделенный полномочиями местного государственного управления и функциями самоуправления в соответствии с законодательством Республики Казахстан, ответственный за состояние социально-экономического развития соответствующей территории; </w:t>
      </w:r>
    </w:p>
    <w:bookmarkEnd w:id="3"/>
    <w:bookmarkStart w:name="z23" w:id="4"/>
    <w:p>
      <w:pPr>
        <w:spacing w:after="0"/>
        <w:ind w:left="0"/>
        <w:jc w:val="both"/>
      </w:pPr>
      <w:r>
        <w:rPr>
          <w:rFonts w:ascii="Times New Roman"/>
          <w:b w:val="false"/>
          <w:i w:val="false"/>
          <w:color w:val="000000"/>
          <w:sz w:val="28"/>
        </w:rPr>
        <w:t>
      2) аппарат акима – государственное учреждение, обеспечивающее деятельность местного исполнительного органа (в случае его создания), акима и осуществляющее иные функции, предусмотренные законодательством Республики Казахстан;</w:t>
      </w:r>
    </w:p>
    <w:bookmarkEnd w:id="4"/>
    <w:bookmarkStart w:name="z25" w:id="5"/>
    <w:p>
      <w:pPr>
        <w:spacing w:after="0"/>
        <w:ind w:left="0"/>
        <w:jc w:val="both"/>
      </w:pPr>
      <w:r>
        <w:rPr>
          <w:rFonts w:ascii="Times New Roman"/>
          <w:b w:val="false"/>
          <w:i w:val="false"/>
          <w:color w:val="000000"/>
          <w:sz w:val="28"/>
        </w:rPr>
        <w:t xml:space="preserve">
      3) схема управления административно-территориальной единицей - система исполнительных органов, расположенных на соответствующей территории, финансируемых из бюджета соответствующей административно-территориальной единицы; </w:t>
      </w:r>
    </w:p>
    <w:bookmarkEnd w:id="5"/>
    <w:bookmarkStart w:name="z606" w:id="6"/>
    <w:p>
      <w:pPr>
        <w:spacing w:after="0"/>
        <w:ind w:left="0"/>
        <w:jc w:val="both"/>
      </w:pPr>
      <w:r>
        <w:rPr>
          <w:rFonts w:ascii="Times New Roman"/>
          <w:b w:val="false"/>
          <w:i w:val="false"/>
          <w:color w:val="000000"/>
          <w:sz w:val="28"/>
        </w:rPr>
        <w:t>
      3-1) социальная инфраструктура – совокупность юридических лиц, функционально обеспечивающих нормальную жизнедеятельность населенного пункта, к которым относятся: объекты социально-культурного назначения, жилищно-коммунальное хозяйство, организации систем здравоохранения, образования, дошкольного воспитания; организации, связанные с отдыхом и досугом; розничная торговля, общественное питание, сфера услуг, спортивно-оздоровительные учреждения; организации, производящие и предоставляющие населению коммунальные услуги;</w:t>
      </w:r>
    </w:p>
    <w:bookmarkEnd w:id="6"/>
    <w:bookmarkStart w:name="z831" w:id="7"/>
    <w:p>
      <w:pPr>
        <w:spacing w:after="0"/>
        <w:ind w:left="0"/>
        <w:jc w:val="both"/>
      </w:pPr>
      <w:r>
        <w:rPr>
          <w:rFonts w:ascii="Times New Roman"/>
          <w:b w:val="false"/>
          <w:i w:val="false"/>
          <w:color w:val="000000"/>
          <w:sz w:val="28"/>
        </w:rPr>
        <w:t>
      3-2) профилактика чрезвычайных ситуаций социального характера – комплекс правовых, экономических, социальных, организационных, воспитательных, пропагандистских и иных мер, осуществляемых в пределах компетенции государственными и местными исполнительными органами по выявлению, изучению, устранению причин и условий, способствующих возникновению чрезвычайных ситуаций социального характера;</w:t>
      </w:r>
    </w:p>
    <w:bookmarkEnd w:id="7"/>
    <w:bookmarkStart w:name="z34" w:id="8"/>
    <w:p>
      <w:pPr>
        <w:spacing w:after="0"/>
        <w:ind w:left="0"/>
        <w:jc w:val="both"/>
      </w:pPr>
      <w:r>
        <w:rPr>
          <w:rFonts w:ascii="Times New Roman"/>
          <w:b w:val="false"/>
          <w:i w:val="false"/>
          <w:color w:val="000000"/>
          <w:sz w:val="28"/>
        </w:rPr>
        <w:t xml:space="preserve">
      4)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 </w:t>
      </w:r>
    </w:p>
    <w:bookmarkEnd w:id="8"/>
    <w:bookmarkStart w:name="z51" w:id="9"/>
    <w:p>
      <w:pPr>
        <w:spacing w:after="0"/>
        <w:ind w:left="0"/>
        <w:jc w:val="both"/>
      </w:pPr>
      <w:r>
        <w:rPr>
          <w:rFonts w:ascii="Times New Roman"/>
          <w:b w:val="false"/>
          <w:i w:val="false"/>
          <w:color w:val="000000"/>
          <w:sz w:val="28"/>
        </w:rPr>
        <w:t xml:space="preserve">
      5) исполнительный орган, финансируемый из местного бюджета, - государственное учреждение, уполномоченное акиматом на осуществление отдельных функций местного государственного управления и самоуправления, финансируемое из соответствующих местных бюджетов; </w:t>
      </w:r>
    </w:p>
    <w:bookmarkEnd w:id="9"/>
    <w:bookmarkStart w:name="z52" w:id="10"/>
    <w:p>
      <w:pPr>
        <w:spacing w:after="0"/>
        <w:ind w:left="0"/>
        <w:jc w:val="both"/>
      </w:pPr>
      <w:r>
        <w:rPr>
          <w:rFonts w:ascii="Times New Roman"/>
          <w:b w:val="false"/>
          <w:i w:val="false"/>
          <w:color w:val="000000"/>
          <w:sz w:val="28"/>
        </w:rPr>
        <w:t xml:space="preserve">
      6)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 </w:t>
      </w:r>
    </w:p>
    <w:bookmarkEnd w:id="10"/>
    <w:bookmarkStart w:name="z564" w:id="11"/>
    <w:p>
      <w:pPr>
        <w:spacing w:after="0"/>
        <w:ind w:left="0"/>
        <w:jc w:val="both"/>
      </w:pPr>
      <w:r>
        <w:rPr>
          <w:rFonts w:ascii="Times New Roman"/>
          <w:b w:val="false"/>
          <w:i w:val="false"/>
          <w:color w:val="000000"/>
          <w:sz w:val="28"/>
        </w:rPr>
        <w:t>
      6-1) собрание местного сообщества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определенных настоящим Законом;</w:t>
      </w:r>
    </w:p>
    <w:bookmarkEnd w:id="11"/>
    <w:bookmarkStart w:name="z565" w:id="12"/>
    <w:p>
      <w:pPr>
        <w:spacing w:after="0"/>
        <w:ind w:left="0"/>
        <w:jc w:val="both"/>
      </w:pPr>
      <w:r>
        <w:rPr>
          <w:rFonts w:ascii="Times New Roman"/>
          <w:b w:val="false"/>
          <w:i w:val="false"/>
          <w:color w:val="000000"/>
          <w:sz w:val="28"/>
        </w:rPr>
        <w:t>
      6-2) сход местного сообщества – непосредственное участие жителей (членов местного сообщества) в решении наиболее важных вопросов местного значения в пределах и порядке, определенных настоящим Законом;</w:t>
      </w:r>
    </w:p>
    <w:bookmarkEnd w:id="12"/>
    <w:bookmarkStart w:name="z53" w:id="13"/>
    <w:p>
      <w:pPr>
        <w:spacing w:after="0"/>
        <w:ind w:left="0"/>
        <w:jc w:val="both"/>
      </w:pPr>
      <w:r>
        <w:rPr>
          <w:rFonts w:ascii="Times New Roman"/>
          <w:b w:val="false"/>
          <w:i w:val="false"/>
          <w:color w:val="000000"/>
          <w:sz w:val="28"/>
        </w:rPr>
        <w:t xml:space="preserve">
      7)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настоящим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 </w:t>
      </w:r>
    </w:p>
    <w:bookmarkEnd w:id="13"/>
    <w:bookmarkStart w:name="z54" w:id="14"/>
    <w:p>
      <w:pPr>
        <w:spacing w:after="0"/>
        <w:ind w:left="0"/>
        <w:jc w:val="both"/>
      </w:pPr>
      <w:r>
        <w:rPr>
          <w:rFonts w:ascii="Times New Roman"/>
          <w:b w:val="false"/>
          <w:i w:val="false"/>
          <w:color w:val="000000"/>
          <w:sz w:val="28"/>
        </w:rPr>
        <w:t xml:space="preserve">
      8) местное государственное управление - деятельность, осуществляемая местными представительными и исполнительными органами в целях проведения государственной политики на соответствующей территории, ее развития в пределах компетенции, определенной настоящим Законом и иными законодательными актами Республики Казахстан, а также являющимися ответственными за состояние дел на соответствующей территории; </w:t>
      </w:r>
    </w:p>
    <w:bookmarkEnd w:id="14"/>
    <w:bookmarkStart w:name="z55" w:id="15"/>
    <w:p>
      <w:pPr>
        <w:spacing w:after="0"/>
        <w:ind w:left="0"/>
        <w:jc w:val="both"/>
      </w:pPr>
      <w:r>
        <w:rPr>
          <w:rFonts w:ascii="Times New Roman"/>
          <w:b w:val="false"/>
          <w:i w:val="false"/>
          <w:color w:val="000000"/>
          <w:sz w:val="28"/>
        </w:rPr>
        <w:t>
      9)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настоящим Законом, иными нормативными правовыми актами;</w:t>
      </w:r>
    </w:p>
    <w:bookmarkEnd w:id="15"/>
    <w:bookmarkStart w:name="z632" w:id="16"/>
    <w:p>
      <w:pPr>
        <w:spacing w:after="0"/>
        <w:ind w:left="0"/>
        <w:jc w:val="both"/>
      </w:pPr>
      <w:r>
        <w:rPr>
          <w:rFonts w:ascii="Times New Roman"/>
          <w:b w:val="false"/>
          <w:i w:val="false"/>
          <w:color w:val="000000"/>
          <w:sz w:val="28"/>
        </w:rPr>
        <w:t>
      9-1) уполномоченный орган по вопросам развития местного самоуправления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сфере развития местного самоуправления;</w:t>
      </w:r>
    </w:p>
    <w:bookmarkEnd w:id="16"/>
    <w:bookmarkStart w:name="z633" w:id="17"/>
    <w:p>
      <w:pPr>
        <w:spacing w:after="0"/>
        <w:ind w:left="0"/>
        <w:jc w:val="both"/>
      </w:pPr>
      <w:r>
        <w:rPr>
          <w:rFonts w:ascii="Times New Roman"/>
          <w:b w:val="false"/>
          <w:i w:val="false"/>
          <w:color w:val="000000"/>
          <w:sz w:val="28"/>
        </w:rPr>
        <w:t>
      9-2) территориальный совет местного самоуправления – консультативно-совещательный орган при акимате города республиканского значения, столицы, города областного значения по вопросам взаимодействия акима города с населением, образуемый в границах одного или нескольких избирательных округов по выборам депутатов городского маслихата;</w:t>
      </w:r>
    </w:p>
    <w:bookmarkEnd w:id="17"/>
    <w:bookmarkStart w:name="z56" w:id="18"/>
    <w:p>
      <w:pPr>
        <w:spacing w:after="0"/>
        <w:ind w:left="0"/>
        <w:jc w:val="both"/>
      </w:pPr>
      <w:r>
        <w:rPr>
          <w:rFonts w:ascii="Times New Roman"/>
          <w:b w:val="false"/>
          <w:i w:val="false"/>
          <w:color w:val="000000"/>
          <w:sz w:val="28"/>
        </w:rPr>
        <w:t xml:space="preserve">
      10) органы местного самоуправления - органы, на которые в соответствии с настоящим Законом возложены функции по решению вопросов местного значения; </w:t>
      </w:r>
    </w:p>
    <w:bookmarkEnd w:id="18"/>
    <w:bookmarkStart w:name="z57" w:id="19"/>
    <w:p>
      <w:pPr>
        <w:spacing w:after="0"/>
        <w:ind w:left="0"/>
        <w:jc w:val="both"/>
      </w:pPr>
      <w:r>
        <w:rPr>
          <w:rFonts w:ascii="Times New Roman"/>
          <w:b w:val="false"/>
          <w:i w:val="false"/>
          <w:color w:val="000000"/>
          <w:sz w:val="28"/>
        </w:rPr>
        <w:t xml:space="preserve">
      11) местный представительный орган (маслихат)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w:t>
      </w:r>
    </w:p>
    <w:bookmarkEnd w:id="19"/>
    <w:bookmarkStart w:name="z58" w:id="20"/>
    <w:p>
      <w:pPr>
        <w:spacing w:after="0"/>
        <w:ind w:left="0"/>
        <w:jc w:val="both"/>
      </w:pPr>
      <w:r>
        <w:rPr>
          <w:rFonts w:ascii="Times New Roman"/>
          <w:b w:val="false"/>
          <w:i w:val="false"/>
          <w:color w:val="000000"/>
          <w:sz w:val="28"/>
        </w:rPr>
        <w:t xml:space="preserve">
      12) аппарат маслихата - государственное учреждение, обеспечивающее деятельность соответствующего маслихата, его органов и депутатов; </w:t>
      </w:r>
    </w:p>
    <w:bookmarkEnd w:id="20"/>
    <w:bookmarkStart w:name="z59" w:id="21"/>
    <w:p>
      <w:pPr>
        <w:spacing w:after="0"/>
        <w:ind w:left="0"/>
        <w:jc w:val="both"/>
      </w:pPr>
      <w:r>
        <w:rPr>
          <w:rFonts w:ascii="Times New Roman"/>
          <w:b w:val="false"/>
          <w:i w:val="false"/>
          <w:color w:val="000000"/>
          <w:sz w:val="28"/>
        </w:rPr>
        <w:t xml:space="preserve">
      13) сессия маслихата - основная форма деятельности маслихата;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22"/>
    <w:p>
      <w:pPr>
        <w:spacing w:after="0"/>
        <w:ind w:left="0"/>
        <w:jc w:val="both"/>
      </w:pPr>
      <w:r>
        <w:rPr>
          <w:rFonts w:ascii="Times New Roman"/>
          <w:b w:val="false"/>
          <w:i w:val="false"/>
          <w:color w:val="000000"/>
          <w:sz w:val="28"/>
        </w:rPr>
        <w:t>
      15) территориальное подразделение центрального государственного органа - структурное подразделение центрального исполнительного органа, осуществляющее в пределах соответствующей административно-территориальной единицы функции центрального исполнительного органа;</w:t>
      </w:r>
    </w:p>
    <w:bookmarkEnd w:id="22"/>
    <w:bookmarkStart w:name="z1056" w:id="23"/>
    <w:p>
      <w:pPr>
        <w:spacing w:after="0"/>
        <w:ind w:left="0"/>
        <w:jc w:val="both"/>
      </w:pPr>
      <w:r>
        <w:rPr>
          <w:rFonts w:ascii="Times New Roman"/>
          <w:b w:val="false"/>
          <w:i w:val="false"/>
          <w:color w:val="000000"/>
          <w:sz w:val="28"/>
        </w:rPr>
        <w:t xml:space="preserve">
      16) нестационарный объект – используемые для оказания услуг и (или) для иных целей, если иное не предусмотрено Законом Республики Казахстан "О регулировании торговой деятельности",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09.02.2009 </w:t>
      </w:r>
      <w:r>
        <w:rPr>
          <w:rFonts w:ascii="Times New Roman"/>
          <w:b w:val="false"/>
          <w:i w:val="false"/>
          <w:color w:val="000000"/>
          <w:sz w:val="28"/>
        </w:rPr>
        <w:t xml:space="preserve">N 126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4"/>
    <w:p>
      <w:pPr>
        <w:spacing w:after="0"/>
        <w:ind w:left="0"/>
        <w:jc w:val="left"/>
      </w:pPr>
      <w:r>
        <w:rPr>
          <w:rFonts w:ascii="Times New Roman"/>
          <w:b/>
          <w:i w:val="false"/>
          <w:color w:val="000000"/>
        </w:rPr>
        <w:t xml:space="preserve"> Статья 2. Законодательство Республики Казахстан о местном государственном управлении и самоуправлении </w:t>
      </w:r>
    </w:p>
    <w:bookmarkEnd w:id="24"/>
    <w:p>
      <w:pPr>
        <w:spacing w:after="0"/>
        <w:ind w:left="0"/>
        <w:jc w:val="both"/>
      </w:pPr>
      <w:r>
        <w:rPr>
          <w:rFonts w:ascii="Times New Roman"/>
          <w:b w:val="false"/>
          <w:i w:val="false"/>
          <w:color w:val="ff0000"/>
          <w:sz w:val="28"/>
        </w:rPr>
        <w:t xml:space="preserve">
      Сноска. Заголовок с изменениями, внесенными Законом РК от 09.02.2009 </w:t>
      </w:r>
      <w:r>
        <w:rPr>
          <w:rFonts w:ascii="Times New Roman"/>
          <w:b w:val="false"/>
          <w:i w:val="false"/>
          <w:color w:val="ff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235" w:id="25"/>
    <w:p>
      <w:pPr>
        <w:spacing w:after="0"/>
        <w:ind w:left="0"/>
        <w:jc w:val="both"/>
      </w:pPr>
      <w:r>
        <w:rPr>
          <w:rFonts w:ascii="Times New Roman"/>
          <w:b w:val="false"/>
          <w:i w:val="false"/>
          <w:color w:val="000000"/>
          <w:sz w:val="28"/>
        </w:rPr>
        <w:t xml:space="preserve">
      1. Законодательство Республики Казахстан о местном государственном управлении и самоуправлении основывается на Конституции Республики Казахстан и состоит из настоящего Закона и иных нормативных правовых актов Республики Казахстан. </w:t>
      </w:r>
    </w:p>
    <w:bookmarkEnd w:id="25"/>
    <w:bookmarkStart w:name="z274" w:id="26"/>
    <w:p>
      <w:pPr>
        <w:spacing w:after="0"/>
        <w:ind w:left="0"/>
        <w:jc w:val="both"/>
      </w:pPr>
      <w:r>
        <w:rPr>
          <w:rFonts w:ascii="Times New Roman"/>
          <w:b w:val="false"/>
          <w:i w:val="false"/>
          <w:color w:val="000000"/>
          <w:sz w:val="28"/>
        </w:rPr>
        <w:t xml:space="preserve">
      2. Настоящий Закон применяется на территории города Алматы и столицы в части, не противоречащей законодательству Республики Казахстан об особом статусе города Алматы и статусе столицы.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37" w:id="27"/>
    <w:p>
      <w:pPr>
        <w:spacing w:after="0"/>
        <w:ind w:left="0"/>
        <w:jc w:val="left"/>
      </w:pPr>
      <w:r>
        <w:rPr>
          <w:rFonts w:ascii="Times New Roman"/>
          <w:b/>
          <w:i w:val="false"/>
          <w:color w:val="000000"/>
        </w:rPr>
        <w:t xml:space="preserve"> Статья 2-1. Основы организации местного самоуправления</w:t>
      </w:r>
    </w:p>
    <w:bookmarkEnd w:id="27"/>
    <w:bookmarkStart w:name="z250" w:id="28"/>
    <w:p>
      <w:pPr>
        <w:spacing w:after="0"/>
        <w:ind w:left="0"/>
        <w:jc w:val="both"/>
      </w:pPr>
      <w:r>
        <w:rPr>
          <w:rFonts w:ascii="Times New Roman"/>
          <w:b w:val="false"/>
          <w:i w:val="false"/>
          <w:color w:val="000000"/>
          <w:sz w:val="28"/>
        </w:rPr>
        <w:t xml:space="preserve">
      1. Местное самоуправление осуществляется отдельно в пределах области, района, города, района в городе, сельского округа, поселка и села, не входящего в состав сельского округа. </w:t>
      </w:r>
    </w:p>
    <w:bookmarkEnd w:id="28"/>
    <w:bookmarkStart w:name="z251" w:id="29"/>
    <w:p>
      <w:pPr>
        <w:spacing w:after="0"/>
        <w:ind w:left="0"/>
        <w:jc w:val="both"/>
      </w:pPr>
      <w:r>
        <w:rPr>
          <w:rFonts w:ascii="Times New Roman"/>
          <w:b w:val="false"/>
          <w:i w:val="false"/>
          <w:color w:val="000000"/>
          <w:sz w:val="28"/>
        </w:rPr>
        <w:t xml:space="preserve">
      2. Местное самоуправление осуществляется членами местного сообщества непосредственно, а также через маслихаты и другие органы местного самоуправления. </w:t>
      </w:r>
    </w:p>
    <w:bookmarkEnd w:id="29"/>
    <w:bookmarkStart w:name="z275" w:id="30"/>
    <w:p>
      <w:pPr>
        <w:spacing w:after="0"/>
        <w:ind w:left="0"/>
        <w:jc w:val="both"/>
      </w:pPr>
      <w:r>
        <w:rPr>
          <w:rFonts w:ascii="Times New Roman"/>
          <w:b w:val="false"/>
          <w:i w:val="false"/>
          <w:color w:val="000000"/>
          <w:sz w:val="28"/>
        </w:rPr>
        <w:t xml:space="preserve">
      Аким области, района, города, района в городе, сельского округа, поселка и села, не входящего в состав сельского округа, наряду с функциями государственного управления осуществляет функции органов местного самоуправления. </w:t>
      </w:r>
    </w:p>
    <w:bookmarkEnd w:id="30"/>
    <w:bookmarkStart w:name="z566" w:id="31"/>
    <w:p>
      <w:pPr>
        <w:spacing w:after="0"/>
        <w:ind w:left="0"/>
        <w:jc w:val="both"/>
      </w:pPr>
      <w:r>
        <w:rPr>
          <w:rFonts w:ascii="Times New Roman"/>
          <w:b w:val="false"/>
          <w:i w:val="false"/>
          <w:color w:val="000000"/>
          <w:sz w:val="28"/>
        </w:rPr>
        <w:t>
      3. Формой деятельности местного сообщества являются сход местного сообщества и собрание местного сообщества.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2-1 в соответствии с Законом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 w:id="32"/>
    <w:p>
      <w:pPr>
        <w:spacing w:after="0"/>
        <w:ind w:left="0"/>
        <w:jc w:val="left"/>
      </w:pPr>
      <w:r>
        <w:rPr>
          <w:rFonts w:ascii="Times New Roman"/>
          <w:b/>
          <w:i w:val="false"/>
          <w:color w:val="000000"/>
        </w:rPr>
        <w:t xml:space="preserve"> Статья 3. Экономическая и финансовая основа деятельности местного государственного управления и самоуправления</w:t>
      </w:r>
    </w:p>
    <w:bookmarkEnd w:id="32"/>
    <w:bookmarkStart w:name="z276" w:id="33"/>
    <w:p>
      <w:pPr>
        <w:spacing w:after="0"/>
        <w:ind w:left="0"/>
        <w:jc w:val="both"/>
      </w:pPr>
      <w:r>
        <w:rPr>
          <w:rFonts w:ascii="Times New Roman"/>
          <w:b w:val="false"/>
          <w:i w:val="false"/>
          <w:color w:val="000000"/>
          <w:sz w:val="28"/>
        </w:rPr>
        <w:t>
      1. Экономическую и финансовую основу деятельности местного государственного управления и самоуправления составляют:</w:t>
      </w:r>
    </w:p>
    <w:bookmarkEnd w:id="33"/>
    <w:bookmarkStart w:name="z277" w:id="34"/>
    <w:p>
      <w:pPr>
        <w:spacing w:after="0"/>
        <w:ind w:left="0"/>
        <w:jc w:val="both"/>
      </w:pPr>
      <w:r>
        <w:rPr>
          <w:rFonts w:ascii="Times New Roman"/>
          <w:b w:val="false"/>
          <w:i w:val="false"/>
          <w:color w:val="000000"/>
          <w:sz w:val="28"/>
        </w:rPr>
        <w:t>
      1) местный бюджет;</w:t>
      </w:r>
    </w:p>
    <w:bookmarkEnd w:id="34"/>
    <w:bookmarkStart w:name="z278" w:id="35"/>
    <w:p>
      <w:pPr>
        <w:spacing w:after="0"/>
        <w:ind w:left="0"/>
        <w:jc w:val="both"/>
      </w:pPr>
      <w:r>
        <w:rPr>
          <w:rFonts w:ascii="Times New Roman"/>
          <w:b w:val="false"/>
          <w:i w:val="false"/>
          <w:color w:val="000000"/>
          <w:sz w:val="28"/>
        </w:rPr>
        <w:t>
      2) имущество, закрепленное за коммунальными юридическими лицами;</w:t>
      </w:r>
    </w:p>
    <w:bookmarkEnd w:id="35"/>
    <w:bookmarkStart w:name="z279" w:id="36"/>
    <w:p>
      <w:pPr>
        <w:spacing w:after="0"/>
        <w:ind w:left="0"/>
        <w:jc w:val="both"/>
      </w:pPr>
      <w:r>
        <w:rPr>
          <w:rFonts w:ascii="Times New Roman"/>
          <w:b w:val="false"/>
          <w:i w:val="false"/>
          <w:color w:val="000000"/>
          <w:sz w:val="28"/>
        </w:rPr>
        <w:t>
      3) иное имущество, находящееся в коммунальной собственности в соответствии с законодательством Республики Казахстан.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w:t>
      </w:r>
      <w:r>
        <w:rPr>
          <w:rFonts w:ascii="Times New Roman"/>
          <w:b w:val="false"/>
          <w:i w:val="false"/>
          <w:color w:val="000000"/>
          <w:sz w:val="28"/>
        </w:rPr>
        <w:t xml:space="preserve"> № 236-V</w:t>
      </w:r>
      <w:r>
        <w:rPr>
          <w:rFonts w:ascii="Times New Roman"/>
          <w:b w:val="false"/>
          <w:i w:val="false"/>
          <w:color w:val="ff0000"/>
          <w:sz w:val="28"/>
        </w:rPr>
        <w:t xml:space="preserve"> (вводится в действие с 01.01.2015); от 28.11.2014 </w:t>
      </w:r>
      <w:r>
        <w:rPr>
          <w:rFonts w:ascii="Times New Roman"/>
          <w:b w:val="false"/>
          <w:i w:val="false"/>
          <w:color w:val="000000"/>
          <w:sz w:val="28"/>
        </w:rPr>
        <w:t>№ 257</w:t>
      </w:r>
      <w:r>
        <w:rPr>
          <w:rFonts w:ascii="Times New Roman"/>
          <w:b w:val="false"/>
          <w:i w:val="false"/>
          <w:color w:val="ff0000"/>
          <w:sz w:val="28"/>
        </w:rPr>
        <w:t xml:space="preserve"> (вводится в действие с 01.04.2015);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5" w:id="37"/>
    <w:p>
      <w:pPr>
        <w:spacing w:after="0"/>
        <w:ind w:left="0"/>
        <w:jc w:val="left"/>
      </w:pPr>
      <w:r>
        <w:rPr>
          <w:rFonts w:ascii="Times New Roman"/>
          <w:b/>
          <w:i w:val="false"/>
          <w:color w:val="000000"/>
        </w:rPr>
        <w:t xml:space="preserve"> Статья 4. Основные требования и ограничения, устанавливаемые для маслихатов, акимов и акиматов</w:t>
      </w:r>
    </w:p>
    <w:bookmarkEnd w:id="37"/>
    <w:p>
      <w:pPr>
        <w:spacing w:after="0"/>
        <w:ind w:left="0"/>
        <w:jc w:val="both"/>
      </w:pPr>
      <w:r>
        <w:rPr>
          <w:rFonts w:ascii="Times New Roman"/>
          <w:b w:val="false"/>
          <w:i w:val="false"/>
          <w:color w:val="ff0000"/>
          <w:sz w:val="28"/>
        </w:rPr>
        <w:t xml:space="preserve">
      Сноска. Заголовок с изменением, внесенном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280" w:id="38"/>
    <w:p>
      <w:pPr>
        <w:spacing w:after="0"/>
        <w:ind w:left="0"/>
        <w:jc w:val="both"/>
      </w:pPr>
      <w:r>
        <w:rPr>
          <w:rFonts w:ascii="Times New Roman"/>
          <w:b w:val="false"/>
          <w:i w:val="false"/>
          <w:color w:val="000000"/>
          <w:sz w:val="28"/>
        </w:rPr>
        <w:t xml:space="preserve">
      1. Маслихаты и акиматы в своей деятельности обязаны: </w:t>
      </w:r>
    </w:p>
    <w:bookmarkEnd w:id="38"/>
    <w:bookmarkStart w:name="z281" w:id="39"/>
    <w:p>
      <w:pPr>
        <w:spacing w:after="0"/>
        <w:ind w:left="0"/>
        <w:jc w:val="both"/>
      </w:pPr>
      <w:r>
        <w:rPr>
          <w:rFonts w:ascii="Times New Roman"/>
          <w:b w:val="false"/>
          <w:i w:val="false"/>
          <w:color w:val="000000"/>
          <w:sz w:val="28"/>
        </w:rPr>
        <w:t>
      1) не допускать принятия решений, не соответствующих основным направлениям внутренней и внешней политики;</w:t>
      </w:r>
    </w:p>
    <w:bookmarkEnd w:id="39"/>
    <w:bookmarkStart w:name="z282" w:id="40"/>
    <w:p>
      <w:pPr>
        <w:spacing w:after="0"/>
        <w:ind w:left="0"/>
        <w:jc w:val="both"/>
      </w:pPr>
      <w:r>
        <w:rPr>
          <w:rFonts w:ascii="Times New Roman"/>
          <w:b w:val="false"/>
          <w:i w:val="false"/>
          <w:color w:val="000000"/>
          <w:sz w:val="28"/>
        </w:rPr>
        <w:t xml:space="preserve">
      2) соблюдать интересы Республики Казахстан в обеспечении национальной безопасности; </w:t>
      </w:r>
    </w:p>
    <w:bookmarkEnd w:id="40"/>
    <w:bookmarkStart w:name="z283" w:id="41"/>
    <w:p>
      <w:pPr>
        <w:spacing w:after="0"/>
        <w:ind w:left="0"/>
        <w:jc w:val="both"/>
      </w:pPr>
      <w:r>
        <w:rPr>
          <w:rFonts w:ascii="Times New Roman"/>
          <w:b w:val="false"/>
          <w:i w:val="false"/>
          <w:color w:val="000000"/>
          <w:sz w:val="28"/>
        </w:rPr>
        <w:t xml:space="preserve">
      3) придерживаться общегосударственных стандартов, устанавливаемых в общественно значимых сферах деятельности; </w:t>
      </w:r>
    </w:p>
    <w:bookmarkEnd w:id="41"/>
    <w:bookmarkStart w:name="z284" w:id="42"/>
    <w:p>
      <w:pPr>
        <w:spacing w:after="0"/>
        <w:ind w:left="0"/>
        <w:jc w:val="both"/>
      </w:pPr>
      <w:r>
        <w:rPr>
          <w:rFonts w:ascii="Times New Roman"/>
          <w:b w:val="false"/>
          <w:i w:val="false"/>
          <w:color w:val="000000"/>
          <w:sz w:val="28"/>
        </w:rPr>
        <w:t xml:space="preserve">
      4) обеспечивать соблюдение прав и законных интересов граждан. </w:t>
      </w:r>
    </w:p>
    <w:bookmarkEnd w:id="42"/>
    <w:bookmarkStart w:name="z62" w:id="43"/>
    <w:p>
      <w:pPr>
        <w:spacing w:after="0"/>
        <w:ind w:left="0"/>
        <w:jc w:val="both"/>
      </w:pPr>
      <w:r>
        <w:rPr>
          <w:rFonts w:ascii="Times New Roman"/>
          <w:b w:val="false"/>
          <w:i w:val="false"/>
          <w:color w:val="000000"/>
          <w:sz w:val="28"/>
        </w:rPr>
        <w:t xml:space="preserve">
      2. Маслихатам и акиматам запрещается принимать решения, препятствующие формированию единого рынка труда, капитала, финансов, свободному обмену товарами и услугами в пределах Республики Казахстан. </w:t>
      </w:r>
    </w:p>
    <w:bookmarkEnd w:id="43"/>
    <w:bookmarkStart w:name="z63" w:id="44"/>
    <w:p>
      <w:pPr>
        <w:spacing w:after="0"/>
        <w:ind w:left="0"/>
        <w:jc w:val="both"/>
      </w:pPr>
      <w:r>
        <w:rPr>
          <w:rFonts w:ascii="Times New Roman"/>
          <w:b w:val="false"/>
          <w:i w:val="false"/>
          <w:color w:val="000000"/>
          <w:sz w:val="28"/>
        </w:rPr>
        <w:t>
      3. Планы развития территорий, принимаемые маслихатами и акиматами, должны соответствовать стратегическим планам развития Республики Казахстан.</w:t>
      </w:r>
    </w:p>
    <w:bookmarkEnd w:id="44"/>
    <w:bookmarkStart w:name="z955" w:id="45"/>
    <w:p>
      <w:pPr>
        <w:spacing w:after="0"/>
        <w:ind w:left="0"/>
        <w:jc w:val="both"/>
      </w:pPr>
      <w:r>
        <w:rPr>
          <w:rFonts w:ascii="Times New Roman"/>
          <w:b w:val="false"/>
          <w:i w:val="false"/>
          <w:color w:val="000000"/>
          <w:sz w:val="28"/>
        </w:rPr>
        <w:t>
      4. Акимы и их заместители не вправе занимать должности в филиалах и представительствах политических партий.</w:t>
      </w:r>
    </w:p>
    <w:bookmarkEnd w:id="45"/>
    <w:bookmarkStart w:name="z956" w:id="46"/>
    <w:p>
      <w:pPr>
        <w:spacing w:after="0"/>
        <w:ind w:left="0"/>
        <w:jc w:val="both"/>
      </w:pPr>
      <w:r>
        <w:rPr>
          <w:rFonts w:ascii="Times New Roman"/>
          <w:b w:val="false"/>
          <w:i w:val="false"/>
          <w:color w:val="000000"/>
          <w:sz w:val="28"/>
        </w:rPr>
        <w:t>
      В случае, если на момент назначения или избрания акимы и их заместители занимают должности в филиалах и представительствах политических партий, они должны освободить указанные должности в течение десяти дней со дня назначения или избрания.</w:t>
      </w:r>
    </w:p>
    <w:bookmarkEnd w:id="46"/>
    <w:bookmarkStart w:name="z996" w:id="47"/>
    <w:p>
      <w:pPr>
        <w:spacing w:after="0"/>
        <w:ind w:left="0"/>
        <w:jc w:val="both"/>
      </w:pPr>
      <w:r>
        <w:rPr>
          <w:rFonts w:ascii="Times New Roman"/>
          <w:b w:val="false"/>
          <w:i w:val="false"/>
          <w:color w:val="000000"/>
          <w:sz w:val="28"/>
        </w:rPr>
        <w:t>
      4-1. Требования, указанные в пункте 4 настоящей статьи, распространяются также на руководителей аппаратов акимов областей, городов республиканского значения и столицы.</w:t>
      </w:r>
    </w:p>
    <w:bookmarkEnd w:id="47"/>
    <w:bookmarkStart w:name="z997" w:id="48"/>
    <w:p>
      <w:pPr>
        <w:spacing w:after="0"/>
        <w:ind w:left="0"/>
        <w:jc w:val="both"/>
      </w:pPr>
      <w:r>
        <w:rPr>
          <w:rFonts w:ascii="Times New Roman"/>
          <w:b w:val="false"/>
          <w:i w:val="false"/>
          <w:color w:val="000000"/>
          <w:sz w:val="28"/>
        </w:rPr>
        <w:t>
      В случае, если на момент назначения руководители аппаратов акимов областей, городов республиканского значения и столицы занимают должности в филиалах и представительствах политических партий, они должны освободить указанные должности в течение десяти дней со дня назначения.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9"/>
    <w:p>
      <w:pPr>
        <w:spacing w:after="0"/>
        <w:ind w:left="0"/>
        <w:jc w:val="left"/>
      </w:pPr>
      <w:r>
        <w:rPr>
          <w:rFonts w:ascii="Times New Roman"/>
          <w:b/>
          <w:i w:val="false"/>
          <w:color w:val="000000"/>
        </w:rPr>
        <w:t xml:space="preserve"> Глава 2. Образование, компетенция и организация деятельности маслихатов</w:t>
      </w:r>
    </w:p>
    <w:bookmarkEnd w:id="49"/>
    <w:bookmarkStart w:name="z7" w:id="50"/>
    <w:p>
      <w:pPr>
        <w:spacing w:after="0"/>
        <w:ind w:left="0"/>
        <w:jc w:val="left"/>
      </w:pPr>
      <w:r>
        <w:rPr>
          <w:rFonts w:ascii="Times New Roman"/>
          <w:b/>
          <w:i w:val="false"/>
          <w:color w:val="000000"/>
        </w:rPr>
        <w:t xml:space="preserve"> Статья 5. Порядок образования маслихатов</w:t>
      </w:r>
    </w:p>
    <w:bookmarkEnd w:id="50"/>
    <w:bookmarkStart w:name="z285" w:id="51"/>
    <w:p>
      <w:pPr>
        <w:spacing w:after="0"/>
        <w:ind w:left="0"/>
        <w:jc w:val="both"/>
      </w:pPr>
      <w:r>
        <w:rPr>
          <w:rFonts w:ascii="Times New Roman"/>
          <w:b w:val="false"/>
          <w:i w:val="false"/>
          <w:color w:val="000000"/>
          <w:sz w:val="28"/>
        </w:rPr>
        <w:t xml:space="preserve">
      1. Маслихаты избираются населением соответствующих административно-территориальных единиц на основе всеобщего, равного, прямого избирательного права при тайном голосовании сроком на пять лет. </w:t>
      </w:r>
    </w:p>
    <w:bookmarkEnd w:id="51"/>
    <w:bookmarkStart w:name="z64" w:id="52"/>
    <w:p>
      <w:pPr>
        <w:spacing w:after="0"/>
        <w:ind w:left="0"/>
        <w:jc w:val="both"/>
      </w:pPr>
      <w:r>
        <w:rPr>
          <w:rFonts w:ascii="Times New Roman"/>
          <w:b w:val="false"/>
          <w:i w:val="false"/>
          <w:color w:val="000000"/>
          <w:sz w:val="28"/>
        </w:rPr>
        <w:t xml:space="preserve">
      2. Депутатом маслихата может быть избран гражданин Республики Казахстан, достигший двадцати лет. Гражданин Республики Казахстан может быть депутатом только одного маслихата. </w:t>
      </w:r>
    </w:p>
    <w:bookmarkEnd w:id="52"/>
    <w:bookmarkStart w:name="z65" w:id="53"/>
    <w:p>
      <w:pPr>
        <w:spacing w:after="0"/>
        <w:ind w:left="0"/>
        <w:jc w:val="both"/>
      </w:pPr>
      <w:r>
        <w:rPr>
          <w:rFonts w:ascii="Times New Roman"/>
          <w:b w:val="false"/>
          <w:i w:val="false"/>
          <w:color w:val="000000"/>
          <w:sz w:val="28"/>
        </w:rPr>
        <w:t xml:space="preserve">
      3. Число депутатов соответствующего маслихата для проведения очередных выборов депутатов маслихата определяется Центральной избирательной комиссией Республики Казахстан в следующих пределах: в областном маслихате, маслихатах городов республиканского значения и столицы до пятидесяти; городском маслихате до тридцати; в районном маслихате до двадцати пяти. </w:t>
      </w:r>
    </w:p>
    <w:bookmarkEnd w:id="53"/>
    <w:bookmarkStart w:name="z66" w:id="54"/>
    <w:p>
      <w:pPr>
        <w:spacing w:after="0"/>
        <w:ind w:left="0"/>
        <w:jc w:val="both"/>
      </w:pPr>
      <w:r>
        <w:rPr>
          <w:rFonts w:ascii="Times New Roman"/>
          <w:b w:val="false"/>
          <w:i w:val="false"/>
          <w:color w:val="000000"/>
          <w:sz w:val="28"/>
        </w:rPr>
        <w:t xml:space="preserve">
      4. Маслихат считается правомочным при условии избрания не менее трех четвертей от общего числа его депутатов, определенного Центральной избирательной комиссией Республики Казахстан. </w:t>
      </w:r>
    </w:p>
    <w:bookmarkEnd w:id="54"/>
    <w:bookmarkStart w:name="z67" w:id="55"/>
    <w:p>
      <w:pPr>
        <w:spacing w:after="0"/>
        <w:ind w:left="0"/>
        <w:jc w:val="both"/>
      </w:pPr>
      <w:r>
        <w:rPr>
          <w:rFonts w:ascii="Times New Roman"/>
          <w:b w:val="false"/>
          <w:i w:val="false"/>
          <w:color w:val="000000"/>
          <w:sz w:val="28"/>
        </w:rPr>
        <w:t xml:space="preserve">
      5. Выборы депутатов маслихатов регламентируются законодательством Республики Казахстан о выборах. </w:t>
      </w:r>
    </w:p>
    <w:bookmarkEnd w:id="55"/>
    <w:bookmarkStart w:name="z68" w:id="56"/>
    <w:p>
      <w:pPr>
        <w:spacing w:after="0"/>
        <w:ind w:left="0"/>
        <w:jc w:val="both"/>
      </w:pPr>
      <w:r>
        <w:rPr>
          <w:rFonts w:ascii="Times New Roman"/>
          <w:b w:val="false"/>
          <w:i w:val="false"/>
          <w:color w:val="000000"/>
          <w:sz w:val="28"/>
        </w:rPr>
        <w:t xml:space="preserve">
      6. Полномочия маслихата начинаются с момента открытия первой сессии и заканчиваются с началом работы первой сессии маслихата нового созыва. </w:t>
      </w:r>
    </w:p>
    <w:bookmarkEnd w:id="56"/>
    <w:bookmarkStart w:name="z69"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В случаях изменения границ (присоединения, слияния) и преобразования административно-территориальной единицы депутаты маслихата сохраняют свои полномочия и являются депутатами реорганизованных маслихатов до начала работы сессии вновь избранного маслихата.</w:t>
      </w:r>
    </w:p>
    <w:bookmarkEnd w:id="57"/>
    <w:bookmarkStart w:name="z958" w:id="58"/>
    <w:p>
      <w:pPr>
        <w:spacing w:after="0"/>
        <w:ind w:left="0"/>
        <w:jc w:val="both"/>
      </w:pPr>
      <w:r>
        <w:rPr>
          <w:rFonts w:ascii="Times New Roman"/>
          <w:b w:val="false"/>
          <w:i w:val="false"/>
          <w:color w:val="000000"/>
          <w:sz w:val="28"/>
        </w:rPr>
        <w:t>
      В случае изменения границ административно-территориальной единицы путем выделения или разделения:</w:t>
      </w:r>
    </w:p>
    <w:bookmarkEnd w:id="58"/>
    <w:bookmarkStart w:name="z959" w:id="59"/>
    <w:p>
      <w:pPr>
        <w:spacing w:after="0"/>
        <w:ind w:left="0"/>
        <w:jc w:val="both"/>
      </w:pPr>
      <w:r>
        <w:rPr>
          <w:rFonts w:ascii="Times New Roman"/>
          <w:b w:val="false"/>
          <w:i w:val="false"/>
          <w:color w:val="000000"/>
          <w:sz w:val="28"/>
        </w:rPr>
        <w:t>
      1) депутаты маслихата, избранные по территориальным избирательным округам, разделяются исходя из их принадлежности к избирательным округам;</w:t>
      </w:r>
    </w:p>
    <w:bookmarkEnd w:id="59"/>
    <w:bookmarkStart w:name="z960" w:id="60"/>
    <w:p>
      <w:pPr>
        <w:spacing w:after="0"/>
        <w:ind w:left="0"/>
        <w:jc w:val="both"/>
      </w:pPr>
      <w:r>
        <w:rPr>
          <w:rFonts w:ascii="Times New Roman"/>
          <w:b w:val="false"/>
          <w:i w:val="false"/>
          <w:color w:val="000000"/>
          <w:sz w:val="28"/>
        </w:rPr>
        <w:t>
      2) депутаты маслихата, избранные от политических партий по партийным спискам, разделяются по решению маслихата с учетом мнения соответствующей политической партии пропорционально численности населения вновь образованных административно-территориальных единиц.</w:t>
      </w:r>
    </w:p>
    <w:bookmarkEnd w:id="60"/>
    <w:bookmarkStart w:name="z961" w:id="61"/>
    <w:p>
      <w:pPr>
        <w:spacing w:after="0"/>
        <w:ind w:left="0"/>
        <w:jc w:val="both"/>
      </w:pPr>
      <w:r>
        <w:rPr>
          <w:rFonts w:ascii="Times New Roman"/>
          <w:b w:val="false"/>
          <w:i w:val="false"/>
          <w:color w:val="000000"/>
          <w:sz w:val="28"/>
        </w:rPr>
        <w:t>
      В случае упразднения административно-территориальной единицы соответствующий маслихат упраздняется.</w:t>
      </w:r>
    </w:p>
    <w:bookmarkEnd w:id="61"/>
    <w:bookmarkStart w:name="z70" w:id="62"/>
    <w:p>
      <w:pPr>
        <w:spacing w:after="0"/>
        <w:ind w:left="0"/>
        <w:jc w:val="both"/>
      </w:pPr>
      <w:r>
        <w:rPr>
          <w:rFonts w:ascii="Times New Roman"/>
          <w:b w:val="false"/>
          <w:i w:val="false"/>
          <w:color w:val="000000"/>
          <w:sz w:val="28"/>
        </w:rPr>
        <w:t xml:space="preserve">
      8. Маслихат не обладает правами юридического лица.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 w:id="63"/>
    <w:p>
      <w:pPr>
        <w:spacing w:after="0"/>
        <w:ind w:left="0"/>
        <w:jc w:val="left"/>
      </w:pPr>
      <w:r>
        <w:rPr>
          <w:rFonts w:ascii="Times New Roman"/>
          <w:b/>
          <w:i w:val="false"/>
          <w:color w:val="000000"/>
        </w:rPr>
        <w:t xml:space="preserve"> Статья 6. Компетенция маслихатов</w:t>
      </w:r>
    </w:p>
    <w:bookmarkEnd w:id="63"/>
    <w:bookmarkStart w:name="z287" w:id="64"/>
    <w:p>
      <w:pPr>
        <w:spacing w:after="0"/>
        <w:ind w:left="0"/>
        <w:jc w:val="both"/>
      </w:pPr>
      <w:r>
        <w:rPr>
          <w:rFonts w:ascii="Times New Roman"/>
          <w:b w:val="false"/>
          <w:i w:val="false"/>
          <w:color w:val="000000"/>
          <w:sz w:val="28"/>
        </w:rPr>
        <w:t>
      1. К компетенции маслихатов относится: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утверждение планов, экономических и социальных программ развития соответствующей территории, местного бюджета и отчетов об их исполнении, в том числе утверждение бюджетных программ, реализуемых акимами района в городе (отдельно по каждому району в городе);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90" w:id="65"/>
    <w:p>
      <w:pPr>
        <w:spacing w:after="0"/>
        <w:ind w:left="0"/>
        <w:jc w:val="both"/>
      </w:pPr>
      <w:r>
        <w:rPr>
          <w:rFonts w:ascii="Times New Roman"/>
          <w:b w:val="false"/>
          <w:i w:val="false"/>
          <w:color w:val="000000"/>
          <w:sz w:val="28"/>
        </w:rPr>
        <w:t>
      3) утверждение по представлению акима схемы управления административно-территориальной единицей, сформированной на основе базовых структур местного государственного управления, утверждаемых Правительством Республики Казахстан, если иное не предусмотрено законами Республики Казахстан;</w:t>
      </w:r>
    </w:p>
    <w:bookmarkEnd w:id="65"/>
    <w:bookmarkStart w:name="z291" w:id="66"/>
    <w:p>
      <w:pPr>
        <w:spacing w:after="0"/>
        <w:ind w:left="0"/>
        <w:jc w:val="both"/>
      </w:pPr>
      <w:r>
        <w:rPr>
          <w:rFonts w:ascii="Times New Roman"/>
          <w:b w:val="false"/>
          <w:i w:val="false"/>
          <w:color w:val="000000"/>
          <w:sz w:val="28"/>
        </w:rPr>
        <w:t xml:space="preserve">
      4) решение отнесенных к их ведению вопросов местного административно-территориального устройства; </w:t>
      </w:r>
    </w:p>
    <w:bookmarkEnd w:id="66"/>
    <w:bookmarkStart w:name="z547" w:id="67"/>
    <w:p>
      <w:pPr>
        <w:spacing w:after="0"/>
        <w:ind w:left="0"/>
        <w:jc w:val="both"/>
      </w:pPr>
      <w:r>
        <w:rPr>
          <w:rFonts w:ascii="Times New Roman"/>
          <w:b w:val="false"/>
          <w:i w:val="false"/>
          <w:color w:val="000000"/>
          <w:sz w:val="28"/>
        </w:rPr>
        <w:t>
      4-1) утверждение правил подготовки и проведения отопительного сезона;</w:t>
      </w:r>
    </w:p>
    <w:bookmarkEnd w:id="67"/>
    <w:bookmarkStart w:name="z624" w:id="68"/>
    <w:p>
      <w:pPr>
        <w:spacing w:after="0"/>
        <w:ind w:left="0"/>
        <w:jc w:val="both"/>
      </w:pPr>
      <w:r>
        <w:rPr>
          <w:rFonts w:ascii="Times New Roman"/>
          <w:b w:val="false"/>
          <w:i w:val="false"/>
          <w:color w:val="000000"/>
          <w:sz w:val="28"/>
        </w:rPr>
        <w:t>
      4-2) утверждение правил благоустройства территорий городов и населенных пунктов;</w:t>
      </w:r>
    </w:p>
    <w:bookmarkEnd w:id="68"/>
    <w:p>
      <w:pPr>
        <w:spacing w:after="0"/>
        <w:ind w:left="0"/>
        <w:jc w:val="both"/>
      </w:pPr>
      <w:r>
        <w:rPr>
          <w:rFonts w:ascii="Times New Roman"/>
          <w:b w:val="false"/>
          <w:i w:val="false"/>
          <w:color w:val="000000"/>
          <w:sz w:val="28"/>
        </w:rPr>
        <w:t>
      4-3) утверждение правил создания, содержания и защиты зеленых насаждений;</w:t>
      </w:r>
    </w:p>
    <w:bookmarkStart w:name="z1038"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утверждение мероприятий, направленных на развитие и функционирование организаций здравоохранения, в том числе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End w:id="69"/>
    <w:bookmarkStart w:name="z1039" w:id="70"/>
    <w:p>
      <w:pPr>
        <w:spacing w:after="0"/>
        <w:ind w:left="0"/>
        <w:jc w:val="both"/>
      </w:pPr>
      <w:r>
        <w:rPr>
          <w:rFonts w:ascii="Times New Roman"/>
          <w:b w:val="false"/>
          <w:i w:val="false"/>
          <w:color w:val="000000"/>
          <w:sz w:val="28"/>
        </w:rPr>
        <w:t>
      4-5) утверждение региональной символики;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4-6)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92" w:id="71"/>
    <w:p>
      <w:pPr>
        <w:spacing w:after="0"/>
        <w:ind w:left="0"/>
        <w:jc w:val="both"/>
      </w:pPr>
      <w:r>
        <w:rPr>
          <w:rFonts w:ascii="Times New Roman"/>
          <w:b w:val="false"/>
          <w:i w:val="false"/>
          <w:color w:val="000000"/>
          <w:sz w:val="28"/>
        </w:rPr>
        <w:t>
      5) согласование решением сессии маслихата персонального состава соответствующего акимата по представлению акима;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72"/>
    <w:p>
      <w:pPr>
        <w:spacing w:after="0"/>
        <w:ind w:left="0"/>
        <w:jc w:val="both"/>
      </w:pPr>
      <w:r>
        <w:rPr>
          <w:rFonts w:ascii="Times New Roman"/>
          <w:b w:val="false"/>
          <w:i w:val="false"/>
          <w:color w:val="000000"/>
          <w:sz w:val="28"/>
        </w:rPr>
        <w:t>
      6) рассмотрение отчетов руководителей исполнительных органов и внесение в соответствующие органы представлений о привлечении к ответственности должностных лиц государственных органов, а также организаций за невыполнение решений маслихата;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исключен Законом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bookmarkStart w:name="z295" w:id="73"/>
    <w:p>
      <w:pPr>
        <w:spacing w:after="0"/>
        <w:ind w:left="0"/>
        <w:jc w:val="both"/>
      </w:pPr>
      <w:r>
        <w:rPr>
          <w:rFonts w:ascii="Times New Roman"/>
          <w:b w:val="false"/>
          <w:i w:val="false"/>
          <w:color w:val="000000"/>
          <w:sz w:val="28"/>
        </w:rPr>
        <w:t>
      7-1) избрание в соответствии с законодательным актом Республики Казахстан о выборах членов территориальных и участковых избирательных комиссий путем проведения тайного или открытого голосования;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97" w:id="74"/>
    <w:p>
      <w:pPr>
        <w:spacing w:after="0"/>
        <w:ind w:left="0"/>
        <w:jc w:val="both"/>
      </w:pPr>
      <w:r>
        <w:rPr>
          <w:rFonts w:ascii="Times New Roman"/>
          <w:b w:val="false"/>
          <w:i w:val="false"/>
          <w:color w:val="000000"/>
          <w:sz w:val="28"/>
        </w:rPr>
        <w:t>
      9) контроль за исполнением местного бюджета, программ развития территорий;</w:t>
      </w:r>
    </w:p>
    <w:bookmarkEnd w:id="74"/>
    <w:bookmarkStart w:name="z522" w:id="75"/>
    <w:p>
      <w:pPr>
        <w:spacing w:after="0"/>
        <w:ind w:left="0"/>
        <w:jc w:val="both"/>
      </w:pPr>
      <w:r>
        <w:rPr>
          <w:rFonts w:ascii="Times New Roman"/>
          <w:b w:val="false"/>
          <w:i w:val="false"/>
          <w:color w:val="000000"/>
          <w:sz w:val="28"/>
        </w:rPr>
        <w:t>
      9-1) рассмотрение годового отчета об исполнении бюджета ревизионных комиссий областей, городов республиканского значения, столицы;</w:t>
      </w:r>
    </w:p>
    <w:bookmarkEnd w:id="75"/>
    <w:bookmarkStart w:name="z523" w:id="76"/>
    <w:p>
      <w:pPr>
        <w:spacing w:after="0"/>
        <w:ind w:left="0"/>
        <w:jc w:val="both"/>
      </w:pPr>
      <w:r>
        <w:rPr>
          <w:rFonts w:ascii="Times New Roman"/>
          <w:b w:val="false"/>
          <w:i w:val="false"/>
          <w:color w:val="000000"/>
          <w:sz w:val="28"/>
        </w:rPr>
        <w:t>
      9-2) внесение предложений в ревизионные комиссии областей, городов республиканского значения, столицы для включения объектов государственного аудита и финансового контроля в план работ ревизионных комиссий;</w:t>
      </w:r>
    </w:p>
    <w:bookmarkEnd w:id="76"/>
    <w:bookmarkStart w:name="z298" w:id="77"/>
    <w:p>
      <w:pPr>
        <w:spacing w:after="0"/>
        <w:ind w:left="0"/>
        <w:jc w:val="both"/>
      </w:pPr>
      <w:r>
        <w:rPr>
          <w:rFonts w:ascii="Times New Roman"/>
          <w:b w:val="false"/>
          <w:i w:val="false"/>
          <w:color w:val="000000"/>
          <w:sz w:val="28"/>
        </w:rPr>
        <w:t xml:space="preserve">
      10) образование постоянных комиссий и иных органов маслихата, заслушивание отчетов об их деятельности, решение иных вопросов, связанных с организацией работы маслихата; </w:t>
      </w:r>
    </w:p>
    <w:bookmarkEnd w:id="77"/>
    <w:bookmarkStart w:name="z852" w:id="78"/>
    <w:p>
      <w:pPr>
        <w:spacing w:after="0"/>
        <w:ind w:left="0"/>
        <w:jc w:val="both"/>
      </w:pPr>
      <w:r>
        <w:rPr>
          <w:rFonts w:ascii="Times New Roman"/>
          <w:b w:val="false"/>
          <w:i w:val="false"/>
          <w:color w:val="000000"/>
          <w:sz w:val="28"/>
        </w:rPr>
        <w:t>
      10-1) осуществление организационного обеспечения деятельности Общественного совета;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0" w:id="79"/>
    <w:p>
      <w:pPr>
        <w:spacing w:after="0"/>
        <w:ind w:left="0"/>
        <w:jc w:val="both"/>
      </w:pPr>
      <w:r>
        <w:rPr>
          <w:rFonts w:ascii="Times New Roman"/>
          <w:b w:val="false"/>
          <w:i w:val="false"/>
          <w:color w:val="000000"/>
          <w:sz w:val="28"/>
        </w:rPr>
        <w:t xml:space="preserve">
      12) утверждение по представлению акима персонального состава консультативно-совещательных органов при акимате по вопросам межведомственного характера; </w:t>
      </w:r>
    </w:p>
    <w:bookmarkEnd w:id="79"/>
    <w:bookmarkStart w:name="z301" w:id="80"/>
    <w:p>
      <w:pPr>
        <w:spacing w:after="0"/>
        <w:ind w:left="0"/>
        <w:jc w:val="both"/>
      </w:pPr>
      <w:r>
        <w:rPr>
          <w:rFonts w:ascii="Times New Roman"/>
          <w:b w:val="false"/>
          <w:i w:val="false"/>
          <w:color w:val="000000"/>
          <w:sz w:val="28"/>
        </w:rPr>
        <w:t xml:space="preserve">
      12-1) присвоение по представлению акима звания "Почетный гражданин области (города, района); </w:t>
      </w:r>
    </w:p>
    <w:bookmarkEnd w:id="80"/>
    <w:bookmarkStart w:name="z302" w:id="81"/>
    <w:p>
      <w:pPr>
        <w:spacing w:after="0"/>
        <w:ind w:left="0"/>
        <w:jc w:val="both"/>
      </w:pPr>
      <w:r>
        <w:rPr>
          <w:rFonts w:ascii="Times New Roman"/>
          <w:b w:val="false"/>
          <w:i w:val="false"/>
          <w:color w:val="000000"/>
          <w:sz w:val="28"/>
        </w:rPr>
        <w:t>
      12-2) утверждение правил присвоения звания "Почетный гражданин области (города, района)", разработанных и представленных акиматом области, города республиканского значения, столицы;</w:t>
      </w:r>
    </w:p>
    <w:bookmarkEnd w:id="81"/>
    <w:bookmarkStart w:name="z574" w:id="82"/>
    <w:p>
      <w:pPr>
        <w:spacing w:after="0"/>
        <w:ind w:left="0"/>
        <w:jc w:val="both"/>
      </w:pPr>
      <w:r>
        <w:rPr>
          <w:rFonts w:ascii="Times New Roman"/>
          <w:b w:val="false"/>
          <w:i w:val="false"/>
          <w:color w:val="000000"/>
          <w:sz w:val="28"/>
        </w:rPr>
        <w:t>
      12-3) разработка и утверждение положения о награждении Почетной грамотой области (города, района);</w:t>
      </w:r>
    </w:p>
    <w:bookmarkEnd w:id="82"/>
    <w:bookmarkStart w:name="z303" w:id="83"/>
    <w:p>
      <w:pPr>
        <w:spacing w:after="0"/>
        <w:ind w:left="0"/>
        <w:jc w:val="both"/>
      </w:pPr>
      <w:r>
        <w:rPr>
          <w:rFonts w:ascii="Times New Roman"/>
          <w:b w:val="false"/>
          <w:i w:val="false"/>
          <w:color w:val="000000"/>
          <w:sz w:val="28"/>
        </w:rPr>
        <w:t xml:space="preserve">
      13) осуществление регулирования земельных отношений в соответствии с земельным законодательством Республики Казахстан; </w:t>
      </w:r>
    </w:p>
    <w:bookmarkEnd w:id="83"/>
    <w:bookmarkStart w:name="z304" w:id="84"/>
    <w:p>
      <w:pPr>
        <w:spacing w:after="0"/>
        <w:ind w:left="0"/>
        <w:jc w:val="both"/>
      </w:pPr>
      <w:r>
        <w:rPr>
          <w:rFonts w:ascii="Times New Roman"/>
          <w:b w:val="false"/>
          <w:i w:val="false"/>
          <w:color w:val="000000"/>
          <w:sz w:val="28"/>
        </w:rPr>
        <w:t xml:space="preserve">
      14) содействие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bookmarkEnd w:id="84"/>
    <w:bookmarkStart w:name="z1015" w:id="85"/>
    <w:p>
      <w:pPr>
        <w:spacing w:after="0"/>
        <w:ind w:left="0"/>
        <w:jc w:val="both"/>
      </w:pPr>
      <w:r>
        <w:rPr>
          <w:rFonts w:ascii="Times New Roman"/>
          <w:b w:val="false"/>
          <w:i w:val="false"/>
          <w:color w:val="000000"/>
          <w:sz w:val="28"/>
        </w:rPr>
        <w:t>
      14-1) утверждение ключевых целевых индикаторов по укреплению института брака и семьи, социально-экономической поддержке, выявлению и организации оказания всесторонней поддержки лицам (семьям), находящимся в трудной жизненной ситуации, в пределах компетенции государственных органов.</w:t>
      </w:r>
    </w:p>
    <w:bookmarkEnd w:id="85"/>
    <w:bookmarkStart w:name="z305" w:id="86"/>
    <w:p>
      <w:pPr>
        <w:spacing w:after="0"/>
        <w:ind w:left="0"/>
        <w:jc w:val="both"/>
      </w:pPr>
      <w:r>
        <w:rPr>
          <w:rFonts w:ascii="Times New Roman"/>
          <w:b w:val="false"/>
          <w:i w:val="false"/>
          <w:color w:val="000000"/>
          <w:sz w:val="28"/>
        </w:rPr>
        <w:t>
      15) осуществление в соответствии с законодательством Республики Казахстан иных полномочий по обеспечению прав и законных интересов граждан.</w:t>
      </w:r>
    </w:p>
    <w:bookmarkEnd w:id="86"/>
    <w:bookmarkStart w:name="z71" w:id="87"/>
    <w:p>
      <w:pPr>
        <w:spacing w:after="0"/>
        <w:ind w:left="0"/>
        <w:jc w:val="both"/>
      </w:pPr>
      <w:r>
        <w:rPr>
          <w:rFonts w:ascii="Times New Roman"/>
          <w:b w:val="false"/>
          <w:i w:val="false"/>
          <w:color w:val="000000"/>
          <w:sz w:val="28"/>
        </w:rPr>
        <w:t xml:space="preserve">
      2. К компетенции областных, городов республиканского значения и столицы маслихатов относится также внесение представлений об утверждении схемы районной планировки области, проекта генерального плана застройки областного центра, города республиканского значения и столицы в Правительство Республики Казахстан, утверждение проектов районной планировки административных районов, генеральных планов застройки городов областного (кроме областных центров) и районного значения и определение системы мер социальной поддержки отдельных категорий граждан, включая медицинских работников, работающих и проживающих в сельских населенных пунктах, предусмотренных законодательством Республики Казахстан. </w:t>
      </w:r>
    </w:p>
    <w:bookmarkEnd w:id="87"/>
    <w:bookmarkStart w:name="z524" w:id="88"/>
    <w:p>
      <w:pPr>
        <w:spacing w:after="0"/>
        <w:ind w:left="0"/>
        <w:jc w:val="both"/>
      </w:pPr>
      <w:r>
        <w:rPr>
          <w:rFonts w:ascii="Times New Roman"/>
          <w:b w:val="false"/>
          <w:i w:val="false"/>
          <w:color w:val="000000"/>
          <w:sz w:val="28"/>
        </w:rPr>
        <w:t>
      2-1. К компетенции маслихата области, города республиканского значения, столицы относится назначение на должности председателя и членов ревизионной комиссии области, города республиканского значения, столицы на пять лет, а также освобождение их от должностей в соответствии с законодательством Республики Казахстан о государственном аудите и финансовом контроле.</w:t>
      </w:r>
    </w:p>
    <w:bookmarkEnd w:id="88"/>
    <w:bookmarkStart w:name="z556" w:id="89"/>
    <w:p>
      <w:pPr>
        <w:spacing w:after="0"/>
        <w:ind w:left="0"/>
        <w:jc w:val="both"/>
      </w:pPr>
      <w:r>
        <w:rPr>
          <w:rFonts w:ascii="Times New Roman"/>
          <w:b w:val="false"/>
          <w:i w:val="false"/>
          <w:color w:val="000000"/>
          <w:sz w:val="28"/>
        </w:rPr>
        <w:t>
      2-2. К компетенции маслихатов областей, городов республиканского значения, столицы относятся утверждение правил содержания животных, правил содержания сельскохозяйственных животных в населенных пунктах, правил выпаса сельскохозяйственных животных, правил содержания и выгула домашних животных, правил отлова, временного содержания и умерщвления животных, а также утверждение иных правил, за нарушение которых установлена административная ответственность.</w:t>
      </w:r>
    </w:p>
    <w:bookmarkEnd w:id="89"/>
    <w:bookmarkStart w:name="z561" w:id="90"/>
    <w:p>
      <w:pPr>
        <w:spacing w:after="0"/>
        <w:ind w:left="0"/>
        <w:jc w:val="both"/>
      </w:pPr>
      <w:r>
        <w:rPr>
          <w:rFonts w:ascii="Times New Roman"/>
          <w:b w:val="false"/>
          <w:i w:val="false"/>
          <w:color w:val="000000"/>
          <w:sz w:val="28"/>
        </w:rPr>
        <w:t>
      2-3. К компетенции маслихатов района (города областного значения), города республиканского значения, столицы относится утверждение правил оказания социальной помощи, установления размеров и определения перечня отдельных категорий нуждающихся граждан, определение минимального гарантированного объема мер социальной поддержки и льгот специалистам в области здравоохранения, в том числе на приобретение или строительство жилья за счет местного бюджета.</w:t>
      </w:r>
    </w:p>
    <w:bookmarkEnd w:id="90"/>
    <w:bookmarkStart w:name="z611" w:id="91"/>
    <w:p>
      <w:pPr>
        <w:spacing w:after="0"/>
        <w:ind w:left="0"/>
        <w:jc w:val="both"/>
      </w:pPr>
      <w:r>
        <w:rPr>
          <w:rFonts w:ascii="Times New Roman"/>
          <w:b w:val="false"/>
          <w:i w:val="false"/>
          <w:color w:val="000000"/>
          <w:sz w:val="28"/>
        </w:rPr>
        <w:t>
      2-4. К компетенции маслихатов областей, городов республиканского значения, столицы относится установление границ санитарных зон содержания животных.</w:t>
      </w:r>
    </w:p>
    <w:bookmarkEnd w:id="91"/>
    <w:bookmarkStart w:name="z634" w:id="92"/>
    <w:p>
      <w:pPr>
        <w:spacing w:after="0"/>
        <w:ind w:left="0"/>
        <w:jc w:val="both"/>
      </w:pPr>
      <w:r>
        <w:rPr>
          <w:rFonts w:ascii="Times New Roman"/>
          <w:b w:val="false"/>
          <w:i w:val="false"/>
          <w:color w:val="000000"/>
          <w:sz w:val="28"/>
        </w:rPr>
        <w:t>
      2-5. К компетенции маслихатов городов республиканского значения, столицы, городов областного значения относятся принятие решения о создании территориальных советов местного самоуправления, утверждение их состава и положений о территориальных советах местного самоуправления.</w:t>
      </w:r>
    </w:p>
    <w:bookmarkEnd w:id="92"/>
    <w:bookmarkStart w:name="z532" w:id="93"/>
    <w:p>
      <w:pPr>
        <w:spacing w:after="0"/>
        <w:ind w:left="0"/>
        <w:jc w:val="both"/>
      </w:pPr>
      <w:r>
        <w:rPr>
          <w:rFonts w:ascii="Times New Roman"/>
          <w:b w:val="false"/>
          <w:i w:val="false"/>
          <w:color w:val="000000"/>
          <w:sz w:val="28"/>
        </w:rPr>
        <w:t>
      2-6. К компетенции маслихатов областей, городов республиканского значения, столицы относится утверждение правил регулирования миграционных процессов в областях, городах республиканского значения и столице.</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6 дополнена пунктом 2-7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bookmarkStart w:name="z771" w:id="94"/>
    <w:p>
      <w:pPr>
        <w:spacing w:after="0"/>
        <w:ind w:left="0"/>
        <w:jc w:val="both"/>
      </w:pPr>
      <w:r>
        <w:rPr>
          <w:rFonts w:ascii="Times New Roman"/>
          <w:b w:val="false"/>
          <w:i w:val="false"/>
          <w:color w:val="000000"/>
          <w:sz w:val="28"/>
        </w:rPr>
        <w:t>
      2-7. К компетенции маслихата района (города областного значения) относится утверждение бюджета города районного значения, села, поселка, сельского округа и отчета о его исполнении.</w:t>
      </w:r>
    </w:p>
    <w:bookmarkEnd w:id="94"/>
    <w:bookmarkStart w:name="z993" w:id="95"/>
    <w:p>
      <w:pPr>
        <w:spacing w:after="0"/>
        <w:ind w:left="0"/>
        <w:jc w:val="both"/>
      </w:pPr>
      <w:r>
        <w:rPr>
          <w:rFonts w:ascii="Times New Roman"/>
          <w:b w:val="false"/>
          <w:i w:val="false"/>
          <w:color w:val="000000"/>
          <w:sz w:val="28"/>
        </w:rPr>
        <w:t>
      2-8. К компетенции маслихатов областей, городов республиканского значения, столицы относится утверждение правил погребения и организации дела по уходу за могилами.</w:t>
      </w:r>
    </w:p>
    <w:bookmarkEnd w:id="95"/>
    <w:bookmarkStart w:name="z994" w:id="96"/>
    <w:p>
      <w:pPr>
        <w:spacing w:after="0"/>
        <w:ind w:left="0"/>
        <w:jc w:val="both"/>
      </w:pPr>
      <w:r>
        <w:rPr>
          <w:rFonts w:ascii="Times New Roman"/>
          <w:b w:val="false"/>
          <w:i w:val="false"/>
          <w:color w:val="000000"/>
          <w:sz w:val="28"/>
        </w:rPr>
        <w:t>
      2-9. К компетенции маслихатов областей, городов республиканского значения, столицы, районов (городов областного значения) относится определение размеров и перечня категорий получателей жилищных сертификатов.</w:t>
      </w:r>
    </w:p>
    <w:bookmarkEnd w:id="96"/>
    <w:bookmarkStart w:name="z928" w:id="97"/>
    <w:p>
      <w:pPr>
        <w:spacing w:after="0"/>
        <w:ind w:left="0"/>
        <w:jc w:val="both"/>
      </w:pPr>
      <w:r>
        <w:rPr>
          <w:rFonts w:ascii="Times New Roman"/>
          <w:b w:val="false"/>
          <w:i w:val="false"/>
          <w:color w:val="000000"/>
          <w:sz w:val="28"/>
        </w:rPr>
        <w:t>
      2-10. К компетенции маслихатов городов республиканского значения, столицы, районов (городов областного значения) относится утверждение ставок туристского взноса для иностранцев.</w:t>
      </w:r>
    </w:p>
    <w:bookmarkEnd w:id="97"/>
    <w:bookmarkStart w:name="z962" w:id="98"/>
    <w:p>
      <w:pPr>
        <w:spacing w:after="0"/>
        <w:ind w:left="0"/>
        <w:jc w:val="both"/>
      </w:pPr>
      <w:r>
        <w:rPr>
          <w:rFonts w:ascii="Times New Roman"/>
          <w:b w:val="false"/>
          <w:i w:val="false"/>
          <w:color w:val="000000"/>
          <w:sz w:val="28"/>
        </w:rPr>
        <w:t>
      2-11. Маслихат района (города областного значения) принимает решение о принятии отставки избранного акима, являющегося политическим государственным служащим, или о мотивированном отказе в принятии отставки.</w:t>
      </w:r>
    </w:p>
    <w:bookmarkEnd w:id="98"/>
    <w:bookmarkStart w:name="z963" w:id="99"/>
    <w:p>
      <w:pPr>
        <w:spacing w:after="0"/>
        <w:ind w:left="0"/>
        <w:jc w:val="both"/>
      </w:pPr>
      <w:r>
        <w:rPr>
          <w:rFonts w:ascii="Times New Roman"/>
          <w:b w:val="false"/>
          <w:i w:val="false"/>
          <w:color w:val="000000"/>
          <w:sz w:val="28"/>
        </w:rPr>
        <w:t>
      Решение о принятии отставки или отказе в принятии отставки принимается в месячный срок со дня подачи личного письменного заявления избранного акима, являющегося политическим государственным служащим.</w:t>
      </w:r>
    </w:p>
    <w:bookmarkEnd w:id="99"/>
    <w:p>
      <w:pPr>
        <w:spacing w:after="0"/>
        <w:ind w:left="0"/>
        <w:jc w:val="both"/>
      </w:pPr>
      <w:r>
        <w:rPr>
          <w:rFonts w:ascii="Times New Roman"/>
          <w:b w:val="false"/>
          <w:i w:val="false"/>
          <w:color w:val="000000"/>
          <w:sz w:val="28"/>
        </w:rPr>
        <w:t>
      В случае принятия отставки копия соответствующего решения маслихата района (города областного значения) направляется в территориальную избирательную комиссию.</w:t>
      </w:r>
    </w:p>
    <w:bookmarkStart w:name="z999" w:id="100"/>
    <w:p>
      <w:pPr>
        <w:spacing w:after="0"/>
        <w:ind w:left="0"/>
        <w:jc w:val="both"/>
      </w:pPr>
      <w:r>
        <w:rPr>
          <w:rFonts w:ascii="Times New Roman"/>
          <w:b w:val="false"/>
          <w:i w:val="false"/>
          <w:color w:val="000000"/>
          <w:sz w:val="28"/>
        </w:rPr>
        <w:t>
      2-12. К компетенции маслихата области относится утверждение списка сел, поселков, сельских округов, на территории которых планируется строительство арендных жилищ работодателями.</w:t>
      </w:r>
    </w:p>
    <w:bookmarkEnd w:id="100"/>
    <w:bookmarkStart w:name="z1002" w:id="101"/>
    <w:p>
      <w:pPr>
        <w:spacing w:after="0"/>
        <w:ind w:left="0"/>
        <w:jc w:val="both"/>
      </w:pPr>
      <w:r>
        <w:rPr>
          <w:rFonts w:ascii="Times New Roman"/>
          <w:b w:val="false"/>
          <w:i w:val="false"/>
          <w:color w:val="000000"/>
          <w:sz w:val="28"/>
        </w:rPr>
        <w:t>
      2-13. К компетенции маслихатов городов республиканского значения, столицы, районов (городов областного значения) относится утверждение перечня и порядка предоставления сверх гарантированного объема специальных социальных услуг, предоставляемых за счет средств получателя специальных социальных услуг.</w:t>
      </w:r>
    </w:p>
    <w:bookmarkEnd w:id="101"/>
    <w:bookmarkStart w:name="z1011" w:id="102"/>
    <w:p>
      <w:pPr>
        <w:spacing w:after="0"/>
        <w:ind w:left="0"/>
        <w:jc w:val="both"/>
      </w:pPr>
      <w:r>
        <w:rPr>
          <w:rFonts w:ascii="Times New Roman"/>
          <w:b w:val="false"/>
          <w:i w:val="false"/>
          <w:color w:val="000000"/>
          <w:sz w:val="28"/>
        </w:rPr>
        <w:t>
      2-14. К компетенции маслихата области, города республиканского значения, столицы относится утверждение плана развития образования соответствующей территории по представлению акима.</w:t>
      </w:r>
    </w:p>
    <w:bookmarkEnd w:id="102"/>
    <w:bookmarkStart w:name="z1057" w:id="103"/>
    <w:p>
      <w:pPr>
        <w:spacing w:after="0"/>
        <w:ind w:left="0"/>
        <w:jc w:val="both"/>
      </w:pPr>
      <w:r>
        <w:rPr>
          <w:rFonts w:ascii="Times New Roman"/>
          <w:b w:val="false"/>
          <w:i w:val="false"/>
          <w:color w:val="000000"/>
          <w:sz w:val="28"/>
        </w:rPr>
        <w:t>
      2-15. К компетенции маслихатов городов республиканского значения, столицы относится утверждение:</w:t>
      </w:r>
    </w:p>
    <w:bookmarkEnd w:id="103"/>
    <w:bookmarkStart w:name="z1058" w:id="104"/>
    <w:p>
      <w:pPr>
        <w:spacing w:after="0"/>
        <w:ind w:left="0"/>
        <w:jc w:val="both"/>
      </w:pPr>
      <w:r>
        <w:rPr>
          <w:rFonts w:ascii="Times New Roman"/>
          <w:b w:val="false"/>
          <w:i w:val="false"/>
          <w:color w:val="000000"/>
          <w:sz w:val="28"/>
        </w:rPr>
        <w:t>
      1) правил обеспечения доступной среды;</w:t>
      </w:r>
    </w:p>
    <w:bookmarkEnd w:id="104"/>
    <w:bookmarkStart w:name="z1059" w:id="105"/>
    <w:p>
      <w:pPr>
        <w:spacing w:after="0"/>
        <w:ind w:left="0"/>
        <w:jc w:val="both"/>
      </w:pPr>
      <w:r>
        <w:rPr>
          <w:rFonts w:ascii="Times New Roman"/>
          <w:b w:val="false"/>
          <w:i w:val="false"/>
          <w:color w:val="000000"/>
          <w:sz w:val="28"/>
        </w:rPr>
        <w:t>
      2) программы реновации жилища.</w:t>
      </w:r>
    </w:p>
    <w:bookmarkEnd w:id="105"/>
    <w:bookmarkStart w:name="z72" w:id="106"/>
    <w:p>
      <w:pPr>
        <w:spacing w:after="0"/>
        <w:ind w:left="0"/>
        <w:jc w:val="both"/>
      </w:pPr>
      <w:r>
        <w:rPr>
          <w:rFonts w:ascii="Times New Roman"/>
          <w:b w:val="false"/>
          <w:i w:val="false"/>
          <w:color w:val="000000"/>
          <w:sz w:val="28"/>
        </w:rPr>
        <w:t xml:space="preserve">
      3. К компетенции районных маслихатов относятся также утверждение генеральных планов застройки городов, поселков и сел, расположенных на территории соответствующего района, рассмотрение отчета о проделанной работе акима города районного значения, сельского округа, поселка и села, не входящего в состав сельского округа, и внесение акиму района представлений о привлечении акима соответствующей административно-территориальной единицы к дисциплинарной ответственности. </w:t>
      </w:r>
    </w:p>
    <w:bookmarkEnd w:id="106"/>
    <w:bookmarkStart w:name="z525" w:id="107"/>
    <w:p>
      <w:pPr>
        <w:spacing w:after="0"/>
        <w:ind w:left="0"/>
        <w:jc w:val="both"/>
      </w:pPr>
      <w:r>
        <w:rPr>
          <w:rFonts w:ascii="Times New Roman"/>
          <w:b w:val="false"/>
          <w:i w:val="false"/>
          <w:color w:val="000000"/>
          <w:sz w:val="28"/>
        </w:rPr>
        <w:t>
      3-1. Маслихат района (города областного значения) вправе запрашивать информацию от ревизионной комиссии области о проведенных контрольных мероприятиях по вопросам исполнения бюджета соответствующего района (города областного значения).</w:t>
      </w:r>
    </w:p>
    <w:bookmarkEnd w:id="107"/>
    <w:bookmarkStart w:name="z1050" w:id="108"/>
    <w:p>
      <w:pPr>
        <w:spacing w:after="0"/>
        <w:ind w:left="0"/>
        <w:jc w:val="both"/>
      </w:pPr>
      <w:r>
        <w:rPr>
          <w:rFonts w:ascii="Times New Roman"/>
          <w:b w:val="false"/>
          <w:i w:val="false"/>
          <w:color w:val="000000"/>
          <w:sz w:val="28"/>
        </w:rPr>
        <w:t>
      3-2. К компетенции маслихатов районов (городов областного значения) относится согласование ставки арендной платы за имущественный наем (аренду) коммунального имущества.</w:t>
      </w:r>
    </w:p>
    <w:bookmarkEnd w:id="108"/>
    <w:bookmarkStart w:name="z73" w:id="109"/>
    <w:p>
      <w:pPr>
        <w:spacing w:after="0"/>
        <w:ind w:left="0"/>
        <w:jc w:val="both"/>
      </w:pPr>
      <w:r>
        <w:rPr>
          <w:rFonts w:ascii="Times New Roman"/>
          <w:b w:val="false"/>
          <w:i w:val="false"/>
          <w:color w:val="000000"/>
          <w:sz w:val="28"/>
        </w:rPr>
        <w:t xml:space="preserve">
      4. Маслихаты областей, городов республиканского значения и столицы Республики Казахстан по предложениям соответствующих акиматов вправе принимать решения о заимствовании в соответствии с законодательными актами Республики Казахстан. </w:t>
      </w:r>
    </w:p>
    <w:bookmarkEnd w:id="109"/>
    <w:bookmarkStart w:name="z74" w:id="110"/>
    <w:p>
      <w:pPr>
        <w:spacing w:after="0"/>
        <w:ind w:left="0"/>
        <w:jc w:val="both"/>
      </w:pPr>
      <w:r>
        <w:rPr>
          <w:rFonts w:ascii="Times New Roman"/>
          <w:b w:val="false"/>
          <w:i w:val="false"/>
          <w:color w:val="000000"/>
          <w:sz w:val="28"/>
        </w:rPr>
        <w:t>
      5. Маслихаты областей, городов республиканского значения и столицы утверждают ставки платы за захоронение коммунальных отходов (твердых бытовых отходов, ила канализационных очистных сооружений), пользование водными ресурсами поверхностных водных объектов (ежегодно), лесные пользования в соответствии с законодательством Республики Казахстан.</w:t>
      </w:r>
    </w:p>
    <w:bookmarkEnd w:id="110"/>
    <w:bookmarkStart w:name="z243" w:id="111"/>
    <w:p>
      <w:pPr>
        <w:spacing w:after="0"/>
        <w:ind w:left="0"/>
        <w:jc w:val="both"/>
      </w:pPr>
      <w:r>
        <w:rPr>
          <w:rFonts w:ascii="Times New Roman"/>
          <w:b w:val="false"/>
          <w:i w:val="false"/>
          <w:color w:val="000000"/>
          <w:sz w:val="28"/>
        </w:rPr>
        <w:t xml:space="preserve">
      6. Маслихаты областей, городов республиканского значения и столицы рассматривают вопрос о даче согласия на сооружение ядерных установок и объектов на соответствующей административно-территориальной единице. </w:t>
      </w:r>
    </w:p>
    <w:bookmarkEnd w:id="111"/>
    <w:bookmarkStart w:name="z1060" w:id="112"/>
    <w:p>
      <w:pPr>
        <w:spacing w:after="0"/>
        <w:ind w:left="0"/>
        <w:jc w:val="both"/>
      </w:pPr>
      <w:r>
        <w:rPr>
          <w:rFonts w:ascii="Times New Roman"/>
          <w:b w:val="false"/>
          <w:i w:val="false"/>
          <w:color w:val="000000"/>
          <w:sz w:val="28"/>
        </w:rPr>
        <w:t>
      6-1. Маслихаты областей, городов республиканского значения, за исключением города Алматы, утверждают правила доставления (эвакуации), организации учета и временного хранения автомобильного транспортного средства, судна, в том числе маломерного судна, задержанного на основании, предусмотренном законодательством Республики Казахстан об административных правонарушениях, на специальных площадках или стоянках, создаваемых по решению местных исполнительных органов и находящихся в коммунальной собственности.</w:t>
      </w:r>
    </w:p>
    <w:bookmarkEnd w:id="112"/>
    <w:bookmarkStart w:name="z252" w:id="113"/>
    <w:p>
      <w:pPr>
        <w:spacing w:after="0"/>
        <w:ind w:left="0"/>
        <w:jc w:val="both"/>
      </w:pPr>
      <w:r>
        <w:rPr>
          <w:rFonts w:ascii="Times New Roman"/>
          <w:b w:val="false"/>
          <w:i w:val="false"/>
          <w:color w:val="000000"/>
          <w:sz w:val="28"/>
        </w:rPr>
        <w:t>
      7. Полномочия депутатов Сената Парламента, избранных на совместном заседании выборщиков в лице депутатов, представляющих все маслихаты области, города республиканского значения и столицы, могут быть досрочно прекращены по решению выборщиков.</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11 мая 2004 г.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статью 2); от 9 июля 2004 года </w:t>
      </w:r>
      <w:r>
        <w:rPr>
          <w:rFonts w:ascii="Times New Roman"/>
          <w:b w:val="false"/>
          <w:i w:val="false"/>
          <w:color w:val="000000"/>
          <w:sz w:val="28"/>
        </w:rPr>
        <w:t>N 583</w:t>
      </w:r>
      <w:r>
        <w:rPr>
          <w:rFonts w:ascii="Times New Roman"/>
          <w:b w:val="false"/>
          <w:i w:val="false"/>
          <w:color w:val="ff0000"/>
          <w:sz w:val="28"/>
        </w:rPr>
        <w:t xml:space="preserve">;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7 июля 2006 года N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9 января 2007 г.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24.12.2008 </w:t>
      </w:r>
      <w:r>
        <w:rPr>
          <w:rFonts w:ascii="Times New Roman"/>
          <w:b w:val="false"/>
          <w:i w:val="false"/>
          <w:color w:val="000000"/>
          <w:sz w:val="28"/>
        </w:rPr>
        <w:t>N 111-IV</w:t>
      </w:r>
      <w:r>
        <w:rPr>
          <w:rFonts w:ascii="Times New Roman"/>
          <w:b w:val="false"/>
          <w:i w:val="false"/>
          <w:color w:val="ff0000"/>
          <w:sz w:val="28"/>
        </w:rPr>
        <w:t xml:space="preserve"> (вводится в действие с 01.01.2009);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02.11.2015</w:t>
      </w:r>
      <w:r>
        <w:rPr>
          <w:rFonts w:ascii="Times New Roman"/>
          <w:b w:val="false"/>
          <w:i w:val="false"/>
          <w:color w:val="000000"/>
          <w:sz w:val="28"/>
        </w:rPr>
        <w:t xml:space="preserve"> № 388-V</w:t>
      </w:r>
      <w:r>
        <w:rPr>
          <w:rFonts w:ascii="Times New Roman"/>
          <w:b w:val="false"/>
          <w:i w:val="false"/>
          <w:color w:val="ff0000"/>
          <w:sz w:val="28"/>
        </w:rPr>
        <w:t xml:space="preserve"> (вводится в действие с 01.01.2016);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ст.3</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14"/>
    <w:p>
      <w:pPr>
        <w:spacing w:after="0"/>
        <w:ind w:left="0"/>
        <w:jc w:val="left"/>
      </w:pPr>
      <w:r>
        <w:rPr>
          <w:rFonts w:ascii="Times New Roman"/>
          <w:b/>
          <w:i w:val="false"/>
          <w:color w:val="000000"/>
        </w:rPr>
        <w:t xml:space="preserve"> Статья 7. Акты маслихата</w:t>
      </w:r>
    </w:p>
    <w:bookmarkEnd w:id="114"/>
    <w:bookmarkStart w:name="z306" w:id="115"/>
    <w:p>
      <w:pPr>
        <w:spacing w:after="0"/>
        <w:ind w:left="0"/>
        <w:jc w:val="both"/>
      </w:pPr>
      <w:r>
        <w:rPr>
          <w:rFonts w:ascii="Times New Roman"/>
          <w:b w:val="false"/>
          <w:i w:val="false"/>
          <w:color w:val="000000"/>
          <w:sz w:val="28"/>
        </w:rPr>
        <w:t xml:space="preserve">
      1. Актами маслихата, которые он издает по вопросам своей компетенции, являются решения маслихата. </w:t>
      </w:r>
    </w:p>
    <w:bookmarkEnd w:id="115"/>
    <w:bookmarkStart w:name="z75" w:id="116"/>
    <w:p>
      <w:pPr>
        <w:spacing w:after="0"/>
        <w:ind w:left="0"/>
        <w:jc w:val="both"/>
      </w:pPr>
      <w:r>
        <w:rPr>
          <w:rFonts w:ascii="Times New Roman"/>
          <w:b w:val="false"/>
          <w:i w:val="false"/>
          <w:color w:val="000000"/>
          <w:sz w:val="28"/>
        </w:rPr>
        <w:t xml:space="preserve">
      2.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 </w:t>
      </w:r>
    </w:p>
    <w:bookmarkEnd w:id="116"/>
    <w:bookmarkStart w:name="z76" w:id="117"/>
    <w:p>
      <w:pPr>
        <w:spacing w:after="0"/>
        <w:ind w:left="0"/>
        <w:jc w:val="both"/>
      </w:pPr>
      <w:r>
        <w:rPr>
          <w:rFonts w:ascii="Times New Roman"/>
          <w:b w:val="false"/>
          <w:i w:val="false"/>
          <w:color w:val="000000"/>
          <w:sz w:val="28"/>
        </w:rPr>
        <w:t xml:space="preserve">
      3. Решения маслихата, принятые в пределах его компетенции и касающиеся прав, свобод и обязанностей граждан, подлежат официальному опубликованию в установленном законодательством Республики Казахстан порядке и обязательны к исполнению на соответствующей территории. </w:t>
      </w:r>
    </w:p>
    <w:bookmarkEnd w:id="117"/>
    <w:bookmarkStart w:name="z77" w:id="118"/>
    <w:p>
      <w:pPr>
        <w:spacing w:after="0"/>
        <w:ind w:left="0"/>
        <w:jc w:val="both"/>
      </w:pPr>
      <w:r>
        <w:rPr>
          <w:rFonts w:ascii="Times New Roman"/>
          <w:b w:val="false"/>
          <w:i w:val="false"/>
          <w:color w:val="000000"/>
          <w:sz w:val="28"/>
        </w:rPr>
        <w:t>
      4. Принятие маслихатом решений, касающихся прав, свобод и обязанностей граждан, осуществляется с учетом особенностей, предусмотренных Законом Республики Казахстан "О правовых актах".</w:t>
      </w:r>
    </w:p>
    <w:bookmarkEnd w:id="118"/>
    <w:bookmarkStart w:name="z78" w:id="119"/>
    <w:p>
      <w:pPr>
        <w:spacing w:after="0"/>
        <w:ind w:left="0"/>
        <w:jc w:val="both"/>
      </w:pPr>
      <w:r>
        <w:rPr>
          <w:rFonts w:ascii="Times New Roman"/>
          <w:b w:val="false"/>
          <w:i w:val="false"/>
          <w:color w:val="000000"/>
          <w:sz w:val="28"/>
        </w:rPr>
        <w:t xml:space="preserve">
      5. Решения маслихатов, не соответствующие Конституции и законодательству Республики Казахстан, отменяются самим маслихатом либо в судебном порядке.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02.11.2015 </w:t>
      </w:r>
      <w:r>
        <w:rPr>
          <w:rFonts w:ascii="Times New Roman"/>
          <w:b w:val="false"/>
          <w:i w:val="false"/>
          <w:color w:val="000000"/>
          <w:sz w:val="28"/>
        </w:rPr>
        <w:t>№ 384-V</w:t>
      </w:r>
      <w:r>
        <w:rPr>
          <w:rFonts w:ascii="Times New Roman"/>
          <w:b w:val="false"/>
          <w:i w:val="false"/>
          <w:color w:val="ff0000"/>
          <w:sz w:val="28"/>
        </w:rPr>
        <w:t xml:space="preserve"> (вводится в действие с 01.01.2016); от 06.04.2016 </w:t>
      </w:r>
      <w:r>
        <w:rPr>
          <w:rFonts w:ascii="Times New Roman"/>
          <w:b w:val="false"/>
          <w:i w:val="false"/>
          <w:color w:val="000000"/>
          <w:sz w:val="28"/>
        </w:rPr>
        <w:t>№ 481-V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20"/>
    <w:p>
      <w:pPr>
        <w:spacing w:after="0"/>
        <w:ind w:left="0"/>
        <w:jc w:val="left"/>
      </w:pPr>
      <w:r>
        <w:rPr>
          <w:rFonts w:ascii="Times New Roman"/>
          <w:b/>
          <w:i w:val="false"/>
          <w:color w:val="000000"/>
        </w:rPr>
        <w:t xml:space="preserve"> Статья 8. Организация работы маслихата</w:t>
      </w:r>
    </w:p>
    <w:bookmarkEnd w:id="120"/>
    <w:bookmarkStart w:name="z307" w:id="121"/>
    <w:p>
      <w:pPr>
        <w:spacing w:after="0"/>
        <w:ind w:left="0"/>
        <w:jc w:val="both"/>
      </w:pPr>
      <w:r>
        <w:rPr>
          <w:rFonts w:ascii="Times New Roman"/>
          <w:b w:val="false"/>
          <w:i w:val="false"/>
          <w:color w:val="000000"/>
          <w:sz w:val="28"/>
        </w:rPr>
        <w:t>
      1. Маслихат осуществляет свои полномочия на сессиях, через постоянные комиссии и иные органы, депутатов и председателя маслихата в порядке, установленном законодательством Республики Казахстан.</w:t>
      </w:r>
    </w:p>
    <w:bookmarkEnd w:id="121"/>
    <w:bookmarkStart w:name="z575" w:id="122"/>
    <w:p>
      <w:pPr>
        <w:spacing w:after="0"/>
        <w:ind w:left="0"/>
        <w:jc w:val="both"/>
      </w:pPr>
      <w:r>
        <w:rPr>
          <w:rFonts w:ascii="Times New Roman"/>
          <w:b w:val="false"/>
          <w:i w:val="false"/>
          <w:color w:val="000000"/>
          <w:sz w:val="28"/>
        </w:rPr>
        <w:t>
      1-1. Маслихаты не реже одного раза в год отчитываются перед населением о проделанной работе маслихата, деятельности его постоянных комиссий. Депутаты маслихата несут ответственность перед населением в соответствии с законами Республики Казахстан.</w:t>
      </w:r>
    </w:p>
    <w:bookmarkEnd w:id="122"/>
    <w:bookmarkStart w:name="z79" w:id="123"/>
    <w:p>
      <w:pPr>
        <w:spacing w:after="0"/>
        <w:ind w:left="0"/>
        <w:jc w:val="both"/>
      </w:pPr>
      <w:r>
        <w:rPr>
          <w:rFonts w:ascii="Times New Roman"/>
          <w:b w:val="false"/>
          <w:i w:val="false"/>
          <w:color w:val="000000"/>
          <w:sz w:val="28"/>
        </w:rPr>
        <w:t xml:space="preserve">
      2. Основной формой деятельности маслихата является сессия, на которой решаются вопросы, отнесенные к его ведению законами. </w:t>
      </w:r>
    </w:p>
    <w:bookmarkEnd w:id="123"/>
    <w:bookmarkStart w:name="z316" w:id="124"/>
    <w:p>
      <w:pPr>
        <w:spacing w:after="0"/>
        <w:ind w:left="0"/>
        <w:jc w:val="both"/>
      </w:pPr>
      <w:r>
        <w:rPr>
          <w:rFonts w:ascii="Times New Roman"/>
          <w:b w:val="false"/>
          <w:i w:val="false"/>
          <w:color w:val="000000"/>
          <w:sz w:val="28"/>
        </w:rPr>
        <w:t xml:space="preserve">
      Сессия маслихата правомочна, если на сессии присутствует не менее двух третей от общего числа депутатов маслихата. </w:t>
      </w:r>
    </w:p>
    <w:bookmarkEnd w:id="124"/>
    <w:bookmarkStart w:name="z308" w:id="125"/>
    <w:p>
      <w:pPr>
        <w:spacing w:after="0"/>
        <w:ind w:left="0"/>
        <w:jc w:val="both"/>
      </w:pPr>
      <w:r>
        <w:rPr>
          <w:rFonts w:ascii="Times New Roman"/>
          <w:b w:val="false"/>
          <w:i w:val="false"/>
          <w:color w:val="000000"/>
          <w:sz w:val="28"/>
        </w:rPr>
        <w:t xml:space="preserve">
      3. Маслихат: </w:t>
      </w:r>
    </w:p>
    <w:bookmarkEnd w:id="125"/>
    <w:bookmarkStart w:name="z309" w:id="126"/>
    <w:p>
      <w:pPr>
        <w:spacing w:after="0"/>
        <w:ind w:left="0"/>
        <w:jc w:val="both"/>
      </w:pPr>
      <w:r>
        <w:rPr>
          <w:rFonts w:ascii="Times New Roman"/>
          <w:b w:val="false"/>
          <w:i w:val="false"/>
          <w:color w:val="000000"/>
          <w:sz w:val="28"/>
        </w:rPr>
        <w:t xml:space="preserve">
      1) избирает и освобождает от должности председателя маслихата и заслушивает его отчеты; </w:t>
      </w:r>
    </w:p>
    <w:bookmarkEnd w:id="126"/>
    <w:bookmarkStart w:name="z310" w:id="127"/>
    <w:p>
      <w:pPr>
        <w:spacing w:after="0"/>
        <w:ind w:left="0"/>
        <w:jc w:val="both"/>
      </w:pPr>
      <w:r>
        <w:rPr>
          <w:rFonts w:ascii="Times New Roman"/>
          <w:b w:val="false"/>
          <w:i w:val="false"/>
          <w:color w:val="000000"/>
          <w:sz w:val="28"/>
        </w:rPr>
        <w:t xml:space="preserve">
      2) формирует постоянные комиссии и иные органы маслихата, избирает и освобождает от должности их председателей, заслушивает отчеты об их работе; </w:t>
      </w:r>
    </w:p>
    <w:bookmarkEnd w:id="127"/>
    <w:bookmarkStart w:name="z311" w:id="128"/>
    <w:p>
      <w:pPr>
        <w:spacing w:after="0"/>
        <w:ind w:left="0"/>
        <w:jc w:val="both"/>
      </w:pPr>
      <w:r>
        <w:rPr>
          <w:rFonts w:ascii="Times New Roman"/>
          <w:b w:val="false"/>
          <w:i w:val="false"/>
          <w:color w:val="000000"/>
          <w:sz w:val="28"/>
        </w:rPr>
        <w:t xml:space="preserve">
      3) определяет расходы на обеспечение деятельности маслихата; </w:t>
      </w:r>
    </w:p>
    <w:bookmarkEnd w:id="128"/>
    <w:bookmarkStart w:name="z312" w:id="129"/>
    <w:p>
      <w:pPr>
        <w:spacing w:after="0"/>
        <w:ind w:left="0"/>
        <w:jc w:val="both"/>
      </w:pPr>
      <w:r>
        <w:rPr>
          <w:rFonts w:ascii="Times New Roman"/>
          <w:b w:val="false"/>
          <w:i w:val="false"/>
          <w:color w:val="000000"/>
          <w:sz w:val="28"/>
        </w:rPr>
        <w:t xml:space="preserve">
      4) утверждает структуру аппарата маслихата и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ассигнований. Лимит штатной численности государственных служащих аппарата маслихата устанавливается, исходя из численности депутатов соответствующих маслихатов, в соотношении один работник к пяти депутатам, но не менее пяти; </w:t>
      </w:r>
    </w:p>
    <w:bookmarkEnd w:id="129"/>
    <w:bookmarkStart w:name="z313" w:id="130"/>
    <w:p>
      <w:pPr>
        <w:spacing w:after="0"/>
        <w:ind w:left="0"/>
        <w:jc w:val="both"/>
      </w:pPr>
      <w:r>
        <w:rPr>
          <w:rFonts w:ascii="Times New Roman"/>
          <w:b w:val="false"/>
          <w:i w:val="false"/>
          <w:color w:val="000000"/>
          <w:sz w:val="28"/>
        </w:rPr>
        <w:t xml:space="preserve">
      5) утверждает регламент маслихата; </w:t>
      </w:r>
    </w:p>
    <w:bookmarkEnd w:id="130"/>
    <w:bookmarkStart w:name="z314" w:id="131"/>
    <w:p>
      <w:pPr>
        <w:spacing w:after="0"/>
        <w:ind w:left="0"/>
        <w:jc w:val="both"/>
      </w:pPr>
      <w:r>
        <w:rPr>
          <w:rFonts w:ascii="Times New Roman"/>
          <w:b w:val="false"/>
          <w:i w:val="false"/>
          <w:color w:val="000000"/>
          <w:sz w:val="28"/>
        </w:rPr>
        <w:t xml:space="preserve">
      6) рассматривает запросы депутатов и принимает по ним решения; </w:t>
      </w:r>
    </w:p>
    <w:bookmarkEnd w:id="131"/>
    <w:bookmarkStart w:name="z315" w:id="132"/>
    <w:p>
      <w:pPr>
        <w:spacing w:after="0"/>
        <w:ind w:left="0"/>
        <w:jc w:val="both"/>
      </w:pPr>
      <w:r>
        <w:rPr>
          <w:rFonts w:ascii="Times New Roman"/>
          <w:b w:val="false"/>
          <w:i w:val="false"/>
          <w:color w:val="000000"/>
          <w:sz w:val="28"/>
        </w:rPr>
        <w:t xml:space="preserve">
      7) принимает иные решения по организации его работы.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ст.2);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 w:id="133"/>
    <w:p>
      <w:pPr>
        <w:spacing w:after="0"/>
        <w:ind w:left="0"/>
        <w:jc w:val="left"/>
      </w:pPr>
      <w:r>
        <w:rPr>
          <w:rFonts w:ascii="Times New Roman"/>
          <w:b/>
          <w:i w:val="false"/>
          <w:color w:val="000000"/>
        </w:rPr>
        <w:t xml:space="preserve"> Статья 9. Регламент маслихата</w:t>
      </w:r>
    </w:p>
    <w:bookmarkEnd w:id="133"/>
    <w:bookmarkStart w:name="z317" w:id="134"/>
    <w:p>
      <w:pPr>
        <w:spacing w:after="0"/>
        <w:ind w:left="0"/>
        <w:jc w:val="both"/>
      </w:pPr>
      <w:r>
        <w:rPr>
          <w:rFonts w:ascii="Times New Roman"/>
          <w:b w:val="false"/>
          <w:i w:val="false"/>
          <w:color w:val="000000"/>
          <w:sz w:val="28"/>
        </w:rPr>
        <w:t>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организация деятельности депутатских объединений в маслихате, а также порядок голосования, организация работы аппарата и другие процедурные и организационные вопросы определяются регламентом маслихата, утверждаемым на его сессии.</w:t>
      </w:r>
    </w:p>
    <w:bookmarkEnd w:id="134"/>
    <w:p>
      <w:pPr>
        <w:spacing w:after="0"/>
        <w:ind w:left="0"/>
        <w:jc w:val="both"/>
      </w:pPr>
      <w:r>
        <w:rPr>
          <w:rFonts w:ascii="Times New Roman"/>
          <w:b w:val="false"/>
          <w:i w:val="false"/>
          <w:color w:val="000000"/>
          <w:sz w:val="28"/>
        </w:rPr>
        <w:t>
      Типовой регламент маслихатов утверждается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 w:id="135"/>
    <w:p>
      <w:pPr>
        <w:spacing w:after="0"/>
        <w:ind w:left="0"/>
        <w:jc w:val="left"/>
      </w:pPr>
      <w:r>
        <w:rPr>
          <w:rFonts w:ascii="Times New Roman"/>
          <w:b/>
          <w:i w:val="false"/>
          <w:color w:val="000000"/>
        </w:rPr>
        <w:t xml:space="preserve"> Статья 10. Порядок созыва сессии маслихата</w:t>
      </w:r>
    </w:p>
    <w:bookmarkEnd w:id="135"/>
    <w:bookmarkStart w:name="z318" w:id="136"/>
    <w:p>
      <w:pPr>
        <w:spacing w:after="0"/>
        <w:ind w:left="0"/>
        <w:jc w:val="both"/>
      </w:pPr>
      <w:r>
        <w:rPr>
          <w:rFonts w:ascii="Times New Roman"/>
          <w:b w:val="false"/>
          <w:i w:val="false"/>
          <w:color w:val="000000"/>
          <w:sz w:val="28"/>
        </w:rPr>
        <w:t xml:space="preserve">
      1.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 </w:t>
      </w:r>
    </w:p>
    <w:bookmarkEnd w:id="136"/>
    <w:bookmarkStart w:name="z80" w:id="137"/>
    <w:p>
      <w:pPr>
        <w:spacing w:after="0"/>
        <w:ind w:left="0"/>
        <w:jc w:val="both"/>
      </w:pPr>
      <w:r>
        <w:rPr>
          <w:rFonts w:ascii="Times New Roman"/>
          <w:b w:val="false"/>
          <w:i w:val="false"/>
          <w:color w:val="000000"/>
          <w:sz w:val="28"/>
        </w:rPr>
        <w:t>
      2. Очередная сессия маслихата созывается не реже четырех раз в год и ведется председателем маслихата.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акима. Внеочередная сессия созывается не позднее пяти рабочих дней со дня принятия решения о проведении внеочередной сессии. На внеочередной сессии могут рассматриваться исключительно вопросы, послужившие основанием для ее созыва.</w:t>
      </w:r>
    </w:p>
    <w:bookmarkEnd w:id="137"/>
    <w:bookmarkStart w:name="z81" w:id="138"/>
    <w:p>
      <w:pPr>
        <w:spacing w:after="0"/>
        <w:ind w:left="0"/>
        <w:jc w:val="both"/>
      </w:pPr>
      <w:r>
        <w:rPr>
          <w:rFonts w:ascii="Times New Roman"/>
          <w:b w:val="false"/>
          <w:i w:val="false"/>
          <w:color w:val="000000"/>
          <w:sz w:val="28"/>
        </w:rPr>
        <w:t>
      3. О времени созыва и месте проведения сессии маслихата, а также о вопросах, вносимых на рассмотрение сессии, председатель маслихата сообщает депутатам, населению и акиму не позднее чем за десять дней до сессии, а в случае созыва внеочередной сессии - не позднее чем за три дня.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3" w:id="139"/>
    <w:p>
      <w:pPr>
        <w:spacing w:after="0"/>
        <w:ind w:left="0"/>
        <w:jc w:val="left"/>
      </w:pPr>
      <w:r>
        <w:rPr>
          <w:rFonts w:ascii="Times New Roman"/>
          <w:b/>
          <w:i w:val="false"/>
          <w:color w:val="000000"/>
        </w:rPr>
        <w:t xml:space="preserve"> Статья 11. Порядок проведения сессии маслихата</w:t>
      </w:r>
    </w:p>
    <w:bookmarkEnd w:id="139"/>
    <w:bookmarkStart w:name="z319" w:id="140"/>
    <w:p>
      <w:pPr>
        <w:spacing w:after="0"/>
        <w:ind w:left="0"/>
        <w:jc w:val="both"/>
      </w:pPr>
      <w:r>
        <w:rPr>
          <w:rFonts w:ascii="Times New Roman"/>
          <w:b w:val="false"/>
          <w:i w:val="false"/>
          <w:color w:val="000000"/>
          <w:sz w:val="28"/>
        </w:rPr>
        <w:t xml:space="preserve">
      1. Сессия маслихата проводится в форме пленарных заседаний. </w:t>
      </w:r>
    </w:p>
    <w:bookmarkEnd w:id="140"/>
    <w:bookmarkStart w:name="z82" w:id="141"/>
    <w:p>
      <w:pPr>
        <w:spacing w:after="0"/>
        <w:ind w:left="0"/>
        <w:jc w:val="both"/>
      </w:pPr>
      <w:r>
        <w:rPr>
          <w:rFonts w:ascii="Times New Roman"/>
          <w:b w:val="false"/>
          <w:i w:val="false"/>
          <w:color w:val="000000"/>
          <w:sz w:val="28"/>
        </w:rPr>
        <w:t>
      2. Первую сессию маслихата открывает и до избрания председателя маслихата ведет председатель соответствующей территориальной избирательной комиссии. В дальнейшем сессии маслихата ведет председатель маслихата.</w:t>
      </w:r>
    </w:p>
    <w:bookmarkEnd w:id="141"/>
    <w:bookmarkStart w:name="z83" w:id="142"/>
    <w:p>
      <w:pPr>
        <w:spacing w:after="0"/>
        <w:ind w:left="0"/>
        <w:jc w:val="both"/>
      </w:pPr>
      <w:r>
        <w:rPr>
          <w:rFonts w:ascii="Times New Roman"/>
          <w:b w:val="false"/>
          <w:i w:val="false"/>
          <w:color w:val="000000"/>
          <w:sz w:val="28"/>
        </w:rPr>
        <w:t xml:space="preserve">
      3. Сессия маслихата правомочна, если на ней присутствуют не менее двух третей от общего числа депутатов маслихата. </w:t>
      </w:r>
    </w:p>
    <w:bookmarkEnd w:id="142"/>
    <w:p>
      <w:pPr>
        <w:spacing w:after="0"/>
        <w:ind w:left="0"/>
        <w:jc w:val="both"/>
      </w:pPr>
      <w:r>
        <w:rPr>
          <w:rFonts w:ascii="Times New Roman"/>
          <w:b w:val="false"/>
          <w:i w:val="false"/>
          <w:color w:val="000000"/>
          <w:sz w:val="28"/>
        </w:rPr>
        <w:t xml:space="preserve">
      Решения принимаются большинством голосов от общего числа депутатов маслихата. </w:t>
      </w:r>
    </w:p>
    <w:bookmarkStart w:name="z84" w:id="143"/>
    <w:p>
      <w:pPr>
        <w:spacing w:after="0"/>
        <w:ind w:left="0"/>
        <w:jc w:val="both"/>
      </w:pPr>
      <w:r>
        <w:rPr>
          <w:rFonts w:ascii="Times New Roman"/>
          <w:b w:val="false"/>
          <w:i w:val="false"/>
          <w:color w:val="000000"/>
          <w:sz w:val="28"/>
        </w:rPr>
        <w:t xml:space="preserve">
      4. В работе сессии по решению маслихата может быть сделан перерыв на срок, установленный маслихатом, не превышающий пятнадцати календарных дней. </w:t>
      </w:r>
    </w:p>
    <w:bookmarkEnd w:id="143"/>
    <w:bookmarkStart w:name="z85" w:id="144"/>
    <w:p>
      <w:pPr>
        <w:spacing w:after="0"/>
        <w:ind w:left="0"/>
        <w:jc w:val="both"/>
      </w:pPr>
      <w:r>
        <w:rPr>
          <w:rFonts w:ascii="Times New Roman"/>
          <w:b w:val="false"/>
          <w:i w:val="false"/>
          <w:color w:val="000000"/>
          <w:sz w:val="28"/>
        </w:rPr>
        <w:t xml:space="preserve">
      5. Продолжительность сессии определяется маслихатом. </w:t>
      </w:r>
    </w:p>
    <w:bookmarkEnd w:id="144"/>
    <w:bookmarkStart w:name="z86" w:id="145"/>
    <w:p>
      <w:pPr>
        <w:spacing w:after="0"/>
        <w:ind w:left="0"/>
        <w:jc w:val="both"/>
      </w:pPr>
      <w:r>
        <w:rPr>
          <w:rFonts w:ascii="Times New Roman"/>
          <w:b w:val="false"/>
          <w:i w:val="false"/>
          <w:color w:val="000000"/>
          <w:sz w:val="28"/>
        </w:rPr>
        <w:t>
      6. Сессии маслихата носят, как правило,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5"/>
    <w:bookmarkStart w:name="z87" w:id="146"/>
    <w:p>
      <w:pPr>
        <w:spacing w:after="0"/>
        <w:ind w:left="0"/>
        <w:jc w:val="both"/>
      </w:pPr>
      <w:r>
        <w:rPr>
          <w:rFonts w:ascii="Times New Roman"/>
          <w:b w:val="false"/>
          <w:i w:val="false"/>
          <w:color w:val="000000"/>
          <w:sz w:val="28"/>
        </w:rPr>
        <w:t>
      7. По приглашению председателя маслихата руководители местных исполнительных органов, руководители и иные должностные лица организаций, расположенных на территории соответствующей административно-территориальной единицы, обязаны являться на сессию маслихата для представления информации по вопросам, относящимся к ведению маслихата.</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4" w:id="147"/>
    <w:p>
      <w:pPr>
        <w:spacing w:after="0"/>
        <w:ind w:left="0"/>
        <w:jc w:val="left"/>
      </w:pPr>
      <w:r>
        <w:rPr>
          <w:rFonts w:ascii="Times New Roman"/>
          <w:b/>
          <w:i w:val="false"/>
          <w:color w:val="000000"/>
        </w:rPr>
        <w:t xml:space="preserve"> Статья 12. Организация и деятельность постоянных комиссий маслихата </w:t>
      </w:r>
    </w:p>
    <w:bookmarkEnd w:id="147"/>
    <w:bookmarkStart w:name="z320" w:id="148"/>
    <w:p>
      <w:pPr>
        <w:spacing w:after="0"/>
        <w:ind w:left="0"/>
        <w:jc w:val="both"/>
      </w:pPr>
      <w:r>
        <w:rPr>
          <w:rFonts w:ascii="Times New Roman"/>
          <w:b w:val="false"/>
          <w:i w:val="false"/>
          <w:color w:val="000000"/>
          <w:sz w:val="28"/>
        </w:rPr>
        <w:t xml:space="preserve">
      1. Маслихат на срок своих полномочий образует постоянные комиссии. Их число не должно превышать семи. В случае необходимости маслихат может образовывать новые, упразднять и реорганизовывать постоянные комиссии. </w:t>
      </w:r>
    </w:p>
    <w:bookmarkEnd w:id="148"/>
    <w:bookmarkStart w:name="z88" w:id="149"/>
    <w:p>
      <w:pPr>
        <w:spacing w:after="0"/>
        <w:ind w:left="0"/>
        <w:jc w:val="both"/>
      </w:pPr>
      <w:r>
        <w:rPr>
          <w:rFonts w:ascii="Times New Roman"/>
          <w:b w:val="false"/>
          <w:i w:val="false"/>
          <w:color w:val="000000"/>
          <w:sz w:val="28"/>
        </w:rPr>
        <w:t xml:space="preserve">
      2. Перечень и численный состав постоянных комиссий определяются маслихатом. Председатели и члены постоянных комиссий избираются соответствующим маслихатом из числа его депутатов. </w:t>
      </w:r>
    </w:p>
    <w:bookmarkEnd w:id="149"/>
    <w:bookmarkStart w:name="z89" w:id="150"/>
    <w:p>
      <w:pPr>
        <w:spacing w:after="0"/>
        <w:ind w:left="0"/>
        <w:jc w:val="both"/>
      </w:pPr>
      <w:r>
        <w:rPr>
          <w:rFonts w:ascii="Times New Roman"/>
          <w:b w:val="false"/>
          <w:i w:val="false"/>
          <w:color w:val="000000"/>
          <w:sz w:val="28"/>
        </w:rPr>
        <w:t xml:space="preserve">
      3. Постоянные комиссии ответственны перед избравшим их маслихатом и не реже одного раза в год отчитываются о своей деятельности. </w:t>
      </w:r>
    </w:p>
    <w:bookmarkEnd w:id="150"/>
    <w:bookmarkStart w:name="z15" w:id="151"/>
    <w:p>
      <w:pPr>
        <w:spacing w:after="0"/>
        <w:ind w:left="0"/>
        <w:jc w:val="left"/>
      </w:pPr>
      <w:r>
        <w:rPr>
          <w:rFonts w:ascii="Times New Roman"/>
          <w:b/>
          <w:i w:val="false"/>
          <w:color w:val="000000"/>
        </w:rPr>
        <w:t xml:space="preserve"> Статья 13. Публичные слушания в постоянных комиссиях маслихата </w:t>
      </w:r>
    </w:p>
    <w:bookmarkEnd w:id="151"/>
    <w:bookmarkStart w:name="z321" w:id="152"/>
    <w:p>
      <w:pPr>
        <w:spacing w:after="0"/>
        <w:ind w:left="0"/>
        <w:jc w:val="both"/>
      </w:pPr>
      <w:r>
        <w:rPr>
          <w:rFonts w:ascii="Times New Roman"/>
          <w:b w:val="false"/>
          <w:i w:val="false"/>
          <w:color w:val="000000"/>
          <w:sz w:val="28"/>
        </w:rPr>
        <w:t xml:space="preserve">
      1. Постоянные комиссии по собственной инициативе, по решению маслихата либо в случаях, установленных </w:t>
      </w:r>
      <w:r>
        <w:rPr>
          <w:rFonts w:ascii="Times New Roman"/>
          <w:b w:val="false"/>
          <w:i w:val="false"/>
          <w:color w:val="000000"/>
          <w:sz w:val="28"/>
        </w:rPr>
        <w:t>статьями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Закона Республики Казахстан "О государственном имуществе", проводят публичные слушания. </w:t>
      </w:r>
    </w:p>
    <w:bookmarkEnd w:id="152"/>
    <w:bookmarkStart w:name="z90" w:id="153"/>
    <w:p>
      <w:pPr>
        <w:spacing w:after="0"/>
        <w:ind w:left="0"/>
        <w:jc w:val="both"/>
      </w:pPr>
      <w:r>
        <w:rPr>
          <w:rFonts w:ascii="Times New Roman"/>
          <w:b w:val="false"/>
          <w:i w:val="false"/>
          <w:color w:val="000000"/>
          <w:sz w:val="28"/>
        </w:rPr>
        <w:t xml:space="preserve">
      2.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w:t>
      </w:r>
    </w:p>
    <w:bookmarkEnd w:id="153"/>
    <w:bookmarkStart w:name="z91" w:id="154"/>
    <w:p>
      <w:pPr>
        <w:spacing w:after="0"/>
        <w:ind w:left="0"/>
        <w:jc w:val="both"/>
      </w:pPr>
      <w:r>
        <w:rPr>
          <w:rFonts w:ascii="Times New Roman"/>
          <w:b w:val="false"/>
          <w:i w:val="false"/>
          <w:color w:val="000000"/>
          <w:sz w:val="28"/>
        </w:rPr>
        <w:t xml:space="preserve">
      3. Порядок проведения публичных слушаний в постоянных комиссиях определяется регламентом маслихата.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6" w:id="155"/>
    <w:p>
      <w:pPr>
        <w:spacing w:after="0"/>
        <w:ind w:left="0"/>
        <w:jc w:val="left"/>
      </w:pPr>
      <w:r>
        <w:rPr>
          <w:rFonts w:ascii="Times New Roman"/>
          <w:b/>
          <w:i w:val="false"/>
          <w:color w:val="000000"/>
        </w:rPr>
        <w:t xml:space="preserve"> Статья 14. Функции и полномочия постоянных комиссий маслихата </w:t>
      </w:r>
    </w:p>
    <w:bookmarkEnd w:id="155"/>
    <w:bookmarkStart w:name="z322" w:id="156"/>
    <w:p>
      <w:pPr>
        <w:spacing w:after="0"/>
        <w:ind w:left="0"/>
        <w:jc w:val="both"/>
      </w:pPr>
      <w:r>
        <w:rPr>
          <w:rFonts w:ascii="Times New Roman"/>
          <w:b w:val="false"/>
          <w:i w:val="false"/>
          <w:color w:val="000000"/>
          <w:sz w:val="28"/>
        </w:rPr>
        <w:t xml:space="preserve">
      1. Постоянные комиссии вправе: </w:t>
      </w:r>
    </w:p>
    <w:bookmarkEnd w:id="156"/>
    <w:bookmarkStart w:name="z323" w:id="157"/>
    <w:p>
      <w:pPr>
        <w:spacing w:after="0"/>
        <w:ind w:left="0"/>
        <w:jc w:val="both"/>
      </w:pPr>
      <w:r>
        <w:rPr>
          <w:rFonts w:ascii="Times New Roman"/>
          <w:b w:val="false"/>
          <w:i w:val="false"/>
          <w:color w:val="000000"/>
          <w:sz w:val="28"/>
        </w:rPr>
        <w:t>
      1) вносить предложения в маслихат, председателю маслихата по повестке дня сессии данного маслихата, а также по любым вопросам, рассматриваемым на сессии маслихата;</w:t>
      </w:r>
    </w:p>
    <w:bookmarkEnd w:id="157"/>
    <w:bookmarkStart w:name="z324" w:id="158"/>
    <w:p>
      <w:pPr>
        <w:spacing w:after="0"/>
        <w:ind w:left="0"/>
        <w:jc w:val="both"/>
      </w:pPr>
      <w:r>
        <w:rPr>
          <w:rFonts w:ascii="Times New Roman"/>
          <w:b w:val="false"/>
          <w:i w:val="false"/>
          <w:color w:val="000000"/>
          <w:sz w:val="28"/>
        </w:rPr>
        <w:t xml:space="preserve">
      2) давать заключения по вопросам, отнесенным к их ведению и вносимым на рассмотрение сессии маслихата; </w:t>
      </w:r>
    </w:p>
    <w:bookmarkEnd w:id="158"/>
    <w:bookmarkStart w:name="z325" w:id="159"/>
    <w:p>
      <w:pPr>
        <w:spacing w:after="0"/>
        <w:ind w:left="0"/>
        <w:jc w:val="both"/>
      </w:pPr>
      <w:r>
        <w:rPr>
          <w:rFonts w:ascii="Times New Roman"/>
          <w:b w:val="false"/>
          <w:i w:val="false"/>
          <w:color w:val="000000"/>
          <w:sz w:val="28"/>
        </w:rPr>
        <w:t xml:space="preserve">
      3) представлять на сессиях маслихата доклады и содоклады по вопросам, отнесенным к их ведению; </w:t>
      </w:r>
    </w:p>
    <w:bookmarkEnd w:id="159"/>
    <w:bookmarkStart w:name="z326" w:id="160"/>
    <w:p>
      <w:pPr>
        <w:spacing w:after="0"/>
        <w:ind w:left="0"/>
        <w:jc w:val="both"/>
      </w:pPr>
      <w:r>
        <w:rPr>
          <w:rFonts w:ascii="Times New Roman"/>
          <w:b w:val="false"/>
          <w:i w:val="false"/>
          <w:color w:val="000000"/>
          <w:sz w:val="28"/>
        </w:rPr>
        <w:t xml:space="preserve">
      4) в пределах своей компетенции вносить в маслихат предложения о заслушивании на сессии отчетов руководителей местных исполнительных органов; </w:t>
      </w:r>
    </w:p>
    <w:bookmarkEnd w:id="160"/>
    <w:bookmarkStart w:name="z327" w:id="161"/>
    <w:p>
      <w:pPr>
        <w:spacing w:after="0"/>
        <w:ind w:left="0"/>
        <w:jc w:val="both"/>
      </w:pPr>
      <w:r>
        <w:rPr>
          <w:rFonts w:ascii="Times New Roman"/>
          <w:b w:val="false"/>
          <w:i w:val="false"/>
          <w:color w:val="000000"/>
          <w:sz w:val="28"/>
        </w:rPr>
        <w:t xml:space="preserve">
      5) привлекать к работе комиссий других депутатов маслихата, а также представителей государственных органов, организаций, иных органов местного самоуправления и граждан. </w:t>
      </w:r>
    </w:p>
    <w:bookmarkEnd w:id="161"/>
    <w:bookmarkStart w:name="z92" w:id="162"/>
    <w:p>
      <w:pPr>
        <w:spacing w:after="0"/>
        <w:ind w:left="0"/>
        <w:jc w:val="both"/>
      </w:pPr>
      <w:r>
        <w:rPr>
          <w:rFonts w:ascii="Times New Roman"/>
          <w:b w:val="false"/>
          <w:i w:val="false"/>
          <w:color w:val="000000"/>
          <w:sz w:val="28"/>
        </w:rPr>
        <w:t xml:space="preserve">
      2. Акимат, должностные лица территориальных подразделений центральных государственных органов, исполнительных органов, финансируемых из местных бюджетов, организаций обязаны в установленном порядке представлять постоянным комиссиям по вопросам их компетенции необходимую информацию. </w:t>
      </w:r>
    </w:p>
    <w:bookmarkEnd w:id="162"/>
    <w:bookmarkStart w:name="z93" w:id="163"/>
    <w:p>
      <w:pPr>
        <w:spacing w:after="0"/>
        <w:ind w:left="0"/>
        <w:jc w:val="both"/>
      </w:pPr>
      <w:r>
        <w:rPr>
          <w:rFonts w:ascii="Times New Roman"/>
          <w:b w:val="false"/>
          <w:i w:val="false"/>
          <w:color w:val="000000"/>
          <w:sz w:val="28"/>
        </w:rPr>
        <w:t xml:space="preserve">
      3. Постоянные комиссии маслихата принимают по вопросам своей компетенции постановления.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7" w:id="164"/>
    <w:p>
      <w:pPr>
        <w:spacing w:after="0"/>
        <w:ind w:left="0"/>
        <w:jc w:val="left"/>
      </w:pPr>
      <w:r>
        <w:rPr>
          <w:rFonts w:ascii="Times New Roman"/>
          <w:b/>
          <w:i w:val="false"/>
          <w:color w:val="000000"/>
        </w:rPr>
        <w:t xml:space="preserve"> Статья 15. Порядок работы и принятия постановлений постоянными комиссиями маслихата</w:t>
      </w:r>
    </w:p>
    <w:bookmarkEnd w:id="164"/>
    <w:bookmarkStart w:name="z328" w:id="165"/>
    <w:p>
      <w:pPr>
        <w:spacing w:after="0"/>
        <w:ind w:left="0"/>
        <w:jc w:val="both"/>
      </w:pPr>
      <w:r>
        <w:rPr>
          <w:rFonts w:ascii="Times New Roman"/>
          <w:b w:val="false"/>
          <w:i w:val="false"/>
          <w:color w:val="000000"/>
          <w:sz w:val="28"/>
        </w:rPr>
        <w:t>
      1. Заседания постоянных комиссий созываются по мере необходимости и считаются правомочными при наличии более половины от общего числа их членов.</w:t>
      </w:r>
    </w:p>
    <w:bookmarkEnd w:id="165"/>
    <w:bookmarkStart w:name="z94" w:id="166"/>
    <w:p>
      <w:pPr>
        <w:spacing w:after="0"/>
        <w:ind w:left="0"/>
        <w:jc w:val="both"/>
      </w:pPr>
      <w:r>
        <w:rPr>
          <w:rFonts w:ascii="Times New Roman"/>
          <w:b w:val="false"/>
          <w:i w:val="false"/>
          <w:color w:val="000000"/>
          <w:sz w:val="28"/>
        </w:rPr>
        <w:t xml:space="preserve">
      2. Постановление постоянной комиссии принимается большинством голосов от общего числа членов комиссии. </w:t>
      </w:r>
    </w:p>
    <w:bookmarkEnd w:id="166"/>
    <w:bookmarkStart w:name="z95" w:id="167"/>
    <w:p>
      <w:pPr>
        <w:spacing w:after="0"/>
        <w:ind w:left="0"/>
        <w:jc w:val="both"/>
      </w:pPr>
      <w:r>
        <w:rPr>
          <w:rFonts w:ascii="Times New Roman"/>
          <w:b w:val="false"/>
          <w:i w:val="false"/>
          <w:color w:val="000000"/>
          <w:sz w:val="28"/>
        </w:rPr>
        <w:t>
      3.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8"/>
    <w:p>
      <w:pPr>
        <w:spacing w:after="0"/>
        <w:ind w:left="0"/>
        <w:jc w:val="left"/>
      </w:pPr>
      <w:r>
        <w:rPr>
          <w:rFonts w:ascii="Times New Roman"/>
          <w:b/>
          <w:i w:val="false"/>
          <w:color w:val="000000"/>
        </w:rPr>
        <w:t xml:space="preserve"> Статья 16. Ревизионная комиссия маслихата</w:t>
      </w:r>
    </w:p>
    <w:bookmarkEnd w:id="168"/>
    <w:p>
      <w:pPr>
        <w:spacing w:after="0"/>
        <w:ind w:left="0"/>
        <w:jc w:val="both"/>
      </w:pPr>
      <w:r>
        <w:rPr>
          <w:rFonts w:ascii="Times New Roman"/>
          <w:b w:val="false"/>
          <w:i w:val="false"/>
          <w:color w:val="ff0000"/>
          <w:sz w:val="28"/>
        </w:rPr>
        <w:t xml:space="preserve">
      Сноска. Статья 16 исключена Законом РК от 21.07.2011 </w:t>
      </w:r>
      <w:r>
        <w:rPr>
          <w:rFonts w:ascii="Times New Roman"/>
          <w:b w:val="false"/>
          <w:i w:val="false"/>
          <w:color w:val="ff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 w:id="169"/>
    <w:p>
      <w:pPr>
        <w:spacing w:after="0"/>
        <w:ind w:left="0"/>
        <w:jc w:val="left"/>
      </w:pPr>
      <w:r>
        <w:rPr>
          <w:rFonts w:ascii="Times New Roman"/>
          <w:b/>
          <w:i w:val="false"/>
          <w:color w:val="000000"/>
        </w:rPr>
        <w:t xml:space="preserve"> Статья 17. Временные комиссии маслихата</w:t>
      </w:r>
    </w:p>
    <w:bookmarkEnd w:id="169"/>
    <w:bookmarkStart w:name="z331" w:id="170"/>
    <w:p>
      <w:pPr>
        <w:spacing w:after="0"/>
        <w:ind w:left="0"/>
        <w:jc w:val="both"/>
      </w:pPr>
      <w:r>
        <w:rPr>
          <w:rFonts w:ascii="Times New Roman"/>
          <w:b w:val="false"/>
          <w:i w:val="false"/>
          <w:color w:val="000000"/>
          <w:sz w:val="28"/>
        </w:rPr>
        <w:t xml:space="preserve">
      1. В целях подготовки к рассмотрению на сессиях вопросов, отнесенных к ведению маслихатов, маслихат либо председатель маслихата вправе образовывать временные комиссии. Состав, задачи, сроки полномочий и права временных комиссий определяются маслихатом при их образовании. </w:t>
      </w:r>
    </w:p>
    <w:bookmarkEnd w:id="170"/>
    <w:bookmarkStart w:name="z98" w:id="171"/>
    <w:p>
      <w:pPr>
        <w:spacing w:after="0"/>
        <w:ind w:left="0"/>
        <w:jc w:val="both"/>
      </w:pPr>
      <w:r>
        <w:rPr>
          <w:rFonts w:ascii="Times New Roman"/>
          <w:b w:val="false"/>
          <w:i w:val="false"/>
          <w:color w:val="000000"/>
          <w:sz w:val="28"/>
        </w:rPr>
        <w:t xml:space="preserve">
      2. Временные комиссии маслихата по вопросам своей компетенции принимают заключения. </w:t>
      </w:r>
    </w:p>
    <w:bookmarkEnd w:id="171"/>
    <w:bookmarkStart w:name="z99" w:id="172"/>
    <w:p>
      <w:pPr>
        <w:spacing w:after="0"/>
        <w:ind w:left="0"/>
        <w:jc w:val="both"/>
      </w:pPr>
      <w:r>
        <w:rPr>
          <w:rFonts w:ascii="Times New Roman"/>
          <w:b w:val="false"/>
          <w:i w:val="false"/>
          <w:color w:val="000000"/>
          <w:sz w:val="28"/>
        </w:rPr>
        <w:t xml:space="preserve">
      3. Оплата за участие в работе временной комиссии не осуществляется.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0" w:id="173"/>
    <w:p>
      <w:pPr>
        <w:spacing w:after="0"/>
        <w:ind w:left="0"/>
        <w:jc w:val="left"/>
      </w:pPr>
      <w:r>
        <w:rPr>
          <w:rFonts w:ascii="Times New Roman"/>
          <w:b/>
          <w:i w:val="false"/>
          <w:color w:val="000000"/>
        </w:rPr>
        <w:t xml:space="preserve"> Статья 18. Председатель сессии маслихата</w:t>
      </w:r>
    </w:p>
    <w:bookmarkEnd w:id="173"/>
    <w:p>
      <w:pPr>
        <w:spacing w:after="0"/>
        <w:ind w:left="0"/>
        <w:jc w:val="both"/>
      </w:pPr>
      <w:r>
        <w:rPr>
          <w:rFonts w:ascii="Times New Roman"/>
          <w:b w:val="false"/>
          <w:i w:val="false"/>
          <w:color w:val="ff0000"/>
          <w:sz w:val="28"/>
        </w:rPr>
        <w:t xml:space="preserve">
      Сноска. Статья 18 исключена Законом РК от 30.06.2021 </w:t>
      </w:r>
      <w:r>
        <w:rPr>
          <w:rFonts w:ascii="Times New Roman"/>
          <w:b w:val="false"/>
          <w:i w:val="false"/>
          <w:color w:val="ff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174"/>
    <w:p>
      <w:pPr>
        <w:spacing w:after="0"/>
        <w:ind w:left="0"/>
        <w:jc w:val="left"/>
      </w:pPr>
      <w:r>
        <w:rPr>
          <w:rFonts w:ascii="Times New Roman"/>
          <w:b/>
          <w:i w:val="false"/>
          <w:color w:val="000000"/>
        </w:rPr>
        <w:t xml:space="preserve"> Статья 19. Председатель маслихата</w:t>
      </w:r>
    </w:p>
    <w:bookmarkEnd w:id="174"/>
    <w:p>
      <w:pPr>
        <w:spacing w:after="0"/>
        <w:ind w:left="0"/>
        <w:jc w:val="both"/>
      </w:pPr>
      <w:r>
        <w:rPr>
          <w:rFonts w:ascii="Times New Roman"/>
          <w:b w:val="false"/>
          <w:i w:val="false"/>
          <w:color w:val="ff0000"/>
          <w:sz w:val="28"/>
        </w:rPr>
        <w:t xml:space="preserve">
      Сноска. Заголовок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338" w:id="175"/>
    <w:p>
      <w:pPr>
        <w:spacing w:after="0"/>
        <w:ind w:left="0"/>
        <w:jc w:val="both"/>
      </w:pPr>
      <w:r>
        <w:rPr>
          <w:rFonts w:ascii="Times New Roman"/>
          <w:b w:val="false"/>
          <w:i w:val="false"/>
          <w:color w:val="000000"/>
          <w:sz w:val="28"/>
        </w:rPr>
        <w:t xml:space="preserve">
      1. Председатель маслихата является должностным лицом, работающим на постоянной основе.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 Председатель маслихата избирается на срок полномочий маслихата. </w:t>
      </w:r>
    </w:p>
    <w:bookmarkEnd w:id="175"/>
    <w:bookmarkStart w:name="z105" w:id="176"/>
    <w:p>
      <w:pPr>
        <w:spacing w:after="0"/>
        <w:ind w:left="0"/>
        <w:jc w:val="both"/>
      </w:pPr>
      <w:r>
        <w:rPr>
          <w:rFonts w:ascii="Times New Roman"/>
          <w:b w:val="false"/>
          <w:i w:val="false"/>
          <w:color w:val="000000"/>
          <w:sz w:val="28"/>
        </w:rPr>
        <w:t xml:space="preserve">
      2. Кандидатуры на должность председателя маслихата выдвигаются депутатами маслихата на сессии маслихата. </w:t>
      </w:r>
    </w:p>
    <w:bookmarkEnd w:id="176"/>
    <w:bookmarkStart w:name="z106" w:id="177"/>
    <w:p>
      <w:pPr>
        <w:spacing w:after="0"/>
        <w:ind w:left="0"/>
        <w:jc w:val="both"/>
      </w:pPr>
      <w:r>
        <w:rPr>
          <w:rFonts w:ascii="Times New Roman"/>
          <w:b w:val="false"/>
          <w:i w:val="false"/>
          <w:color w:val="000000"/>
          <w:sz w:val="28"/>
        </w:rPr>
        <w:t xml:space="preserve">
      3. Председатель маслихата: </w:t>
      </w:r>
    </w:p>
    <w:bookmarkEnd w:id="177"/>
    <w:bookmarkStart w:name="z339" w:id="178"/>
    <w:p>
      <w:pPr>
        <w:spacing w:after="0"/>
        <w:ind w:left="0"/>
        <w:jc w:val="both"/>
      </w:pPr>
      <w:r>
        <w:rPr>
          <w:rFonts w:ascii="Times New Roman"/>
          <w:b w:val="false"/>
          <w:i w:val="false"/>
          <w:color w:val="000000"/>
          <w:sz w:val="28"/>
        </w:rPr>
        <w:t>
      1) организует подготовку сессии маслихата и вопросов, вносимых на ее рассмотрение, формирует повестку дня сессии, обеспечивает составление протокола, подписывает решения, иные документы, принятые или утвержденные на сессии маслихата;</w:t>
      </w:r>
    </w:p>
    <w:bookmarkEnd w:id="178"/>
    <w:bookmarkStart w:name="z871" w:id="179"/>
    <w:p>
      <w:pPr>
        <w:spacing w:after="0"/>
        <w:ind w:left="0"/>
        <w:jc w:val="both"/>
      </w:pPr>
      <w:r>
        <w:rPr>
          <w:rFonts w:ascii="Times New Roman"/>
          <w:b w:val="false"/>
          <w:i w:val="false"/>
          <w:color w:val="000000"/>
          <w:sz w:val="28"/>
        </w:rPr>
        <w:t>
      1-1) принимает решение о созыве сессии маслихата;</w:t>
      </w:r>
    </w:p>
    <w:bookmarkEnd w:id="179"/>
    <w:bookmarkStart w:name="z872" w:id="180"/>
    <w:p>
      <w:pPr>
        <w:spacing w:after="0"/>
        <w:ind w:left="0"/>
        <w:jc w:val="both"/>
      </w:pPr>
      <w:r>
        <w:rPr>
          <w:rFonts w:ascii="Times New Roman"/>
          <w:b w:val="false"/>
          <w:i w:val="false"/>
          <w:color w:val="000000"/>
          <w:sz w:val="28"/>
        </w:rPr>
        <w:t>
      1-2) ведет заседания сессии маслихата, обеспечивает соблюдение регламента маслихата;</w:t>
      </w:r>
    </w:p>
    <w:bookmarkEnd w:id="180"/>
    <w:bookmarkStart w:name="z340" w:id="181"/>
    <w:p>
      <w:pPr>
        <w:spacing w:after="0"/>
        <w:ind w:left="0"/>
        <w:jc w:val="both"/>
      </w:pPr>
      <w:r>
        <w:rPr>
          <w:rFonts w:ascii="Times New Roman"/>
          <w:b w:val="false"/>
          <w:i w:val="false"/>
          <w:color w:val="000000"/>
          <w:sz w:val="28"/>
        </w:rPr>
        <w:t xml:space="preserve">
      2)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 иных органов, и в избирательных округах; </w:t>
      </w:r>
    </w:p>
    <w:bookmarkEnd w:id="181"/>
    <w:bookmarkStart w:name="z341" w:id="182"/>
    <w:p>
      <w:pPr>
        <w:spacing w:after="0"/>
        <w:ind w:left="0"/>
        <w:jc w:val="both"/>
      </w:pPr>
      <w:r>
        <w:rPr>
          <w:rFonts w:ascii="Times New Roman"/>
          <w:b w:val="false"/>
          <w:i w:val="false"/>
          <w:color w:val="000000"/>
          <w:sz w:val="28"/>
        </w:rPr>
        <w:t xml:space="preserve">
      3) контролирует рассмотрение запросов депутатов и депутатских обращений; </w:t>
      </w:r>
    </w:p>
    <w:bookmarkEnd w:id="182"/>
    <w:bookmarkStart w:name="z342" w:id="183"/>
    <w:p>
      <w:pPr>
        <w:spacing w:after="0"/>
        <w:ind w:left="0"/>
        <w:jc w:val="both"/>
      </w:pPr>
      <w:r>
        <w:rPr>
          <w:rFonts w:ascii="Times New Roman"/>
          <w:b w:val="false"/>
          <w:i w:val="false"/>
          <w:color w:val="000000"/>
          <w:sz w:val="28"/>
        </w:rPr>
        <w:t xml:space="preserve">
      4) руководит деятельностью аппарата маслихата, назначает на должность и освобождает от должности его служащих; </w:t>
      </w:r>
    </w:p>
    <w:bookmarkEnd w:id="183"/>
    <w:bookmarkStart w:name="z343" w:id="184"/>
    <w:p>
      <w:pPr>
        <w:spacing w:after="0"/>
        <w:ind w:left="0"/>
        <w:jc w:val="both"/>
      </w:pPr>
      <w:r>
        <w:rPr>
          <w:rFonts w:ascii="Times New Roman"/>
          <w:b w:val="false"/>
          <w:i w:val="false"/>
          <w:color w:val="000000"/>
          <w:sz w:val="28"/>
        </w:rPr>
        <w:t xml:space="preserve">
      5) регулярно представляет в маслихат информацию об обращениях избирателей и о принятых по ним мерах; </w:t>
      </w:r>
    </w:p>
    <w:bookmarkEnd w:id="184"/>
    <w:bookmarkStart w:name="z344" w:id="185"/>
    <w:p>
      <w:pPr>
        <w:spacing w:after="0"/>
        <w:ind w:left="0"/>
        <w:jc w:val="both"/>
      </w:pPr>
      <w:r>
        <w:rPr>
          <w:rFonts w:ascii="Times New Roman"/>
          <w:b w:val="false"/>
          <w:i w:val="false"/>
          <w:color w:val="000000"/>
          <w:sz w:val="28"/>
        </w:rPr>
        <w:t xml:space="preserve">
      6) организует взаимодействие маслихата с иными органами местного самоуправления; </w:t>
      </w:r>
    </w:p>
    <w:bookmarkEnd w:id="185"/>
    <w:bookmarkStart w:name="z576" w:id="186"/>
    <w:p>
      <w:pPr>
        <w:spacing w:after="0"/>
        <w:ind w:left="0"/>
        <w:jc w:val="both"/>
      </w:pPr>
      <w:r>
        <w:rPr>
          <w:rFonts w:ascii="Times New Roman"/>
          <w:b w:val="false"/>
          <w:i w:val="false"/>
          <w:color w:val="000000"/>
          <w:sz w:val="28"/>
        </w:rPr>
        <w:t xml:space="preserve">
      6-1) организует проверку подлинности собранных подписей депутатов маслихата, инициирующих вопрос о выражении недоверия акиму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настоящего Закона;</w:t>
      </w:r>
    </w:p>
    <w:bookmarkEnd w:id="186"/>
    <w:bookmarkStart w:name="z345" w:id="187"/>
    <w:p>
      <w:pPr>
        <w:spacing w:after="0"/>
        <w:ind w:left="0"/>
        <w:jc w:val="both"/>
      </w:pPr>
      <w:r>
        <w:rPr>
          <w:rFonts w:ascii="Times New Roman"/>
          <w:b w:val="false"/>
          <w:i w:val="false"/>
          <w:color w:val="000000"/>
          <w:sz w:val="28"/>
        </w:rPr>
        <w:t xml:space="preserve">
      7) по вопросам своей компетенции издает распоряжения; </w:t>
      </w:r>
    </w:p>
    <w:bookmarkEnd w:id="187"/>
    <w:bookmarkStart w:name="z346" w:id="188"/>
    <w:p>
      <w:pPr>
        <w:spacing w:after="0"/>
        <w:ind w:left="0"/>
        <w:jc w:val="both"/>
      </w:pPr>
      <w:r>
        <w:rPr>
          <w:rFonts w:ascii="Times New Roman"/>
          <w:b w:val="false"/>
          <w:i w:val="false"/>
          <w:color w:val="000000"/>
          <w:sz w:val="28"/>
        </w:rPr>
        <w:t xml:space="preserve">
      8) координирует деятельность постоянных комиссий и иных органов маслихата, и депутатских групп; </w:t>
      </w:r>
    </w:p>
    <w:bookmarkEnd w:id="188"/>
    <w:bookmarkStart w:name="z347" w:id="189"/>
    <w:p>
      <w:pPr>
        <w:spacing w:after="0"/>
        <w:ind w:left="0"/>
        <w:jc w:val="both"/>
      </w:pPr>
      <w:r>
        <w:rPr>
          <w:rFonts w:ascii="Times New Roman"/>
          <w:b w:val="false"/>
          <w:i w:val="false"/>
          <w:color w:val="000000"/>
          <w:sz w:val="28"/>
        </w:rPr>
        <w:t xml:space="preserve">
      9) представляет маслихат в отношениях с государственными органами, организациями, органами местного самоуправления и общественными объединениями; </w:t>
      </w:r>
    </w:p>
    <w:bookmarkEnd w:id="189"/>
    <w:bookmarkStart w:name="z348" w:id="190"/>
    <w:p>
      <w:pPr>
        <w:spacing w:after="0"/>
        <w:ind w:left="0"/>
        <w:jc w:val="both"/>
      </w:pPr>
      <w:r>
        <w:rPr>
          <w:rFonts w:ascii="Times New Roman"/>
          <w:b w:val="false"/>
          <w:i w:val="false"/>
          <w:color w:val="000000"/>
          <w:sz w:val="28"/>
        </w:rPr>
        <w:t xml:space="preserve">
      10) обеспечивает опубликование решений маслихата, определяет </w:t>
      </w:r>
    </w:p>
    <w:bookmarkEnd w:id="190"/>
    <w:p>
      <w:pPr>
        <w:spacing w:after="0"/>
        <w:ind w:left="0"/>
        <w:jc w:val="both"/>
      </w:pPr>
      <w:r>
        <w:rPr>
          <w:rFonts w:ascii="Times New Roman"/>
          <w:b w:val="false"/>
          <w:i w:val="false"/>
          <w:color w:val="000000"/>
          <w:sz w:val="28"/>
        </w:rPr>
        <w:t xml:space="preserve">
      меры по контролю за их исполнением; </w:t>
      </w:r>
    </w:p>
    <w:bookmarkStart w:name="z349" w:id="191"/>
    <w:p>
      <w:pPr>
        <w:spacing w:after="0"/>
        <w:ind w:left="0"/>
        <w:jc w:val="both"/>
      </w:pPr>
      <w:r>
        <w:rPr>
          <w:rFonts w:ascii="Times New Roman"/>
          <w:b w:val="false"/>
          <w:i w:val="false"/>
          <w:color w:val="000000"/>
          <w:sz w:val="28"/>
        </w:rPr>
        <w:t>
      11) выполняет иные полномочия, предусмотренные настоящим Законом, законодательством Республики Казахстан, регламентом и решением маслихата.</w:t>
      </w:r>
    </w:p>
    <w:bookmarkEnd w:id="191"/>
    <w:bookmarkStart w:name="z96" w:id="192"/>
    <w:p>
      <w:pPr>
        <w:spacing w:after="0"/>
        <w:ind w:left="0"/>
        <w:jc w:val="both"/>
      </w:pPr>
      <w:r>
        <w:rPr>
          <w:rFonts w:ascii="Times New Roman"/>
          <w:b w:val="false"/>
          <w:i w:val="false"/>
          <w:color w:val="000000"/>
          <w:sz w:val="28"/>
        </w:rPr>
        <w:t>
      3-1. Председатель маслихата области, города республиканского значения, столицы вносит на рассмотрение соответствующего маслихата кандидатуры к назначению на должность председателя ревизионной комиссии области, города республиканского значения, столицы, а также предложение об освобождении его от должности.</w:t>
      </w:r>
    </w:p>
    <w:bookmarkEnd w:id="192"/>
    <w:bookmarkStart w:name="z107" w:id="193"/>
    <w:p>
      <w:pPr>
        <w:spacing w:after="0"/>
        <w:ind w:left="0"/>
        <w:jc w:val="both"/>
      </w:pPr>
      <w:r>
        <w:rPr>
          <w:rFonts w:ascii="Times New Roman"/>
          <w:b w:val="false"/>
          <w:i w:val="false"/>
          <w:color w:val="000000"/>
          <w:sz w:val="28"/>
        </w:rPr>
        <w:t xml:space="preserve">
      4. Председатель маслихата не вправе состоять в постоянных комиссиях маслихата. </w:t>
      </w:r>
    </w:p>
    <w:bookmarkEnd w:id="193"/>
    <w:bookmarkStart w:name="z108" w:id="194"/>
    <w:p>
      <w:pPr>
        <w:spacing w:after="0"/>
        <w:ind w:left="0"/>
        <w:jc w:val="both"/>
      </w:pPr>
      <w:r>
        <w:rPr>
          <w:rFonts w:ascii="Times New Roman"/>
          <w:b w:val="false"/>
          <w:i w:val="false"/>
          <w:color w:val="000000"/>
          <w:sz w:val="28"/>
        </w:rPr>
        <w:t>
      5. При отсутствии председателя маслихата области, города республиканского значения и столицы его полномочия временно осуществляются председателем одной из постоянных комиссий маслихата, работающим на постоянной основе.</w:t>
      </w:r>
    </w:p>
    <w:bookmarkEnd w:id="194"/>
    <w:bookmarkStart w:name="z873" w:id="195"/>
    <w:p>
      <w:pPr>
        <w:spacing w:after="0"/>
        <w:ind w:left="0"/>
        <w:jc w:val="both"/>
      </w:pPr>
      <w:r>
        <w:rPr>
          <w:rFonts w:ascii="Times New Roman"/>
          <w:b w:val="false"/>
          <w:i w:val="false"/>
          <w:color w:val="000000"/>
          <w:sz w:val="28"/>
        </w:rPr>
        <w:t>
      При отсутствии председателя маслихата района (города областного значения) его полномочия временно осуществляются председателем одной из постоянных комиссий маслихата или депутатом маслихата.</w:t>
      </w:r>
    </w:p>
    <w:bookmarkEnd w:id="195"/>
    <w:bookmarkStart w:name="z874" w:id="196"/>
    <w:p>
      <w:pPr>
        <w:spacing w:after="0"/>
        <w:ind w:left="0"/>
        <w:jc w:val="both"/>
      </w:pPr>
      <w:r>
        <w:rPr>
          <w:rFonts w:ascii="Times New Roman"/>
          <w:b w:val="false"/>
          <w:i w:val="false"/>
          <w:color w:val="000000"/>
          <w:sz w:val="28"/>
        </w:rPr>
        <w:t>
      6. Председатель маслихата пользуется правом решающего голоса в случае, если при голосовании на сессии маслихата голоса депутатов маслихата разделяются поровну.</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статью 2);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75" w:id="197"/>
    <w:p>
      <w:pPr>
        <w:spacing w:after="0"/>
        <w:ind w:left="0"/>
        <w:jc w:val="left"/>
      </w:pPr>
      <w:r>
        <w:rPr>
          <w:rFonts w:ascii="Times New Roman"/>
          <w:b/>
          <w:i w:val="false"/>
          <w:color w:val="000000"/>
        </w:rPr>
        <w:t xml:space="preserve"> Статья 19-1. Председатель постоянной комиссии маслихата</w:t>
      </w:r>
    </w:p>
    <w:bookmarkEnd w:id="197"/>
    <w:bookmarkStart w:name="z876" w:id="198"/>
    <w:p>
      <w:pPr>
        <w:spacing w:after="0"/>
        <w:ind w:left="0"/>
        <w:jc w:val="both"/>
      </w:pPr>
      <w:r>
        <w:rPr>
          <w:rFonts w:ascii="Times New Roman"/>
          <w:b w:val="false"/>
          <w:i w:val="false"/>
          <w:color w:val="000000"/>
          <w:sz w:val="28"/>
        </w:rPr>
        <w:t>
      1.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98"/>
    <w:bookmarkStart w:name="z877" w:id="199"/>
    <w:p>
      <w:pPr>
        <w:spacing w:after="0"/>
        <w:ind w:left="0"/>
        <w:jc w:val="both"/>
      </w:pPr>
      <w:r>
        <w:rPr>
          <w:rFonts w:ascii="Times New Roman"/>
          <w:b w:val="false"/>
          <w:i w:val="false"/>
          <w:color w:val="000000"/>
          <w:sz w:val="28"/>
        </w:rPr>
        <w:t>
      Председатель постоянной комиссии маслихата пользуется правом решающего голоса в случае, если при голосовании на заседании постоянной комиссии маслихата голоса депутатов разделяются поровну.</w:t>
      </w:r>
    </w:p>
    <w:bookmarkEnd w:id="199"/>
    <w:bookmarkStart w:name="z878" w:id="200"/>
    <w:p>
      <w:pPr>
        <w:spacing w:after="0"/>
        <w:ind w:left="0"/>
        <w:jc w:val="both"/>
      </w:pPr>
      <w:r>
        <w:rPr>
          <w:rFonts w:ascii="Times New Roman"/>
          <w:b w:val="false"/>
          <w:i w:val="false"/>
          <w:color w:val="000000"/>
          <w:sz w:val="28"/>
        </w:rPr>
        <w:t>
      Кандидатуры на должность председателя постоянной комиссии маслихата выдвигаются депутатами маслихата на сессии маслихата.</w:t>
      </w:r>
    </w:p>
    <w:bookmarkEnd w:id="200"/>
    <w:bookmarkStart w:name="z879" w:id="201"/>
    <w:p>
      <w:pPr>
        <w:spacing w:after="0"/>
        <w:ind w:left="0"/>
        <w:jc w:val="both"/>
      </w:pPr>
      <w:r>
        <w:rPr>
          <w:rFonts w:ascii="Times New Roman"/>
          <w:b w:val="false"/>
          <w:i w:val="false"/>
          <w:color w:val="000000"/>
          <w:sz w:val="28"/>
        </w:rPr>
        <w:t>
      2. Председатель постоянной комиссии маслихата:</w:t>
      </w:r>
    </w:p>
    <w:bookmarkEnd w:id="201"/>
    <w:bookmarkStart w:name="z880" w:id="202"/>
    <w:p>
      <w:pPr>
        <w:spacing w:after="0"/>
        <w:ind w:left="0"/>
        <w:jc w:val="both"/>
      </w:pPr>
      <w:r>
        <w:rPr>
          <w:rFonts w:ascii="Times New Roman"/>
          <w:b w:val="false"/>
          <w:i w:val="false"/>
          <w:color w:val="000000"/>
          <w:sz w:val="28"/>
        </w:rPr>
        <w:t>
      1) организует подготовку заседания постоянной комиссии и вопросов, вносимых на ее рассмотрение, обеспечивает составление протокола и подписывает постановления, иные документы, принятые на заседании постоянной комиссии;</w:t>
      </w:r>
    </w:p>
    <w:bookmarkEnd w:id="202"/>
    <w:bookmarkStart w:name="z881" w:id="203"/>
    <w:p>
      <w:pPr>
        <w:spacing w:after="0"/>
        <w:ind w:left="0"/>
        <w:jc w:val="both"/>
      </w:pPr>
      <w:r>
        <w:rPr>
          <w:rFonts w:ascii="Times New Roman"/>
          <w:b w:val="false"/>
          <w:i w:val="false"/>
          <w:color w:val="000000"/>
          <w:sz w:val="28"/>
        </w:rPr>
        <w:t>
      2) содействует депутатам маслихата в осуществлении ими своих полномочий, обеспечивает их необходимой информацией по вопросам деятельности постоянной комиссии;</w:t>
      </w:r>
    </w:p>
    <w:bookmarkEnd w:id="203"/>
    <w:bookmarkStart w:name="z882" w:id="204"/>
    <w:p>
      <w:pPr>
        <w:spacing w:after="0"/>
        <w:ind w:left="0"/>
        <w:jc w:val="both"/>
      </w:pPr>
      <w:r>
        <w:rPr>
          <w:rFonts w:ascii="Times New Roman"/>
          <w:b w:val="false"/>
          <w:i w:val="false"/>
          <w:color w:val="000000"/>
          <w:sz w:val="28"/>
        </w:rPr>
        <w:t>
      3) контролирует рассмотрение запросов депутатов постоянной комиссии и депутатских обращений, поступивших в адрес постоянной комиссии;</w:t>
      </w:r>
    </w:p>
    <w:bookmarkEnd w:id="204"/>
    <w:bookmarkStart w:name="z883" w:id="205"/>
    <w:p>
      <w:pPr>
        <w:spacing w:after="0"/>
        <w:ind w:left="0"/>
        <w:jc w:val="both"/>
      </w:pPr>
      <w:r>
        <w:rPr>
          <w:rFonts w:ascii="Times New Roman"/>
          <w:b w:val="false"/>
          <w:i w:val="false"/>
          <w:color w:val="000000"/>
          <w:sz w:val="28"/>
        </w:rPr>
        <w:t>
      4) обеспечивает опубликование постановлений постоянной комиссии маслихата на интернет-ресурсе маслихата, определяет меры по контролю за их исполнением;</w:t>
      </w:r>
    </w:p>
    <w:bookmarkEnd w:id="205"/>
    <w:bookmarkStart w:name="z884" w:id="206"/>
    <w:p>
      <w:pPr>
        <w:spacing w:after="0"/>
        <w:ind w:left="0"/>
        <w:jc w:val="both"/>
      </w:pPr>
      <w:r>
        <w:rPr>
          <w:rFonts w:ascii="Times New Roman"/>
          <w:b w:val="false"/>
          <w:i w:val="false"/>
          <w:color w:val="000000"/>
          <w:sz w:val="28"/>
        </w:rPr>
        <w:t>
      5) выполняет иные полномочия, предусмотренные настоящим Законом, законодательством Республики Казахстан, регламентом и решением маслихата.</w:t>
      </w:r>
    </w:p>
    <w:bookmarkEnd w:id="206"/>
    <w:bookmarkStart w:name="z885" w:id="207"/>
    <w:p>
      <w:pPr>
        <w:spacing w:after="0"/>
        <w:ind w:left="0"/>
        <w:jc w:val="both"/>
      </w:pPr>
      <w:r>
        <w:rPr>
          <w:rFonts w:ascii="Times New Roman"/>
          <w:b w:val="false"/>
          <w:i w:val="false"/>
          <w:color w:val="000000"/>
          <w:sz w:val="28"/>
        </w:rPr>
        <w:t>
      3.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5 настоящей статьи.</w:t>
      </w:r>
    </w:p>
    <w:bookmarkEnd w:id="207"/>
    <w:bookmarkStart w:name="z890" w:id="208"/>
    <w:p>
      <w:pPr>
        <w:spacing w:after="0"/>
        <w:ind w:left="0"/>
        <w:jc w:val="both"/>
      </w:pPr>
      <w:r>
        <w:rPr>
          <w:rFonts w:ascii="Times New Roman"/>
          <w:b w:val="false"/>
          <w:i w:val="false"/>
          <w:color w:val="000000"/>
          <w:sz w:val="28"/>
        </w:rPr>
        <w:t xml:space="preserve">
      4. Председатель постоянной комиссии маслихата области, города республиканского значения, столицы может являться должностным лицом, работающим на постоянной основе. </w:t>
      </w:r>
    </w:p>
    <w:bookmarkEnd w:id="208"/>
    <w:p>
      <w:pPr>
        <w:spacing w:after="0"/>
        <w:ind w:left="0"/>
        <w:jc w:val="both"/>
      </w:pPr>
      <w:r>
        <w:rPr>
          <w:rFonts w:ascii="Times New Roman"/>
          <w:b w:val="false"/>
          <w:i w:val="false"/>
          <w:color w:val="000000"/>
          <w:sz w:val="28"/>
        </w:rPr>
        <w:t>
      Количество председателей постоянных комиссий, работающих на постоянной основе, определяется маслихатом области, города республиканского значения, столицы и не должно превышать двух.</w:t>
      </w:r>
    </w:p>
    <w:p>
      <w:pPr>
        <w:spacing w:after="0"/>
        <w:ind w:left="0"/>
        <w:jc w:val="both"/>
      </w:pPr>
      <w:r>
        <w:rPr>
          <w:rFonts w:ascii="Times New Roman"/>
          <w:b w:val="false"/>
          <w:i w:val="false"/>
          <w:color w:val="000000"/>
          <w:sz w:val="28"/>
        </w:rPr>
        <w:t>
      Председатель постоянной комиссии маслихата области, города республиканского значения, столицы, работающий на постоянной основе, избирается на срок полномочия маслихата и не может быть избран более двух раз подряд.</w:t>
      </w:r>
    </w:p>
    <w:p>
      <w:pPr>
        <w:spacing w:after="0"/>
        <w:ind w:left="0"/>
        <w:jc w:val="both"/>
      </w:pPr>
      <w:r>
        <w:rPr>
          <w:rFonts w:ascii="Times New Roman"/>
          <w:b w:val="false"/>
          <w:i w:val="false"/>
          <w:color w:val="000000"/>
          <w:sz w:val="28"/>
        </w:rPr>
        <w:t>
      Председателями постоянных комиссий маслихата области, города республиканского значения и столицы, работающими на постоянной основе, не могут быть депутаты, являющиеся членами одной политической партии.</w:t>
      </w:r>
    </w:p>
    <w:p>
      <w:pPr>
        <w:spacing w:after="0"/>
        <w:ind w:left="0"/>
        <w:jc w:val="both"/>
      </w:pPr>
      <w:r>
        <w:rPr>
          <w:rFonts w:ascii="Times New Roman"/>
          <w:b w:val="false"/>
          <w:i w:val="false"/>
          <w:color w:val="000000"/>
          <w:sz w:val="28"/>
        </w:rPr>
        <w:t>
      5. При отсутствии председателя одной из постоянных комиссий маслихата области, города республиканского значения и столицы, работающего на постоянной основе, его полномочия временно осуществляются другим председателем постоянной комиссии маслихата области, города республиканского значения и столицы, работающим на постоянной основе, или по решению председателя маслихата депутатом, являющимся членом данной постоянной комиссии маслихата.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19-1 в соответствии с Законом РК от 30.06.2021 </w:t>
      </w:r>
      <w:r>
        <w:rPr>
          <w:rFonts w:ascii="Times New Roman"/>
          <w:b w:val="false"/>
          <w:i w:val="false"/>
          <w:color w:val="000000"/>
          <w:sz w:val="28"/>
        </w:rPr>
        <w:t>№ 60-VII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4" w:id="209"/>
    <w:p>
      <w:pPr>
        <w:spacing w:after="0"/>
        <w:ind w:left="0"/>
        <w:jc w:val="left"/>
      </w:pPr>
      <w:r>
        <w:rPr>
          <w:rFonts w:ascii="Times New Roman"/>
          <w:b/>
          <w:i w:val="false"/>
          <w:color w:val="000000"/>
        </w:rPr>
        <w:t xml:space="preserve"> Статья 20. Депутат маслихата</w:t>
      </w:r>
    </w:p>
    <w:bookmarkEnd w:id="209"/>
    <w:bookmarkStart w:name="z350" w:id="210"/>
    <w:p>
      <w:pPr>
        <w:spacing w:after="0"/>
        <w:ind w:left="0"/>
        <w:jc w:val="both"/>
      </w:pPr>
      <w:r>
        <w:rPr>
          <w:rFonts w:ascii="Times New Roman"/>
          <w:b w:val="false"/>
          <w:i w:val="false"/>
          <w:color w:val="000000"/>
          <w:sz w:val="28"/>
        </w:rPr>
        <w:t xml:space="preserve">
      1. Депутат маслихата выражает волю населения соответствующих административно-территориальных единиц с учетом общегосударственных интересов. </w:t>
      </w:r>
    </w:p>
    <w:bookmarkEnd w:id="210"/>
    <w:bookmarkStart w:name="z109" w:id="211"/>
    <w:p>
      <w:pPr>
        <w:spacing w:after="0"/>
        <w:ind w:left="0"/>
        <w:jc w:val="both"/>
      </w:pPr>
      <w:r>
        <w:rPr>
          <w:rFonts w:ascii="Times New Roman"/>
          <w:b w:val="false"/>
          <w:i w:val="false"/>
          <w:color w:val="000000"/>
          <w:sz w:val="28"/>
        </w:rPr>
        <w:t xml:space="preserve">
      2. Полномочия депутата маслихата начинаются с момента его регистрации в качестве депутата маслихата соответствующей территориальной избирательной комиссией и прекращаются с момента прекращения полномочий маслихата. </w:t>
      </w:r>
    </w:p>
    <w:bookmarkEnd w:id="211"/>
    <w:bookmarkStart w:name="z110" w:id="212"/>
    <w:p>
      <w:pPr>
        <w:spacing w:after="0"/>
        <w:ind w:left="0"/>
        <w:jc w:val="both"/>
      </w:pPr>
      <w:r>
        <w:rPr>
          <w:rFonts w:ascii="Times New Roman"/>
          <w:b w:val="false"/>
          <w:i w:val="false"/>
          <w:color w:val="000000"/>
          <w:sz w:val="28"/>
        </w:rPr>
        <w:t>
      3. Полномочия депутата маслихата прекращаются досрочно в случаях:</w:t>
      </w:r>
    </w:p>
    <w:bookmarkEnd w:id="212"/>
    <w:bookmarkStart w:name="z806" w:id="213"/>
    <w:p>
      <w:pPr>
        <w:spacing w:after="0"/>
        <w:ind w:left="0"/>
        <w:jc w:val="both"/>
      </w:pPr>
      <w:r>
        <w:rPr>
          <w:rFonts w:ascii="Times New Roman"/>
          <w:b w:val="false"/>
          <w:i w:val="false"/>
          <w:color w:val="000000"/>
          <w:sz w:val="28"/>
        </w:rPr>
        <w:t xml:space="preserve">
      1) избрания или назначения депутата на должность, занятие которой в соответствии с законодательством Республики Казахстан несовместимо с выполнением депутатских обязанностей; </w:t>
      </w:r>
    </w:p>
    <w:bookmarkEnd w:id="213"/>
    <w:bookmarkStart w:name="z807" w:id="214"/>
    <w:p>
      <w:pPr>
        <w:spacing w:after="0"/>
        <w:ind w:left="0"/>
        <w:jc w:val="both"/>
      </w:pPr>
      <w:r>
        <w:rPr>
          <w:rFonts w:ascii="Times New Roman"/>
          <w:b w:val="false"/>
          <w:i w:val="false"/>
          <w:color w:val="000000"/>
          <w:sz w:val="28"/>
        </w:rPr>
        <w:t xml:space="preserve">
      2) вступления в законную силу решения суда о признании депутата недееспособным или ограниченно дееспособным; </w:t>
      </w:r>
    </w:p>
    <w:bookmarkEnd w:id="214"/>
    <w:bookmarkStart w:name="z808" w:id="215"/>
    <w:p>
      <w:pPr>
        <w:spacing w:after="0"/>
        <w:ind w:left="0"/>
        <w:jc w:val="both"/>
      </w:pPr>
      <w:r>
        <w:rPr>
          <w:rFonts w:ascii="Times New Roman"/>
          <w:b w:val="false"/>
          <w:i w:val="false"/>
          <w:color w:val="000000"/>
          <w:sz w:val="28"/>
        </w:rPr>
        <w:t>
      3) прекращения полномочий маслихата;</w:t>
      </w:r>
    </w:p>
    <w:bookmarkEnd w:id="215"/>
    <w:bookmarkStart w:name="z816" w:id="216"/>
    <w:p>
      <w:pPr>
        <w:spacing w:after="0"/>
        <w:ind w:left="0"/>
        <w:jc w:val="both"/>
      </w:pPr>
      <w:r>
        <w:rPr>
          <w:rFonts w:ascii="Times New Roman"/>
          <w:b w:val="false"/>
          <w:i w:val="false"/>
          <w:color w:val="000000"/>
          <w:sz w:val="28"/>
        </w:rPr>
        <w:t xml:space="preserve">
      3-1) выхода или исключения депутата из политической партии, от которой в соответствии с Конституционным законом Республики Казахстан "О выборах в Республике Казахстан" депутат избран; </w:t>
      </w:r>
    </w:p>
    <w:bookmarkEnd w:id="216"/>
    <w:bookmarkStart w:name="z817" w:id="217"/>
    <w:p>
      <w:pPr>
        <w:spacing w:after="0"/>
        <w:ind w:left="0"/>
        <w:jc w:val="both"/>
      </w:pPr>
      <w:r>
        <w:rPr>
          <w:rFonts w:ascii="Times New Roman"/>
          <w:b w:val="false"/>
          <w:i w:val="false"/>
          <w:color w:val="000000"/>
          <w:sz w:val="28"/>
        </w:rPr>
        <w:t>
      3-2) прекращения деятельности политической партии, от которой в соответствии с Конституционным законом Республики Казахстан "О выборах в Республике Казахстан" депутат избран;</w:t>
      </w:r>
    </w:p>
    <w:bookmarkEnd w:id="217"/>
    <w:bookmarkStart w:name="z965" w:id="218"/>
    <w:p>
      <w:pPr>
        <w:spacing w:after="0"/>
        <w:ind w:left="0"/>
        <w:jc w:val="both"/>
      </w:pPr>
      <w:r>
        <w:rPr>
          <w:rFonts w:ascii="Times New Roman"/>
          <w:b w:val="false"/>
          <w:i w:val="false"/>
          <w:color w:val="000000"/>
          <w:sz w:val="28"/>
        </w:rPr>
        <w:t>
      3-3) отзыва по решению высшего руководящего органа филиала (представительства) политической партии депутата маслихата, избранного по партийному списку;</w:t>
      </w:r>
    </w:p>
    <w:bookmarkEnd w:id="218"/>
    <w:bookmarkStart w:name="z809" w:id="219"/>
    <w:p>
      <w:pPr>
        <w:spacing w:after="0"/>
        <w:ind w:left="0"/>
        <w:jc w:val="both"/>
      </w:pPr>
      <w:r>
        <w:rPr>
          <w:rFonts w:ascii="Times New Roman"/>
          <w:b w:val="false"/>
          <w:i w:val="false"/>
          <w:color w:val="000000"/>
          <w:sz w:val="28"/>
        </w:rPr>
        <w:t>
      4) смерти депутата, вступления в законную силу решения суда о признании депутата безвестно отсутствующим либо решения суда об объявлении его умершим;</w:t>
      </w:r>
    </w:p>
    <w:bookmarkEnd w:id="219"/>
    <w:bookmarkStart w:name="z810" w:id="220"/>
    <w:p>
      <w:pPr>
        <w:spacing w:after="0"/>
        <w:ind w:left="0"/>
        <w:jc w:val="both"/>
      </w:pPr>
      <w:r>
        <w:rPr>
          <w:rFonts w:ascii="Times New Roman"/>
          <w:b w:val="false"/>
          <w:i w:val="false"/>
          <w:color w:val="000000"/>
          <w:sz w:val="28"/>
        </w:rPr>
        <w:t xml:space="preserve">
      5) прекращения им гражданства Республики Казахстан; </w:t>
      </w:r>
    </w:p>
    <w:bookmarkEnd w:id="220"/>
    <w:bookmarkStart w:name="z811" w:id="221"/>
    <w:p>
      <w:pPr>
        <w:spacing w:after="0"/>
        <w:ind w:left="0"/>
        <w:jc w:val="both"/>
      </w:pPr>
      <w:r>
        <w:rPr>
          <w:rFonts w:ascii="Times New Roman"/>
          <w:b w:val="false"/>
          <w:i w:val="false"/>
          <w:color w:val="000000"/>
          <w:sz w:val="28"/>
        </w:rPr>
        <w:t>
      6) вступления в отношении депутата в законную силу обвинительного приговора суда за совершение преступления либо умышленного уголовного проступка;</w:t>
      </w:r>
    </w:p>
    <w:bookmarkEnd w:id="221"/>
    <w:bookmarkStart w:name="z812" w:id="222"/>
    <w:p>
      <w:pPr>
        <w:spacing w:after="0"/>
        <w:ind w:left="0"/>
        <w:jc w:val="both"/>
      </w:pPr>
      <w:r>
        <w:rPr>
          <w:rFonts w:ascii="Times New Roman"/>
          <w:b w:val="false"/>
          <w:i w:val="false"/>
          <w:color w:val="000000"/>
          <w:sz w:val="28"/>
        </w:rPr>
        <w:t xml:space="preserve">
      7) выезда на постоянное местожительство за пределы соответствующей административно-территориальной единицы; </w:t>
      </w:r>
    </w:p>
    <w:bookmarkEnd w:id="222"/>
    <w:bookmarkStart w:name="z813" w:id="223"/>
    <w:p>
      <w:pPr>
        <w:spacing w:after="0"/>
        <w:ind w:left="0"/>
        <w:jc w:val="both"/>
      </w:pPr>
      <w:r>
        <w:rPr>
          <w:rFonts w:ascii="Times New Roman"/>
          <w:b w:val="false"/>
          <w:i w:val="false"/>
          <w:color w:val="000000"/>
          <w:sz w:val="28"/>
        </w:rPr>
        <w:t xml:space="preserve">
      8) в связи с личным заявлением депутата об отставке; </w:t>
      </w:r>
    </w:p>
    <w:bookmarkEnd w:id="223"/>
    <w:bookmarkStart w:name="z814" w:id="224"/>
    <w:p>
      <w:pPr>
        <w:spacing w:after="0"/>
        <w:ind w:left="0"/>
        <w:jc w:val="both"/>
      </w:pPr>
      <w:r>
        <w:rPr>
          <w:rFonts w:ascii="Times New Roman"/>
          <w:b w:val="false"/>
          <w:i w:val="false"/>
          <w:color w:val="000000"/>
          <w:sz w:val="28"/>
        </w:rPr>
        <w:t>
      9) систематического невыполнения депутатом своих обязанностей, в том числе отсутствия без уважительных причин на пленарных заседаниях сессии маслихата или заседаниях органов маслихата, в состав которого он избран, более трех раз подряд;</w:t>
      </w:r>
    </w:p>
    <w:bookmarkEnd w:id="224"/>
    <w:bookmarkStart w:name="z815" w:id="225"/>
    <w:p>
      <w:pPr>
        <w:spacing w:after="0"/>
        <w:ind w:left="0"/>
        <w:jc w:val="both"/>
      </w:pPr>
      <w:r>
        <w:rPr>
          <w:rFonts w:ascii="Times New Roman"/>
          <w:b w:val="false"/>
          <w:i w:val="false"/>
          <w:color w:val="000000"/>
          <w:sz w:val="28"/>
        </w:rPr>
        <w:t>
      10) назначения на должность председателя ревизионной комиссии или члена ревизионной комиссии области, города республиканского значения, столицы.</w:t>
      </w:r>
    </w:p>
    <w:bookmarkEnd w:id="225"/>
    <w:bookmarkStart w:name="z111" w:id="226"/>
    <w:p>
      <w:pPr>
        <w:spacing w:after="0"/>
        <w:ind w:left="0"/>
        <w:jc w:val="both"/>
      </w:pPr>
      <w:r>
        <w:rPr>
          <w:rFonts w:ascii="Times New Roman"/>
          <w:b w:val="false"/>
          <w:i w:val="false"/>
          <w:color w:val="000000"/>
          <w:sz w:val="28"/>
        </w:rPr>
        <w:t xml:space="preserve">
      4. При прекращении полномочий депутата маслихата по основаниям, предусмотренным подпунктами 1), 2), 4), 5), 6), 7), 8), 9) и 10) </w:t>
      </w:r>
      <w:r>
        <w:rPr>
          <w:rFonts w:ascii="Times New Roman"/>
          <w:b w:val="false"/>
          <w:i w:val="false"/>
          <w:color w:val="000000"/>
          <w:sz w:val="28"/>
        </w:rPr>
        <w:t>пункта 3</w:t>
      </w:r>
      <w:r>
        <w:rPr>
          <w:rFonts w:ascii="Times New Roman"/>
          <w:b w:val="false"/>
          <w:i w:val="false"/>
          <w:color w:val="000000"/>
          <w:sz w:val="28"/>
        </w:rPr>
        <w:t xml:space="preserve"> настоящей статьи, соответствующей территориальной избирательной комиссией принимается решение, в котором констатируется факт наступления оснований, влекущих прекращение полномочий депутата маслихата, и принимается решение о внесении в соответствующий маслихат представления о досрочном прекращении полномочий депутата маслихата.</w:t>
      </w:r>
    </w:p>
    <w:bookmarkEnd w:id="226"/>
    <w:p>
      <w:pPr>
        <w:spacing w:after="0"/>
        <w:ind w:left="0"/>
        <w:jc w:val="both"/>
      </w:pPr>
      <w:r>
        <w:rPr>
          <w:rFonts w:ascii="Times New Roman"/>
          <w:b w:val="false"/>
          <w:i w:val="false"/>
          <w:color w:val="000000"/>
          <w:sz w:val="28"/>
        </w:rPr>
        <w:t>
      На основании представления территориальной избирательной комиссии, внесенного в соответствии с настоящим пунктом, большинством голосов от общего числа присутствующих на сессии маслихата депутатов маслихат прекращает полномочия соответствующего депутата маслихата.</w:t>
      </w:r>
    </w:p>
    <w:bookmarkStart w:name="z785" w:id="227"/>
    <w:p>
      <w:pPr>
        <w:spacing w:after="0"/>
        <w:ind w:left="0"/>
        <w:jc w:val="both"/>
      </w:pPr>
      <w:r>
        <w:rPr>
          <w:rFonts w:ascii="Times New Roman"/>
          <w:b w:val="false"/>
          <w:i w:val="false"/>
          <w:color w:val="000000"/>
          <w:sz w:val="28"/>
        </w:rPr>
        <w:t xml:space="preserve">
      4-1. При прекращении полномочий по основаниям, предусмотренным подпунктами 3-1), 3-2) и 3-3) </w:t>
      </w:r>
      <w:r>
        <w:rPr>
          <w:rFonts w:ascii="Times New Roman"/>
          <w:b w:val="false"/>
          <w:i w:val="false"/>
          <w:color w:val="000000"/>
          <w:sz w:val="28"/>
        </w:rPr>
        <w:t>пункта 3</w:t>
      </w:r>
      <w:r>
        <w:rPr>
          <w:rFonts w:ascii="Times New Roman"/>
          <w:b w:val="false"/>
          <w:i w:val="false"/>
          <w:color w:val="000000"/>
          <w:sz w:val="28"/>
        </w:rPr>
        <w:t xml:space="preserve"> настоящей статьи, соответствующая территориальная избирательная комиссия принимает решение, констатирующее факт утраты лицом полномочий депутата маслихата, и информирует об этом соответствующий маслихат.</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w:t>
      </w:r>
      <w:r>
        <w:br/>
      </w:r>
      <w:r>
        <w:rPr>
          <w:rFonts w:ascii="Times New Roman"/>
          <w:b w:val="false"/>
          <w:i w:val="false"/>
          <w:color w:val="000000"/>
          <w:sz w:val="28"/>
        </w:rPr>
        <w:t>
</w:t>
      </w:r>
    </w:p>
    <w:bookmarkStart w:name="z112" w:id="228"/>
    <w:p>
      <w:pPr>
        <w:spacing w:after="0"/>
        <w:ind w:left="0"/>
        <w:jc w:val="both"/>
      </w:pPr>
      <w:r>
        <w:rPr>
          <w:rFonts w:ascii="Times New Roman"/>
          <w:b w:val="false"/>
          <w:i w:val="false"/>
          <w:color w:val="000000"/>
          <w:sz w:val="28"/>
        </w:rPr>
        <w:t xml:space="preserve">
      6. Депутаты маслихатов, осуществляющие свою деятельность на постоянной или освобожденной основе, оплачиваемую за счет средств государственного бюджета, не вправе осуществлять предпринимательскую деятельность, самостоятельно участвовать в управлении хозяйствующим субъектом, заниматься другой оплачиваемой деятельностью, кроме педагогической, научной или иной творческой. </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 w:id="229"/>
    <w:p>
      <w:pPr>
        <w:spacing w:after="0"/>
        <w:ind w:left="0"/>
        <w:jc w:val="left"/>
      </w:pPr>
      <w:r>
        <w:rPr>
          <w:rFonts w:ascii="Times New Roman"/>
          <w:b/>
          <w:i w:val="false"/>
          <w:color w:val="000000"/>
        </w:rPr>
        <w:t xml:space="preserve"> Статья 21. Права, обязанности и ответственность депутата маслихата при осуществлении его полномочий</w:t>
      </w:r>
    </w:p>
    <w:bookmarkEnd w:id="229"/>
    <w:p>
      <w:pPr>
        <w:spacing w:after="0"/>
        <w:ind w:left="0"/>
        <w:jc w:val="both"/>
      </w:pPr>
      <w:r>
        <w:rPr>
          <w:rFonts w:ascii="Times New Roman"/>
          <w:b w:val="false"/>
          <w:i w:val="false"/>
          <w:color w:val="ff0000"/>
          <w:sz w:val="28"/>
        </w:rPr>
        <w:t xml:space="preserve">
      Сноска. Заголовок в редакции Закона РК от 13.06.2013 </w:t>
      </w:r>
      <w:r>
        <w:rPr>
          <w:rFonts w:ascii="Times New Roman"/>
          <w:b w:val="false"/>
          <w:i w:val="false"/>
          <w:color w:val="ff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61" w:id="230"/>
    <w:p>
      <w:pPr>
        <w:spacing w:after="0"/>
        <w:ind w:left="0"/>
        <w:jc w:val="both"/>
      </w:pPr>
      <w:r>
        <w:rPr>
          <w:rFonts w:ascii="Times New Roman"/>
          <w:b w:val="false"/>
          <w:i w:val="false"/>
          <w:color w:val="000000"/>
          <w:sz w:val="28"/>
        </w:rPr>
        <w:t>
      1. Депутат вправе:</w:t>
      </w:r>
    </w:p>
    <w:bookmarkEnd w:id="230"/>
    <w:bookmarkStart w:name="z362" w:id="231"/>
    <w:p>
      <w:pPr>
        <w:spacing w:after="0"/>
        <w:ind w:left="0"/>
        <w:jc w:val="both"/>
      </w:pPr>
      <w:r>
        <w:rPr>
          <w:rFonts w:ascii="Times New Roman"/>
          <w:b w:val="false"/>
          <w:i w:val="false"/>
          <w:color w:val="000000"/>
          <w:sz w:val="28"/>
        </w:rPr>
        <w:t>
      1) избирать и быть избранным председателем маслихата, председателем или членом постоянной комиссии, в иные органы маслихата;</w:t>
      </w:r>
    </w:p>
    <w:bookmarkEnd w:id="231"/>
    <w:bookmarkStart w:name="z363" w:id="232"/>
    <w:p>
      <w:pPr>
        <w:spacing w:after="0"/>
        <w:ind w:left="0"/>
        <w:jc w:val="both"/>
      </w:pPr>
      <w:r>
        <w:rPr>
          <w:rFonts w:ascii="Times New Roman"/>
          <w:b w:val="false"/>
          <w:i w:val="false"/>
          <w:color w:val="000000"/>
          <w:sz w:val="28"/>
        </w:rPr>
        <w:t xml:space="preserve">
      2) предлагать вопросы для рассмотрения на сессии маслихата и его постоянных комиссий и иных органов, участвовать в их рассмотрении и принятии решений; </w:t>
      </w:r>
    </w:p>
    <w:bookmarkEnd w:id="232"/>
    <w:bookmarkStart w:name="z364" w:id="233"/>
    <w:p>
      <w:pPr>
        <w:spacing w:after="0"/>
        <w:ind w:left="0"/>
        <w:jc w:val="both"/>
      </w:pPr>
      <w:r>
        <w:rPr>
          <w:rFonts w:ascii="Times New Roman"/>
          <w:b w:val="false"/>
          <w:i w:val="false"/>
          <w:color w:val="000000"/>
          <w:sz w:val="28"/>
        </w:rPr>
        <w:t xml:space="preserve">
      3) (исключен) </w:t>
      </w:r>
    </w:p>
    <w:bookmarkEnd w:id="233"/>
    <w:bookmarkStart w:name="z365" w:id="234"/>
    <w:p>
      <w:pPr>
        <w:spacing w:after="0"/>
        <w:ind w:left="0"/>
        <w:jc w:val="both"/>
      </w:pPr>
      <w:r>
        <w:rPr>
          <w:rFonts w:ascii="Times New Roman"/>
          <w:b w:val="false"/>
          <w:i w:val="false"/>
          <w:color w:val="000000"/>
          <w:sz w:val="28"/>
        </w:rPr>
        <w:t xml:space="preserve">
      4) проводить встречи и собрания с избирателями своего округа, а также с иными органами местного самоуправления и организациями; </w:t>
      </w:r>
    </w:p>
    <w:bookmarkEnd w:id="234"/>
    <w:bookmarkStart w:name="z366" w:id="235"/>
    <w:p>
      <w:pPr>
        <w:spacing w:after="0"/>
        <w:ind w:left="0"/>
        <w:jc w:val="both"/>
      </w:pPr>
      <w:r>
        <w:rPr>
          <w:rFonts w:ascii="Times New Roman"/>
          <w:b w:val="false"/>
          <w:i w:val="false"/>
          <w:color w:val="000000"/>
          <w:sz w:val="28"/>
        </w:rPr>
        <w:t xml:space="preserve">
      5) вносить предложения о заслушивании на сессии отчетов должностных лиц местного исполнительного органа и организаций, расположенных на территории соответствующего маслихата, по вопросам, отнесенным к компетенции маслихата; </w:t>
      </w:r>
    </w:p>
    <w:bookmarkEnd w:id="235"/>
    <w:bookmarkStart w:name="z1006" w:id="236"/>
    <w:p>
      <w:pPr>
        <w:spacing w:after="0"/>
        <w:ind w:left="0"/>
        <w:jc w:val="both"/>
      </w:pPr>
      <w:r>
        <w:rPr>
          <w:rFonts w:ascii="Times New Roman"/>
          <w:b w:val="false"/>
          <w:i w:val="false"/>
          <w:color w:val="000000"/>
          <w:sz w:val="28"/>
        </w:rPr>
        <w:t>
      5-1) давать рекомендации и консультации по составлению петиций по вопросам, касающимся соответствующей административно-территориальной единицы, депутатом маслихата которой он является;</w:t>
      </w:r>
    </w:p>
    <w:bookmarkEnd w:id="236"/>
    <w:bookmarkStart w:name="z1007" w:id="237"/>
    <w:p>
      <w:pPr>
        <w:spacing w:after="0"/>
        <w:ind w:left="0"/>
        <w:jc w:val="both"/>
      </w:pPr>
      <w:r>
        <w:rPr>
          <w:rFonts w:ascii="Times New Roman"/>
          <w:b w:val="false"/>
          <w:i w:val="false"/>
          <w:color w:val="000000"/>
          <w:sz w:val="28"/>
        </w:rPr>
        <w:t>
      5-2) проводить мониторинг по рассмотрению петиций государственными органами, местными представительными и исполнительными органами в пределах соответствующей административно-территориальной единицы, депутатом маслихата которой он является;</w:t>
      </w:r>
    </w:p>
    <w:bookmarkEnd w:id="237"/>
    <w:bookmarkStart w:name="z1008" w:id="238"/>
    <w:p>
      <w:pPr>
        <w:spacing w:after="0"/>
        <w:ind w:left="0"/>
        <w:jc w:val="both"/>
      </w:pPr>
      <w:r>
        <w:rPr>
          <w:rFonts w:ascii="Times New Roman"/>
          <w:b w:val="false"/>
          <w:i w:val="false"/>
          <w:color w:val="000000"/>
          <w:sz w:val="28"/>
        </w:rPr>
        <w:t>
      5-3) выносить петиции на рассмотрение сессии маслихата;</w:t>
      </w:r>
    </w:p>
    <w:bookmarkEnd w:id="238"/>
    <w:bookmarkStart w:name="z367" w:id="239"/>
    <w:p>
      <w:pPr>
        <w:spacing w:after="0"/>
        <w:ind w:left="0"/>
        <w:jc w:val="both"/>
      </w:pPr>
      <w:r>
        <w:rPr>
          <w:rFonts w:ascii="Times New Roman"/>
          <w:b w:val="false"/>
          <w:i w:val="false"/>
          <w:color w:val="000000"/>
          <w:sz w:val="28"/>
        </w:rPr>
        <w:t xml:space="preserve">
      6) принимать участие в работе заседаний соответствующего акимата; </w:t>
      </w:r>
    </w:p>
    <w:bookmarkEnd w:id="239"/>
    <w:bookmarkStart w:name="z368" w:id="240"/>
    <w:p>
      <w:pPr>
        <w:spacing w:after="0"/>
        <w:ind w:left="0"/>
        <w:jc w:val="both"/>
      </w:pPr>
      <w:r>
        <w:rPr>
          <w:rFonts w:ascii="Times New Roman"/>
          <w:b w:val="false"/>
          <w:i w:val="false"/>
          <w:color w:val="000000"/>
          <w:sz w:val="28"/>
        </w:rPr>
        <w:t xml:space="preserve">
      7) знакомиться со стенограммами и протоколами заседаний маслихата и его органов; </w:t>
      </w:r>
    </w:p>
    <w:bookmarkEnd w:id="240"/>
    <w:bookmarkStart w:name="z369" w:id="241"/>
    <w:p>
      <w:pPr>
        <w:spacing w:after="0"/>
        <w:ind w:left="0"/>
        <w:jc w:val="both"/>
      </w:pPr>
      <w:r>
        <w:rPr>
          <w:rFonts w:ascii="Times New Roman"/>
          <w:b w:val="false"/>
          <w:i w:val="false"/>
          <w:color w:val="000000"/>
          <w:sz w:val="28"/>
        </w:rPr>
        <w:t xml:space="preserve">
      8) создавать депутатские объединения в виде фракций и депутатских групп; </w:t>
      </w:r>
    </w:p>
    <w:bookmarkEnd w:id="241"/>
    <w:bookmarkStart w:name="z370" w:id="242"/>
    <w:p>
      <w:pPr>
        <w:spacing w:after="0"/>
        <w:ind w:left="0"/>
        <w:jc w:val="both"/>
      </w:pPr>
      <w:r>
        <w:rPr>
          <w:rFonts w:ascii="Times New Roman"/>
          <w:b w:val="false"/>
          <w:i w:val="false"/>
          <w:color w:val="000000"/>
          <w:sz w:val="28"/>
        </w:rPr>
        <w:t>
      9) принимать участие в сходах и собраниях местного сообщества;</w:t>
      </w:r>
    </w:p>
    <w:bookmarkEnd w:id="242"/>
    <w:bookmarkStart w:name="z891" w:id="243"/>
    <w:p>
      <w:pPr>
        <w:spacing w:after="0"/>
        <w:ind w:left="0"/>
        <w:jc w:val="both"/>
      </w:pPr>
      <w:r>
        <w:rPr>
          <w:rFonts w:ascii="Times New Roman"/>
          <w:b w:val="false"/>
          <w:i w:val="false"/>
          <w:color w:val="000000"/>
          <w:sz w:val="28"/>
        </w:rPr>
        <w:t>
      10) оглашать на сессии маслихата обращения граждан, имеющие общественное значение;</w:t>
      </w:r>
    </w:p>
    <w:bookmarkEnd w:id="243"/>
    <w:bookmarkStart w:name="z892" w:id="244"/>
    <w:p>
      <w:pPr>
        <w:spacing w:after="0"/>
        <w:ind w:left="0"/>
        <w:jc w:val="both"/>
      </w:pPr>
      <w:r>
        <w:rPr>
          <w:rFonts w:ascii="Times New Roman"/>
          <w:b w:val="false"/>
          <w:i w:val="false"/>
          <w:color w:val="000000"/>
          <w:sz w:val="28"/>
        </w:rPr>
        <w:t>
      11) выдвигать кандидатуры, в том числе и свою собственную, в состав образуемых постоянных комиссий и иных органов маслихатов;</w:t>
      </w:r>
    </w:p>
    <w:bookmarkEnd w:id="244"/>
    <w:bookmarkStart w:name="z893" w:id="245"/>
    <w:p>
      <w:pPr>
        <w:spacing w:after="0"/>
        <w:ind w:left="0"/>
        <w:jc w:val="both"/>
      </w:pPr>
      <w:r>
        <w:rPr>
          <w:rFonts w:ascii="Times New Roman"/>
          <w:b w:val="false"/>
          <w:i w:val="false"/>
          <w:color w:val="000000"/>
          <w:sz w:val="28"/>
        </w:rPr>
        <w:t>
      12) высказывать свое мнение по кандидатурам должностных лиц, которые избираются или назначаются маслихатом;</w:t>
      </w:r>
    </w:p>
    <w:bookmarkEnd w:id="245"/>
    <w:bookmarkStart w:name="z894" w:id="246"/>
    <w:p>
      <w:pPr>
        <w:spacing w:after="0"/>
        <w:ind w:left="0"/>
        <w:jc w:val="both"/>
      </w:pPr>
      <w:r>
        <w:rPr>
          <w:rFonts w:ascii="Times New Roman"/>
          <w:b w:val="false"/>
          <w:i w:val="false"/>
          <w:color w:val="000000"/>
          <w:sz w:val="28"/>
        </w:rPr>
        <w:t>
      13) участвовать в прениях, задавать вопросы докладчикам, а также председательствующему на сессии маслихата и заседании;</w:t>
      </w:r>
    </w:p>
    <w:bookmarkEnd w:id="246"/>
    <w:bookmarkStart w:name="z895" w:id="247"/>
    <w:p>
      <w:pPr>
        <w:spacing w:after="0"/>
        <w:ind w:left="0"/>
        <w:jc w:val="both"/>
      </w:pPr>
      <w:r>
        <w:rPr>
          <w:rFonts w:ascii="Times New Roman"/>
          <w:b w:val="false"/>
          <w:i w:val="false"/>
          <w:color w:val="000000"/>
          <w:sz w:val="28"/>
        </w:rPr>
        <w:t>
      14) вносить предложения и замечания по повестке дня сессии и заседания постоянных комиссий и иных органов маслихатов, в состав которых он избран, а также по рассмотрению и существу обсуждаемых ими вопросов;</w:t>
      </w:r>
    </w:p>
    <w:bookmarkEnd w:id="247"/>
    <w:bookmarkStart w:name="z896" w:id="248"/>
    <w:p>
      <w:pPr>
        <w:spacing w:after="0"/>
        <w:ind w:left="0"/>
        <w:jc w:val="both"/>
      </w:pPr>
      <w:r>
        <w:rPr>
          <w:rFonts w:ascii="Times New Roman"/>
          <w:b w:val="false"/>
          <w:i w:val="false"/>
          <w:color w:val="000000"/>
          <w:sz w:val="28"/>
        </w:rPr>
        <w:t>
      15) вносить в маслихат предложения о необходимости проверки исполнения законов Республики Казахстан и подзаконных нормативных правовых актов Республики Казахстан государственными органами, общественными объединениями и иными организациями, расположенными на территории соответствующей административно-территориальной единицы;</w:t>
      </w:r>
    </w:p>
    <w:bookmarkEnd w:id="248"/>
    <w:bookmarkStart w:name="z897" w:id="249"/>
    <w:p>
      <w:pPr>
        <w:spacing w:after="0"/>
        <w:ind w:left="0"/>
        <w:jc w:val="both"/>
      </w:pPr>
      <w:r>
        <w:rPr>
          <w:rFonts w:ascii="Times New Roman"/>
          <w:b w:val="false"/>
          <w:i w:val="false"/>
          <w:color w:val="000000"/>
          <w:sz w:val="28"/>
        </w:rPr>
        <w:t>
      16) вносить поправки к проектам актов, принимаемых маслихатом;</w:t>
      </w:r>
    </w:p>
    <w:bookmarkEnd w:id="249"/>
    <w:bookmarkStart w:name="z898" w:id="250"/>
    <w:p>
      <w:pPr>
        <w:spacing w:after="0"/>
        <w:ind w:left="0"/>
        <w:jc w:val="both"/>
      </w:pPr>
      <w:r>
        <w:rPr>
          <w:rFonts w:ascii="Times New Roman"/>
          <w:b w:val="false"/>
          <w:i w:val="false"/>
          <w:color w:val="000000"/>
          <w:sz w:val="28"/>
        </w:rPr>
        <w:t>
      17) ставить вопрос о доверии составу органов, образованных, избранных или утвержденных маслихатом, а также должностным лицам, избранным или утвержденным маслихатом;</w:t>
      </w:r>
    </w:p>
    <w:bookmarkEnd w:id="250"/>
    <w:bookmarkStart w:name="z899" w:id="251"/>
    <w:p>
      <w:pPr>
        <w:spacing w:after="0"/>
        <w:ind w:left="0"/>
        <w:jc w:val="both"/>
      </w:pPr>
      <w:r>
        <w:rPr>
          <w:rFonts w:ascii="Times New Roman"/>
          <w:b w:val="false"/>
          <w:i w:val="false"/>
          <w:color w:val="000000"/>
          <w:sz w:val="28"/>
        </w:rPr>
        <w:t>
      18) осуществлять иные полномочия в соответствии с настоящим Законом, законодательством Республики Казахстан и регламентом маслихата.</w:t>
      </w:r>
    </w:p>
    <w:bookmarkEnd w:id="251"/>
    <w:bookmarkStart w:name="z113" w:id="252"/>
    <w:p>
      <w:pPr>
        <w:spacing w:after="0"/>
        <w:ind w:left="0"/>
        <w:jc w:val="both"/>
      </w:pPr>
      <w:r>
        <w:rPr>
          <w:rFonts w:ascii="Times New Roman"/>
          <w:b w:val="false"/>
          <w:i w:val="false"/>
          <w:color w:val="000000"/>
          <w:sz w:val="28"/>
        </w:rPr>
        <w:t xml:space="preserve">
      2. Депутат обязан: </w:t>
      </w:r>
    </w:p>
    <w:bookmarkEnd w:id="252"/>
    <w:bookmarkStart w:name="z371" w:id="253"/>
    <w:p>
      <w:pPr>
        <w:spacing w:after="0"/>
        <w:ind w:left="0"/>
        <w:jc w:val="both"/>
      </w:pPr>
      <w:r>
        <w:rPr>
          <w:rFonts w:ascii="Times New Roman"/>
          <w:b w:val="false"/>
          <w:i w:val="false"/>
          <w:color w:val="000000"/>
          <w:sz w:val="28"/>
        </w:rPr>
        <w:t xml:space="preserve">
      1) участвовать в работе маслихата и его органа, в состав которого он избран; </w:t>
      </w:r>
    </w:p>
    <w:bookmarkEnd w:id="253"/>
    <w:bookmarkStart w:name="z372" w:id="254"/>
    <w:p>
      <w:pPr>
        <w:spacing w:after="0"/>
        <w:ind w:left="0"/>
        <w:jc w:val="both"/>
      </w:pPr>
      <w:r>
        <w:rPr>
          <w:rFonts w:ascii="Times New Roman"/>
          <w:b w:val="false"/>
          <w:i w:val="false"/>
          <w:color w:val="000000"/>
          <w:sz w:val="28"/>
        </w:rPr>
        <w:t>
      2) поддерживать постоянную связь с избирателями своего округа, не реже одного раза в год информировать их о работе маслихата, деятельности его постоянных комиссий и иных органов, об исполнении решений маслихата, рассмотрении петиций, а также о ходе своей депутатской деятельности, участвовать в организации и контроле за исполнением решений маслихата;</w:t>
      </w:r>
    </w:p>
    <w:bookmarkEnd w:id="254"/>
    <w:bookmarkStart w:name="z373" w:id="255"/>
    <w:p>
      <w:pPr>
        <w:spacing w:after="0"/>
        <w:ind w:left="0"/>
        <w:jc w:val="both"/>
      </w:pPr>
      <w:r>
        <w:rPr>
          <w:rFonts w:ascii="Times New Roman"/>
          <w:b w:val="false"/>
          <w:i w:val="false"/>
          <w:color w:val="000000"/>
          <w:sz w:val="28"/>
        </w:rPr>
        <w:t xml:space="preserve">
      3) рассматривать поступившие к нему обращения избирателей, регулярно вести личный прием граждан; </w:t>
      </w:r>
    </w:p>
    <w:bookmarkEnd w:id="255"/>
    <w:bookmarkStart w:name="z374" w:id="256"/>
    <w:p>
      <w:pPr>
        <w:spacing w:after="0"/>
        <w:ind w:left="0"/>
        <w:jc w:val="both"/>
      </w:pPr>
      <w:r>
        <w:rPr>
          <w:rFonts w:ascii="Times New Roman"/>
          <w:b w:val="false"/>
          <w:i w:val="false"/>
          <w:color w:val="000000"/>
          <w:sz w:val="28"/>
        </w:rPr>
        <w:t>
      4) проживать в соответствующей административно-территориальной единице;</w:t>
      </w:r>
    </w:p>
    <w:bookmarkEnd w:id="256"/>
    <w:bookmarkStart w:name="z900" w:id="257"/>
    <w:p>
      <w:pPr>
        <w:spacing w:after="0"/>
        <w:ind w:left="0"/>
        <w:jc w:val="both"/>
      </w:pPr>
      <w:r>
        <w:rPr>
          <w:rFonts w:ascii="Times New Roman"/>
          <w:b w:val="false"/>
          <w:i w:val="false"/>
          <w:color w:val="000000"/>
          <w:sz w:val="28"/>
        </w:rPr>
        <w:t>
      5) изучать общественное мнение, нужды и запросы граждан, общественных и иных организаций, сообщить о них маслихату и его органам, вносить предложения и принимать иные меры для их удовлетворения;</w:t>
      </w:r>
    </w:p>
    <w:bookmarkEnd w:id="257"/>
    <w:bookmarkStart w:name="z901" w:id="258"/>
    <w:p>
      <w:pPr>
        <w:spacing w:after="0"/>
        <w:ind w:left="0"/>
        <w:jc w:val="both"/>
      </w:pPr>
      <w:r>
        <w:rPr>
          <w:rFonts w:ascii="Times New Roman"/>
          <w:b w:val="false"/>
          <w:i w:val="false"/>
          <w:color w:val="000000"/>
          <w:sz w:val="28"/>
        </w:rPr>
        <w:t>
      6) заблаговременно сообщать о невозможности прибыть на заседание председателю маслихата либо председателю постоянной комиссии, членом которой он является.</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4" w:id="259"/>
    <w:p>
      <w:pPr>
        <w:spacing w:after="0"/>
        <w:ind w:left="0"/>
        <w:jc w:val="both"/>
      </w:pPr>
      <w:r>
        <w:rPr>
          <w:rFonts w:ascii="Times New Roman"/>
          <w:b w:val="false"/>
          <w:i w:val="false"/>
          <w:color w:val="000000"/>
          <w:sz w:val="28"/>
        </w:rPr>
        <w:t xml:space="preserve">
      3. Каждому депутату маслихата гарантируется защита его прав, чести и достоинства. </w:t>
      </w:r>
    </w:p>
    <w:bookmarkEnd w:id="259"/>
    <w:bookmarkStart w:name="z375" w:id="260"/>
    <w:p>
      <w:pPr>
        <w:spacing w:after="0"/>
        <w:ind w:left="0"/>
        <w:jc w:val="both"/>
      </w:pPr>
      <w:r>
        <w:rPr>
          <w:rFonts w:ascii="Times New Roman"/>
          <w:b w:val="false"/>
          <w:i w:val="false"/>
          <w:color w:val="000000"/>
          <w:sz w:val="28"/>
        </w:rPr>
        <w:t xml:space="preserve">
      Депутат маслихата вправе по вопросам депутатской деятельности беспрепятственно посещать государственные органы, общественные объединения и государственные организации, расположенные на территории соответствующего маслихата, за исключением организаций, деятельность которых связана с государственными секретами. </w:t>
      </w:r>
    </w:p>
    <w:bookmarkEnd w:id="260"/>
    <w:bookmarkStart w:name="z376" w:id="261"/>
    <w:p>
      <w:pPr>
        <w:spacing w:after="0"/>
        <w:ind w:left="0"/>
        <w:jc w:val="both"/>
      </w:pPr>
      <w:r>
        <w:rPr>
          <w:rFonts w:ascii="Times New Roman"/>
          <w:b w:val="false"/>
          <w:i w:val="false"/>
          <w:color w:val="000000"/>
          <w:sz w:val="28"/>
        </w:rPr>
        <w:t>
      Руководители и другие должностные лица государственных органов, общественных объединений и государственных организаций обязаны безотлагательно принимать депутатов маслихата и оказывать им необходимое содействие в осуществлении возложенных на них полномочий.</w:t>
      </w:r>
    </w:p>
    <w:bookmarkEnd w:id="261"/>
    <w:bookmarkStart w:name="z903" w:id="262"/>
    <w:p>
      <w:pPr>
        <w:spacing w:after="0"/>
        <w:ind w:left="0"/>
        <w:jc w:val="both"/>
      </w:pPr>
      <w:r>
        <w:rPr>
          <w:rFonts w:ascii="Times New Roman"/>
          <w:b w:val="false"/>
          <w:i w:val="false"/>
          <w:color w:val="000000"/>
          <w:sz w:val="28"/>
        </w:rPr>
        <w:t>
      Депутат маслихата вправе при выявлении нарушения прав граждан или иных нарушений законности потребовать прекращения нарушения, а в необходимых случаях обратиться в соответствующие органы и к должностным лицам с требованием пресечь нарушение.</w:t>
      </w:r>
    </w:p>
    <w:bookmarkEnd w:id="262"/>
    <w:bookmarkStart w:name="z577" w:id="263"/>
    <w:p>
      <w:pPr>
        <w:spacing w:after="0"/>
        <w:ind w:left="0"/>
        <w:jc w:val="both"/>
      </w:pPr>
      <w:r>
        <w:rPr>
          <w:rFonts w:ascii="Times New Roman"/>
          <w:b w:val="false"/>
          <w:i w:val="false"/>
          <w:color w:val="000000"/>
          <w:sz w:val="28"/>
        </w:rPr>
        <w:t xml:space="preserve">
      4.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а также нарушение правил депутатской этики, установленных регламентом маслихата, могут налагаться следующие меры взыскания:</w:t>
      </w:r>
    </w:p>
    <w:bookmarkEnd w:id="263"/>
    <w:p>
      <w:pPr>
        <w:spacing w:after="0"/>
        <w:ind w:left="0"/>
        <w:jc w:val="both"/>
      </w:pPr>
      <w:r>
        <w:rPr>
          <w:rFonts w:ascii="Times New Roman"/>
          <w:b w:val="false"/>
          <w:i w:val="false"/>
          <w:color w:val="000000"/>
          <w:sz w:val="28"/>
        </w:rPr>
        <w:t>
      1) порицание;</w:t>
      </w:r>
    </w:p>
    <w:p>
      <w:pPr>
        <w:spacing w:after="0"/>
        <w:ind w:left="0"/>
        <w:jc w:val="both"/>
      </w:pPr>
      <w:r>
        <w:rPr>
          <w:rFonts w:ascii="Times New Roman"/>
          <w:b w:val="false"/>
          <w:i w:val="false"/>
          <w:color w:val="000000"/>
          <w:sz w:val="28"/>
        </w:rPr>
        <w:t>
      2) понуждение к принесению публичного извинения.</w:t>
      </w:r>
    </w:p>
    <w:bookmarkStart w:name="z578" w:id="264"/>
    <w:p>
      <w:pPr>
        <w:spacing w:after="0"/>
        <w:ind w:left="0"/>
        <w:jc w:val="both"/>
      </w:pPr>
      <w:r>
        <w:rPr>
          <w:rFonts w:ascii="Times New Roman"/>
          <w:b w:val="false"/>
          <w:i w:val="false"/>
          <w:color w:val="000000"/>
          <w:sz w:val="28"/>
        </w:rPr>
        <w:t>
      5. Взыскания налагаются на сессии маслихата большинством голосов от общего числа присутствующих депутатов по представлению соответствующей территориальной избирательной комиссии с публикацией информации об их наложении в средствах массовой информации, распространяемых на соответствующей территории.</w:t>
      </w:r>
    </w:p>
    <w:bookmarkEnd w:id="264"/>
    <w:p>
      <w:pPr>
        <w:spacing w:after="0"/>
        <w:ind w:left="0"/>
        <w:jc w:val="both"/>
      </w:pPr>
      <w:r>
        <w:rPr>
          <w:rFonts w:ascii="Times New Roman"/>
          <w:b w:val="false"/>
          <w:i w:val="false"/>
          <w:color w:val="000000"/>
          <w:sz w:val="28"/>
        </w:rPr>
        <w:t>
      Взыскания не могут быть наложены повторно за один и тот же проступок.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21.05.2002 </w:t>
      </w:r>
      <w:r>
        <w:rPr>
          <w:rFonts w:ascii="Times New Roman"/>
          <w:b w:val="false"/>
          <w:i w:val="false"/>
          <w:color w:val="000000"/>
          <w:sz w:val="28"/>
        </w:rPr>
        <w:t>№ 324</w:t>
      </w:r>
      <w:r>
        <w:rPr>
          <w:rFonts w:ascii="Times New Roman"/>
          <w:b w:val="false"/>
          <w:i w:val="false"/>
          <w:color w:val="ff0000"/>
          <w:sz w:val="28"/>
        </w:rPr>
        <w:t xml:space="preserve">;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04.11.2006 </w:t>
      </w:r>
      <w:r>
        <w:rPr>
          <w:rFonts w:ascii="Times New Roman"/>
          <w:b w:val="false"/>
          <w:i w:val="false"/>
          <w:color w:val="000000"/>
          <w:sz w:val="28"/>
        </w:rPr>
        <w:t>№ 186</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0" w:id="265"/>
    <w:p>
      <w:pPr>
        <w:spacing w:after="0"/>
        <w:ind w:left="0"/>
        <w:jc w:val="left"/>
      </w:pPr>
      <w:r>
        <w:rPr>
          <w:rFonts w:ascii="Times New Roman"/>
          <w:b/>
          <w:i w:val="false"/>
          <w:color w:val="000000"/>
        </w:rPr>
        <w:t xml:space="preserve"> Статья 21-1. Депутатские запросы</w:t>
      </w:r>
    </w:p>
    <w:bookmarkEnd w:id="265"/>
    <w:bookmarkStart w:name="z377" w:id="266"/>
    <w:p>
      <w:pPr>
        <w:spacing w:after="0"/>
        <w:ind w:left="0"/>
        <w:jc w:val="both"/>
      </w:pPr>
      <w:r>
        <w:rPr>
          <w:rFonts w:ascii="Times New Roman"/>
          <w:b w:val="false"/>
          <w:i w:val="false"/>
          <w:color w:val="000000"/>
          <w:sz w:val="28"/>
        </w:rPr>
        <w:t xml:space="preserve">
      Депутат маслихата вправе по вопросам, отнесенным к компетенции маслихата, обратиться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 </w:t>
      </w:r>
    </w:p>
    <w:bookmarkEnd w:id="266"/>
    <w:bookmarkStart w:name="z378" w:id="267"/>
    <w:p>
      <w:pPr>
        <w:spacing w:after="0"/>
        <w:ind w:left="0"/>
        <w:jc w:val="both"/>
      </w:pPr>
      <w:r>
        <w:rPr>
          <w:rFonts w:ascii="Times New Roman"/>
          <w:b w:val="false"/>
          <w:i w:val="false"/>
          <w:color w:val="000000"/>
          <w:sz w:val="28"/>
        </w:rPr>
        <w:t>
      Ответ на депутатский запрос должен быть дан в письменной форме в срок не позднее одного месяца. Депутат вправе выразить свое мнение по ответу на запрос.</w:t>
      </w:r>
    </w:p>
    <w:bookmarkEnd w:id="267"/>
    <w:bookmarkStart w:name="z904" w:id="268"/>
    <w:p>
      <w:pPr>
        <w:spacing w:after="0"/>
        <w:ind w:left="0"/>
        <w:jc w:val="both"/>
      </w:pPr>
      <w:r>
        <w:rPr>
          <w:rFonts w:ascii="Times New Roman"/>
          <w:b w:val="false"/>
          <w:i w:val="false"/>
          <w:color w:val="000000"/>
          <w:sz w:val="28"/>
        </w:rPr>
        <w:t>
      Ответ на депутатский запрос должен быть подписан лицами, указанными в части первой настоящей статьи, или первым руководителем государственного органа, в адрес которого был направлен запрос, либо его заместителем.</w:t>
      </w:r>
    </w:p>
    <w:bookmarkEnd w:id="268"/>
    <w:bookmarkStart w:name="z379" w:id="269"/>
    <w:p>
      <w:pPr>
        <w:spacing w:after="0"/>
        <w:ind w:left="0"/>
        <w:jc w:val="both"/>
      </w:pPr>
      <w:r>
        <w:rPr>
          <w:rFonts w:ascii="Times New Roman"/>
          <w:b w:val="false"/>
          <w:i w:val="false"/>
          <w:color w:val="000000"/>
          <w:sz w:val="28"/>
        </w:rPr>
        <w:t xml:space="preserve">
      Запросы, адресованные прокурору, не могут быть связаны с осуществлением уголовного преследования. </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21-1 - Законом РК от 11 мая 2004 г.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статью 2);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270"/>
    <w:p>
      <w:pPr>
        <w:spacing w:after="0"/>
        <w:ind w:left="0"/>
        <w:jc w:val="left"/>
      </w:pPr>
      <w:r>
        <w:rPr>
          <w:rFonts w:ascii="Times New Roman"/>
          <w:b/>
          <w:i w:val="false"/>
          <w:color w:val="000000"/>
        </w:rPr>
        <w:t xml:space="preserve"> Статья 21-2. Депутатские объединения в маслихатах</w:t>
      </w:r>
    </w:p>
    <w:bookmarkEnd w:id="270"/>
    <w:bookmarkStart w:name="z380" w:id="271"/>
    <w:p>
      <w:pPr>
        <w:spacing w:after="0"/>
        <w:ind w:left="0"/>
        <w:jc w:val="both"/>
      </w:pPr>
      <w:r>
        <w:rPr>
          <w:rFonts w:ascii="Times New Roman"/>
          <w:b w:val="false"/>
          <w:i w:val="false"/>
          <w:color w:val="000000"/>
          <w:sz w:val="28"/>
        </w:rPr>
        <w:t>
      1. Депутаты маслихата вправе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w:t>
      </w:r>
    </w:p>
    <w:bookmarkEnd w:id="271"/>
    <w:bookmarkStart w:name="z240" w:id="272"/>
    <w:p>
      <w:pPr>
        <w:spacing w:after="0"/>
        <w:ind w:left="0"/>
        <w:jc w:val="both"/>
      </w:pPr>
      <w:r>
        <w:rPr>
          <w:rFonts w:ascii="Times New Roman"/>
          <w:b w:val="false"/>
          <w:i w:val="false"/>
          <w:color w:val="000000"/>
          <w:sz w:val="28"/>
        </w:rPr>
        <w:t xml:space="preserve">
      2. Фракция - организованная группа депутатов, представляющих политическую партию или иное общественное объединение, зарегистрированные в установленном законом порядке, которая создается в целях выражения интересов соответствующей политической партии или иного общественного объединения в маслихате. Фракция должна объединять не менее трех депутатов маслихата. Депутат имеет право состоять только в одной депутатской фракции. </w:t>
      </w:r>
    </w:p>
    <w:bookmarkEnd w:id="272"/>
    <w:bookmarkStart w:name="z241" w:id="273"/>
    <w:p>
      <w:pPr>
        <w:spacing w:after="0"/>
        <w:ind w:left="0"/>
        <w:jc w:val="both"/>
      </w:pPr>
      <w:r>
        <w:rPr>
          <w:rFonts w:ascii="Times New Roman"/>
          <w:b w:val="false"/>
          <w:i w:val="false"/>
          <w:color w:val="000000"/>
          <w:sz w:val="28"/>
        </w:rPr>
        <w:t xml:space="preserve">
      3. Депутатская группа - объединение депутатов для осуществления своих полномочий, совместной работы в избирательных округах. В составе депутатской группы должно быть не менее пяти депутатов маслихата. </w:t>
      </w:r>
    </w:p>
    <w:bookmarkEnd w:id="273"/>
    <w:bookmarkStart w:name="z242" w:id="274"/>
    <w:p>
      <w:pPr>
        <w:spacing w:after="0"/>
        <w:ind w:left="0"/>
        <w:jc w:val="both"/>
      </w:pPr>
      <w:r>
        <w:rPr>
          <w:rFonts w:ascii="Times New Roman"/>
          <w:b w:val="false"/>
          <w:i w:val="false"/>
          <w:color w:val="000000"/>
          <w:sz w:val="28"/>
        </w:rPr>
        <w:t xml:space="preserve">
      4.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 </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21-2 - Законом РК от 4 ноября 2006 года N </w:t>
      </w:r>
      <w:r>
        <w:rPr>
          <w:rFonts w:ascii="Times New Roman"/>
          <w:b w:val="false"/>
          <w:i w:val="false"/>
          <w:color w:val="000000"/>
          <w:sz w:val="28"/>
        </w:rPr>
        <w:t>186</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05" w:id="275"/>
    <w:p>
      <w:pPr>
        <w:spacing w:after="0"/>
        <w:ind w:left="0"/>
        <w:jc w:val="left"/>
      </w:pPr>
      <w:r>
        <w:rPr>
          <w:rFonts w:ascii="Times New Roman"/>
          <w:b/>
          <w:i w:val="false"/>
          <w:color w:val="000000"/>
        </w:rPr>
        <w:t xml:space="preserve"> Статья 21-3. Повышение квалификации депутатов маслихата</w:t>
      </w:r>
    </w:p>
    <w:bookmarkEnd w:id="275"/>
    <w:bookmarkStart w:name="z906" w:id="276"/>
    <w:p>
      <w:pPr>
        <w:spacing w:after="0"/>
        <w:ind w:left="0"/>
        <w:jc w:val="both"/>
      </w:pPr>
      <w:r>
        <w:rPr>
          <w:rFonts w:ascii="Times New Roman"/>
          <w:b w:val="false"/>
          <w:i w:val="false"/>
          <w:color w:val="000000"/>
          <w:sz w:val="28"/>
        </w:rPr>
        <w:t>
      1. Депутаты маслихатов имеют право проходить повышение квалификации за счет средств соответствующего местного бюджета.</w:t>
      </w:r>
    </w:p>
    <w:bookmarkEnd w:id="276"/>
    <w:bookmarkStart w:name="z907" w:id="277"/>
    <w:p>
      <w:pPr>
        <w:spacing w:after="0"/>
        <w:ind w:left="0"/>
        <w:jc w:val="both"/>
      </w:pPr>
      <w:r>
        <w:rPr>
          <w:rFonts w:ascii="Times New Roman"/>
          <w:b w:val="false"/>
          <w:i w:val="false"/>
          <w:color w:val="000000"/>
          <w:sz w:val="28"/>
        </w:rPr>
        <w:t>
      2.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277"/>
    <w:bookmarkStart w:name="z908" w:id="278"/>
    <w:p>
      <w:pPr>
        <w:spacing w:after="0"/>
        <w:ind w:left="0"/>
        <w:jc w:val="both"/>
      </w:pPr>
      <w:r>
        <w:rPr>
          <w:rFonts w:ascii="Times New Roman"/>
          <w:b w:val="false"/>
          <w:i w:val="false"/>
          <w:color w:val="000000"/>
          <w:sz w:val="28"/>
        </w:rPr>
        <w:t>
      3. Приобретение услуг по повышению квалификации депутатов маслихатов осуществляется в организациях образования при Президенте Республики Казахстан и их филиалах.</w:t>
      </w:r>
    </w:p>
    <w:bookmarkEnd w:id="278"/>
    <w:bookmarkStart w:name="z909" w:id="279"/>
    <w:p>
      <w:pPr>
        <w:spacing w:after="0"/>
        <w:ind w:left="0"/>
        <w:jc w:val="both"/>
      </w:pPr>
      <w:r>
        <w:rPr>
          <w:rFonts w:ascii="Times New Roman"/>
          <w:b w:val="false"/>
          <w:i w:val="false"/>
          <w:color w:val="000000"/>
          <w:sz w:val="28"/>
        </w:rPr>
        <w:t>
      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21-3 в соответствии с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80"/>
    <w:p>
      <w:pPr>
        <w:spacing w:after="0"/>
        <w:ind w:left="0"/>
        <w:jc w:val="left"/>
      </w:pPr>
      <w:r>
        <w:rPr>
          <w:rFonts w:ascii="Times New Roman"/>
          <w:b/>
          <w:i w:val="false"/>
          <w:color w:val="000000"/>
        </w:rPr>
        <w:t xml:space="preserve"> Статья 22. Возмещение расходов, связанных с осуществлением депутатской деятельности</w:t>
      </w:r>
    </w:p>
    <w:bookmarkEnd w:id="280"/>
    <w:bookmarkStart w:name="z910" w:id="281"/>
    <w:p>
      <w:pPr>
        <w:spacing w:after="0"/>
        <w:ind w:left="0"/>
        <w:jc w:val="both"/>
      </w:pPr>
      <w:r>
        <w:rPr>
          <w:rFonts w:ascii="Times New Roman"/>
          <w:b w:val="false"/>
          <w:i w:val="false"/>
          <w:color w:val="000000"/>
          <w:sz w:val="28"/>
        </w:rPr>
        <w:t>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определенном регламентом соответствующего маслихата,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прохождения повышения квалификации с учетом времени в пути.</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82"/>
    <w:p>
      <w:pPr>
        <w:spacing w:after="0"/>
        <w:ind w:left="0"/>
        <w:jc w:val="left"/>
      </w:pPr>
      <w:r>
        <w:rPr>
          <w:rFonts w:ascii="Times New Roman"/>
          <w:b/>
          <w:i w:val="false"/>
          <w:color w:val="000000"/>
        </w:rPr>
        <w:t xml:space="preserve"> Статья 23. Основания прекращения полномочий маслихата</w:t>
      </w:r>
    </w:p>
    <w:bookmarkEnd w:id="282"/>
    <w:bookmarkStart w:name="z115" w:id="283"/>
    <w:p>
      <w:pPr>
        <w:spacing w:after="0"/>
        <w:ind w:left="0"/>
        <w:jc w:val="both"/>
      </w:pPr>
      <w:r>
        <w:rPr>
          <w:rFonts w:ascii="Times New Roman"/>
          <w:b w:val="false"/>
          <w:i w:val="false"/>
          <w:color w:val="000000"/>
          <w:sz w:val="28"/>
        </w:rPr>
        <w:t xml:space="preserve">
      1. Полномочия маслихата прекращаются по истечении срока его полномочий, установленного Конституцией Республики Казахстан. </w:t>
      </w:r>
    </w:p>
    <w:bookmarkEnd w:id="283"/>
    <w:bookmarkStart w:name="z253" w:id="284"/>
    <w:p>
      <w:pPr>
        <w:spacing w:after="0"/>
        <w:ind w:left="0"/>
        <w:jc w:val="both"/>
      </w:pPr>
      <w:r>
        <w:rPr>
          <w:rFonts w:ascii="Times New Roman"/>
          <w:b w:val="false"/>
          <w:i w:val="false"/>
          <w:color w:val="000000"/>
          <w:sz w:val="28"/>
        </w:rPr>
        <w:t>
      2. Полномочия маслихата прекращаются досрочно Президентом Республики Казахстан после консультаций с Премьер-Министром Республики Казахстан и председателями Палат Парламента Республики Казахстан, а также в случае принятия маслихатом решения о самороспуске.</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285"/>
    <w:p>
      <w:pPr>
        <w:spacing w:after="0"/>
        <w:ind w:left="0"/>
        <w:jc w:val="left"/>
      </w:pPr>
      <w:r>
        <w:rPr>
          <w:rFonts w:ascii="Times New Roman"/>
          <w:b/>
          <w:i w:val="false"/>
          <w:color w:val="000000"/>
        </w:rPr>
        <w:t xml:space="preserve"> Статья 23-1. Порядок дачи согласия депутатами маслихатов на назначение на должности акимов</w:t>
      </w:r>
    </w:p>
    <w:bookmarkEnd w:id="285"/>
    <w:p>
      <w:pPr>
        <w:spacing w:after="0"/>
        <w:ind w:left="0"/>
        <w:jc w:val="both"/>
      </w:pPr>
      <w:r>
        <w:rPr>
          <w:rFonts w:ascii="Times New Roman"/>
          <w:b w:val="false"/>
          <w:i w:val="false"/>
          <w:color w:val="ff0000"/>
          <w:sz w:val="28"/>
        </w:rPr>
        <w:t xml:space="preserve">
      Сноска. Заголовок статьи 23-1 - в редакции Закона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0" w:id="286"/>
    <w:p>
      <w:pPr>
        <w:spacing w:after="0"/>
        <w:ind w:left="0"/>
        <w:jc w:val="both"/>
      </w:pPr>
      <w:r>
        <w:rPr>
          <w:rFonts w:ascii="Times New Roman"/>
          <w:b w:val="false"/>
          <w:i w:val="false"/>
          <w:color w:val="000000"/>
          <w:sz w:val="28"/>
        </w:rPr>
        <w:t>
      1. Лицо, назначающее акима, либо лицо, им уполномоченное, вносит на рассмотрение маслихата представление о даче согласия на назначение на должность акима.</w:t>
      </w:r>
    </w:p>
    <w:bookmarkEnd w:id="286"/>
    <w:bookmarkStart w:name="z581" w:id="287"/>
    <w:p>
      <w:pPr>
        <w:spacing w:after="0"/>
        <w:ind w:left="0"/>
        <w:jc w:val="both"/>
      </w:pPr>
      <w:r>
        <w:rPr>
          <w:rFonts w:ascii="Times New Roman"/>
          <w:b w:val="false"/>
          <w:i w:val="false"/>
          <w:color w:val="000000"/>
          <w:sz w:val="28"/>
        </w:rPr>
        <w:t>
      2. В представлении о даче согласия на назначение на должность акима отражаются биографические данные, информация о трудовой деятельности, государственных наградах и иная информация о кандидате на должность акима.</w:t>
      </w:r>
    </w:p>
    <w:bookmarkEnd w:id="287"/>
    <w:bookmarkStart w:name="z582" w:id="288"/>
    <w:p>
      <w:pPr>
        <w:spacing w:after="0"/>
        <w:ind w:left="0"/>
        <w:jc w:val="both"/>
      </w:pPr>
      <w:r>
        <w:rPr>
          <w:rFonts w:ascii="Times New Roman"/>
          <w:b w:val="false"/>
          <w:i w:val="false"/>
          <w:color w:val="000000"/>
          <w:sz w:val="28"/>
        </w:rPr>
        <w:t>
      3. Рассмотрение представления о даче согласия на назначение на должность акима осуществляется на очередной или внеочередной сессии маслихата.</w:t>
      </w:r>
    </w:p>
    <w:bookmarkEnd w:id="288"/>
    <w:p>
      <w:pPr>
        <w:spacing w:after="0"/>
        <w:ind w:left="0"/>
        <w:jc w:val="both"/>
      </w:pPr>
      <w:r>
        <w:rPr>
          <w:rFonts w:ascii="Times New Roman"/>
          <w:b w:val="false"/>
          <w:i w:val="false"/>
          <w:color w:val="000000"/>
          <w:sz w:val="28"/>
        </w:rPr>
        <w:t>
      Присутствие кандидата на должность акима на внеочередной сессии маслихата по рассмотрению представления о даче согласия на назначение на должность акима обязательно.</w:t>
      </w:r>
    </w:p>
    <w:p>
      <w:pPr>
        <w:spacing w:after="0"/>
        <w:ind w:left="0"/>
        <w:jc w:val="both"/>
      </w:pPr>
      <w:r>
        <w:rPr>
          <w:rFonts w:ascii="Times New Roman"/>
          <w:b w:val="false"/>
          <w:i w:val="false"/>
          <w:color w:val="000000"/>
          <w:sz w:val="28"/>
        </w:rPr>
        <w:t>
      В ходе сессии маслихата по рассмотрению представления о даче согласия на назначение на должность акима депутаты маслихата вправе задавать вопросы кандидату на должность акима, проводить обсуждение по назначаемой кандидатуре.</w:t>
      </w:r>
    </w:p>
    <w:p>
      <w:pPr>
        <w:spacing w:after="0"/>
        <w:ind w:left="0"/>
        <w:jc w:val="both"/>
      </w:pPr>
      <w:r>
        <w:rPr>
          <w:rFonts w:ascii="Times New Roman"/>
          <w:b w:val="false"/>
          <w:i w:val="false"/>
          <w:color w:val="000000"/>
          <w:sz w:val="28"/>
        </w:rPr>
        <w:t>
      По завершении обсуждений проводится голосование.</w:t>
      </w:r>
    </w:p>
    <w:p>
      <w:pPr>
        <w:spacing w:after="0"/>
        <w:ind w:left="0"/>
        <w:jc w:val="both"/>
      </w:pPr>
      <w:r>
        <w:rPr>
          <w:rFonts w:ascii="Times New Roman"/>
          <w:b w:val="false"/>
          <w:i w:val="false"/>
          <w:color w:val="000000"/>
          <w:sz w:val="28"/>
        </w:rPr>
        <w:t>
      В случае если кандидат на должность акима не набрал большинства голосов от общего числа депутатов маслихата, лицо, назначающее акима, либо лицо, им уполномоченное, в течение двух рабочих дней со дня получения решения сессии маслихата повторно направляет на рассмотрение маслихата представление о даче согласия на назначение другой кандидатуры на должность акима.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23-1 в соответствии с Законом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89"/>
    <w:p>
      <w:pPr>
        <w:spacing w:after="0"/>
        <w:ind w:left="0"/>
        <w:jc w:val="left"/>
      </w:pPr>
      <w:r>
        <w:rPr>
          <w:rFonts w:ascii="Times New Roman"/>
          <w:b/>
          <w:i w:val="false"/>
          <w:color w:val="000000"/>
        </w:rPr>
        <w:t xml:space="preserve"> Статья 24. Полномочие маслихата выразить недоверие акиму</w:t>
      </w:r>
    </w:p>
    <w:bookmarkEnd w:id="289"/>
    <w:bookmarkStart w:name="z116" w:id="290"/>
    <w:p>
      <w:pPr>
        <w:spacing w:after="0"/>
        <w:ind w:left="0"/>
        <w:jc w:val="both"/>
      </w:pPr>
      <w:r>
        <w:rPr>
          <w:rFonts w:ascii="Times New Roman"/>
          <w:b w:val="false"/>
          <w:i w:val="false"/>
          <w:color w:val="000000"/>
          <w:sz w:val="28"/>
        </w:rPr>
        <w:t>
      1.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Казахстан в отношении акимов областей, городов республиканского значения и столицы либо вышестоящим акимом в отношении акимов иных административно-территориальных единиц.</w:t>
      </w:r>
    </w:p>
    <w:bookmarkEnd w:id="290"/>
    <w:bookmarkStart w:name="z254" w:id="291"/>
    <w:p>
      <w:pPr>
        <w:spacing w:after="0"/>
        <w:ind w:left="0"/>
        <w:jc w:val="both"/>
      </w:pPr>
      <w:r>
        <w:rPr>
          <w:rFonts w:ascii="Times New Roman"/>
          <w:b w:val="false"/>
          <w:i w:val="false"/>
          <w:color w:val="000000"/>
          <w:sz w:val="28"/>
        </w:rPr>
        <w:t>
      2. Основаниями для рассмотрения маслихатом вопроса о выражении недоверия акиму являются:</w:t>
      </w:r>
    </w:p>
    <w:bookmarkEnd w:id="291"/>
    <w:bookmarkStart w:name="z854" w:id="292"/>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292"/>
    <w:bookmarkStart w:name="z855" w:id="293"/>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293"/>
    <w:bookmarkStart w:name="z586" w:id="294"/>
    <w:p>
      <w:pPr>
        <w:spacing w:after="0"/>
        <w:ind w:left="0"/>
        <w:jc w:val="both"/>
      </w:pPr>
      <w:r>
        <w:rPr>
          <w:rFonts w:ascii="Times New Roman"/>
          <w:b w:val="false"/>
          <w:i w:val="false"/>
          <w:color w:val="000000"/>
          <w:sz w:val="28"/>
        </w:rPr>
        <w:t>
      3. Инициирование вопроса о выражении вотума недоверия акиму осуществляется сбором подписей депутатов маслихата. Сбор подписей организуется инициаторами депутатами маслихата и оформляется подписными листами.</w:t>
      </w:r>
    </w:p>
    <w:bookmarkEnd w:id="294"/>
    <w:bookmarkStart w:name="z587" w:id="295"/>
    <w:p>
      <w:pPr>
        <w:spacing w:after="0"/>
        <w:ind w:left="0"/>
        <w:jc w:val="both"/>
      </w:pPr>
      <w:r>
        <w:rPr>
          <w:rFonts w:ascii="Times New Roman"/>
          <w:b w:val="false"/>
          <w:i w:val="false"/>
          <w:color w:val="000000"/>
          <w:sz w:val="28"/>
        </w:rPr>
        <w:t>
      4. Сбор подписных листов осуществляется в течение десяти рабочих дней со дня письменного обращения инициаторов-депутатов маслихата. Заполненные подписные листы сдаются председателю маслихата, который в течение пяти рабочих дней организует проверку подлинности собранных подписей. По результатам проверки составляется протокол о подлинности подписей инициаторов-депутатов маслихата.</w:t>
      </w:r>
    </w:p>
    <w:bookmarkEnd w:id="295"/>
    <w:bookmarkStart w:name="z588" w:id="296"/>
    <w:p>
      <w:pPr>
        <w:spacing w:after="0"/>
        <w:ind w:left="0"/>
        <w:jc w:val="both"/>
      </w:pPr>
      <w:r>
        <w:rPr>
          <w:rFonts w:ascii="Times New Roman"/>
          <w:b w:val="false"/>
          <w:i w:val="false"/>
          <w:color w:val="000000"/>
          <w:sz w:val="28"/>
        </w:rPr>
        <w:t>
      5. Сессия маслихата по выражению вотума недоверия акиму проводится в течение одного месяца со дня оформления протокола о подлинности подписей инициаторов-депутатов маслихата.</w:t>
      </w:r>
    </w:p>
    <w:bookmarkEnd w:id="296"/>
    <w:p>
      <w:pPr>
        <w:spacing w:after="0"/>
        <w:ind w:left="0"/>
        <w:jc w:val="both"/>
      </w:pPr>
      <w:r>
        <w:rPr>
          <w:rFonts w:ascii="Times New Roman"/>
          <w:b w:val="false"/>
          <w:i w:val="false"/>
          <w:color w:val="000000"/>
          <w:sz w:val="28"/>
        </w:rPr>
        <w:t>
      В ходе сессии маслихата по выражению вотума недоверия акиму обсуждаются причины, послужившие инициированию вопроса о выражении вотума недоверия акиму, проводится голосование.</w:t>
      </w:r>
    </w:p>
    <w:p>
      <w:pPr>
        <w:spacing w:after="0"/>
        <w:ind w:left="0"/>
        <w:jc w:val="both"/>
      </w:pPr>
      <w:r>
        <w:rPr>
          <w:rFonts w:ascii="Times New Roman"/>
          <w:b w:val="false"/>
          <w:i w:val="false"/>
          <w:color w:val="000000"/>
          <w:sz w:val="28"/>
        </w:rPr>
        <w:t>
      Выражение вотума недоверия акиму считается состоявшимся, если за это решение проголосовало большинство от общего числа депутатов маслихата. Сессия маслихата по выражению вотума недоверия акиму оформляется решением сессии маслихата.</w:t>
      </w:r>
    </w:p>
    <w:bookmarkStart w:name="z589" w:id="297"/>
    <w:p>
      <w:pPr>
        <w:spacing w:after="0"/>
        <w:ind w:left="0"/>
        <w:jc w:val="both"/>
      </w:pPr>
      <w:r>
        <w:rPr>
          <w:rFonts w:ascii="Times New Roman"/>
          <w:b w:val="false"/>
          <w:i w:val="false"/>
          <w:color w:val="000000"/>
          <w:sz w:val="28"/>
        </w:rPr>
        <w:t>
      6. В случае выражения вотума недоверия акиму решение сессии маслихата в незамедлительном порядке направляется Президенту Республики Казахстан либо вышестоящему акиму.</w:t>
      </w:r>
    </w:p>
    <w:bookmarkEnd w:id="297"/>
    <w:bookmarkStart w:name="z590" w:id="298"/>
    <w:p>
      <w:pPr>
        <w:spacing w:after="0"/>
        <w:ind w:left="0"/>
        <w:jc w:val="both"/>
      </w:pPr>
      <w:r>
        <w:rPr>
          <w:rFonts w:ascii="Times New Roman"/>
          <w:b w:val="false"/>
          <w:i w:val="false"/>
          <w:color w:val="000000"/>
          <w:sz w:val="28"/>
        </w:rPr>
        <w:t>
      7. Президент Республики Казахстан либо вышестоящий аким со дня получения решения сессии маслихата о выражении вотума недоверия в течение десяти рабочих дней рассматривает вопрос о прекращении полномочий акима либо поручает ему дальнейшее осуществление его обязанностей.</w:t>
      </w:r>
    </w:p>
    <w:bookmarkEnd w:id="298"/>
    <w:bookmarkStart w:name="z591" w:id="299"/>
    <w:p>
      <w:pPr>
        <w:spacing w:after="0"/>
        <w:ind w:left="0"/>
        <w:jc w:val="both"/>
      </w:pPr>
      <w:r>
        <w:rPr>
          <w:rFonts w:ascii="Times New Roman"/>
          <w:b w:val="false"/>
          <w:i w:val="false"/>
          <w:color w:val="000000"/>
          <w:sz w:val="28"/>
        </w:rPr>
        <w:t>
      8. В случае если Президент Республики Казахстан либо вышестоящий аким отклоняет вотум недоверия акиму, депутаты маслихата большинством голосов от общего числа депутатов вправе по истечении шести месяцев со дня первого выражения вотума недоверия повторно выразить вотум недоверия перед Президентом Республики Казахстан либо вышестоящим акимом. В этом случае Президент Республики Казахстан либо вышестоящий аким освобождает от должности акима.</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w:t>
      </w:r>
      <w:r>
        <w:br/>
      </w:r>
      <w:r>
        <w:rPr>
          <w:rFonts w:ascii="Times New Roman"/>
          <w:b w:val="false"/>
          <w:i w:val="false"/>
          <w:color w:val="000000"/>
          <w:sz w:val="28"/>
        </w:rPr>
        <w:t>
</w:t>
      </w:r>
    </w:p>
    <w:bookmarkStart w:name="z255" w:id="300"/>
    <w:p>
      <w:pPr>
        <w:spacing w:after="0"/>
        <w:ind w:left="0"/>
        <w:jc w:val="left"/>
      </w:pPr>
      <w:r>
        <w:rPr>
          <w:rFonts w:ascii="Times New Roman"/>
          <w:b/>
          <w:i w:val="false"/>
          <w:color w:val="000000"/>
        </w:rPr>
        <w:t xml:space="preserve"> Статья 24-1. Прекращение полномочий депутата Сената Парламента по решению выборщиков</w:t>
      </w:r>
    </w:p>
    <w:bookmarkEnd w:id="300"/>
    <w:bookmarkStart w:name="z256" w:id="301"/>
    <w:p>
      <w:pPr>
        <w:spacing w:after="0"/>
        <w:ind w:left="0"/>
        <w:jc w:val="both"/>
      </w:pPr>
      <w:r>
        <w:rPr>
          <w:rFonts w:ascii="Times New Roman"/>
          <w:b w:val="false"/>
          <w:i w:val="false"/>
          <w:color w:val="000000"/>
          <w:sz w:val="28"/>
        </w:rPr>
        <w:t xml:space="preserve">
      1. Решение об инициировании прекращения полномочий депутата Сената Парламента принимается маслихатом области, города республиканского значения и столицы, о чем в трехдневный срок уведомляются областная, города республиканского значения и столицы избирательная комиссия и депутат Сената Парламента. </w:t>
      </w:r>
    </w:p>
    <w:bookmarkEnd w:id="301"/>
    <w:bookmarkStart w:name="z257" w:id="302"/>
    <w:p>
      <w:pPr>
        <w:spacing w:after="0"/>
        <w:ind w:left="0"/>
        <w:jc w:val="both"/>
      </w:pPr>
      <w:r>
        <w:rPr>
          <w:rFonts w:ascii="Times New Roman"/>
          <w:b w:val="false"/>
          <w:i w:val="false"/>
          <w:color w:val="000000"/>
          <w:sz w:val="28"/>
        </w:rPr>
        <w:t xml:space="preserve">
      2. Инициирование прекращения полномочий депутата Сената Парламента по решению выборщиков должно быть поддержано не менее чем двадцатью пятью процентами голосов от общего числа выборщиков, представляющих все маслихаты области, города республиканского значения и столицы, но не менее чем двадцатью пятью процентами голосов выборщиков от одного маслихата. </w:t>
      </w:r>
    </w:p>
    <w:bookmarkEnd w:id="302"/>
    <w:bookmarkStart w:name="z382" w:id="303"/>
    <w:p>
      <w:pPr>
        <w:spacing w:after="0"/>
        <w:ind w:left="0"/>
        <w:jc w:val="both"/>
      </w:pPr>
      <w:r>
        <w:rPr>
          <w:rFonts w:ascii="Times New Roman"/>
          <w:b w:val="false"/>
          <w:i w:val="false"/>
          <w:color w:val="000000"/>
          <w:sz w:val="28"/>
        </w:rPr>
        <w:t xml:space="preserve">
      Поддержка выборщиков удостоверяется сбором их подписей. Решение о начале сбора подписей принимает маслихат области, города республиканского значения и столицы. Сбор подписей организуют выборщики, инициировавшие прекращение полномочий депутата Сената Парламента. </w:t>
      </w:r>
    </w:p>
    <w:bookmarkEnd w:id="303"/>
    <w:bookmarkStart w:name="z258" w:id="304"/>
    <w:p>
      <w:pPr>
        <w:spacing w:after="0"/>
        <w:ind w:left="0"/>
        <w:jc w:val="both"/>
      </w:pPr>
      <w:r>
        <w:rPr>
          <w:rFonts w:ascii="Times New Roman"/>
          <w:b w:val="false"/>
          <w:i w:val="false"/>
          <w:color w:val="000000"/>
          <w:sz w:val="28"/>
        </w:rPr>
        <w:t xml:space="preserve">
      3. Областная, города республиканского значения и столицы избирательная комиссия не позднее десяти рабочих дней со дня получения уведомления маслихата об инициировании прекращения полномочий депутата Сената Парламента выдает инициаторам подписные листы для сбора подписей в поддержку вынесенного решения. </w:t>
      </w:r>
    </w:p>
    <w:bookmarkEnd w:id="304"/>
    <w:bookmarkStart w:name="z383" w:id="305"/>
    <w:p>
      <w:pPr>
        <w:spacing w:after="0"/>
        <w:ind w:left="0"/>
        <w:jc w:val="both"/>
      </w:pPr>
      <w:r>
        <w:rPr>
          <w:rFonts w:ascii="Times New Roman"/>
          <w:b w:val="false"/>
          <w:i w:val="false"/>
          <w:color w:val="000000"/>
          <w:sz w:val="28"/>
        </w:rPr>
        <w:t xml:space="preserve">
      Каждый подписной лист должен иметь порядковый номер, включать в себя фамилию, имя, отчество депутата Сената Парламента, прекращение полномочий которого инициировано, а также графы, содержащие следующие сведения о ставящих свои подписи выборщиках: </w:t>
      </w:r>
    </w:p>
    <w:bookmarkEnd w:id="305"/>
    <w:bookmarkStart w:name="z384" w:id="306"/>
    <w:p>
      <w:pPr>
        <w:spacing w:after="0"/>
        <w:ind w:left="0"/>
        <w:jc w:val="both"/>
      </w:pPr>
      <w:r>
        <w:rPr>
          <w:rFonts w:ascii="Times New Roman"/>
          <w:b w:val="false"/>
          <w:i w:val="false"/>
          <w:color w:val="000000"/>
          <w:sz w:val="28"/>
        </w:rPr>
        <w:t xml:space="preserve">
      1) фамилия, имя, отчество; </w:t>
      </w:r>
    </w:p>
    <w:bookmarkEnd w:id="306"/>
    <w:bookmarkStart w:name="z385" w:id="307"/>
    <w:p>
      <w:pPr>
        <w:spacing w:after="0"/>
        <w:ind w:left="0"/>
        <w:jc w:val="both"/>
      </w:pPr>
      <w:r>
        <w:rPr>
          <w:rFonts w:ascii="Times New Roman"/>
          <w:b w:val="false"/>
          <w:i w:val="false"/>
          <w:color w:val="000000"/>
          <w:sz w:val="28"/>
        </w:rPr>
        <w:t xml:space="preserve">
      2) маслихат, депутатом которого он является; </w:t>
      </w:r>
    </w:p>
    <w:bookmarkEnd w:id="307"/>
    <w:bookmarkStart w:name="z386" w:id="308"/>
    <w:p>
      <w:pPr>
        <w:spacing w:after="0"/>
        <w:ind w:left="0"/>
        <w:jc w:val="both"/>
      </w:pPr>
      <w:r>
        <w:rPr>
          <w:rFonts w:ascii="Times New Roman"/>
          <w:b w:val="false"/>
          <w:i w:val="false"/>
          <w:color w:val="000000"/>
          <w:sz w:val="28"/>
        </w:rPr>
        <w:t xml:space="preserve">
      3) число, месяц и год рождения; </w:t>
      </w:r>
    </w:p>
    <w:bookmarkEnd w:id="308"/>
    <w:bookmarkStart w:name="z387" w:id="309"/>
    <w:p>
      <w:pPr>
        <w:spacing w:after="0"/>
        <w:ind w:left="0"/>
        <w:jc w:val="both"/>
      </w:pPr>
      <w:r>
        <w:rPr>
          <w:rFonts w:ascii="Times New Roman"/>
          <w:b w:val="false"/>
          <w:i w:val="false"/>
          <w:color w:val="000000"/>
          <w:sz w:val="28"/>
        </w:rPr>
        <w:t xml:space="preserve">
      4) адрес места жительства; </w:t>
      </w:r>
    </w:p>
    <w:bookmarkEnd w:id="309"/>
    <w:bookmarkStart w:name="z388" w:id="310"/>
    <w:p>
      <w:pPr>
        <w:spacing w:after="0"/>
        <w:ind w:left="0"/>
        <w:jc w:val="both"/>
      </w:pPr>
      <w:r>
        <w:rPr>
          <w:rFonts w:ascii="Times New Roman"/>
          <w:b w:val="false"/>
          <w:i w:val="false"/>
          <w:color w:val="000000"/>
          <w:sz w:val="28"/>
        </w:rPr>
        <w:t xml:space="preserve">
      5) личная подпись. </w:t>
      </w:r>
    </w:p>
    <w:bookmarkEnd w:id="310"/>
    <w:bookmarkStart w:name="z389" w:id="311"/>
    <w:p>
      <w:pPr>
        <w:spacing w:after="0"/>
        <w:ind w:left="0"/>
        <w:jc w:val="both"/>
      </w:pPr>
      <w:r>
        <w:rPr>
          <w:rFonts w:ascii="Times New Roman"/>
          <w:b w:val="false"/>
          <w:i w:val="false"/>
          <w:color w:val="000000"/>
          <w:sz w:val="28"/>
        </w:rPr>
        <w:t xml:space="preserve">
      Образец подписного листа утверждается Центральной избирательной комиссией. </w:t>
      </w:r>
    </w:p>
    <w:bookmarkEnd w:id="311"/>
    <w:bookmarkStart w:name="z259" w:id="312"/>
    <w:p>
      <w:pPr>
        <w:spacing w:after="0"/>
        <w:ind w:left="0"/>
        <w:jc w:val="both"/>
      </w:pPr>
      <w:r>
        <w:rPr>
          <w:rFonts w:ascii="Times New Roman"/>
          <w:b w:val="false"/>
          <w:i w:val="false"/>
          <w:color w:val="000000"/>
          <w:sz w:val="28"/>
        </w:rPr>
        <w:t xml:space="preserve">
      4. Сбор подписей осуществляется в течение тридцати дней со дня получения выборщиками подписных листов в областной, города республиканского значения и столицы избирательной комиссии. По истечении указанного срока подписные листы приему областными, городов республиканского значения и столицы избирательными комиссиями не подлежат. </w:t>
      </w:r>
    </w:p>
    <w:bookmarkEnd w:id="312"/>
    <w:bookmarkStart w:name="z390" w:id="313"/>
    <w:p>
      <w:pPr>
        <w:spacing w:after="0"/>
        <w:ind w:left="0"/>
        <w:jc w:val="both"/>
      </w:pPr>
      <w:r>
        <w:rPr>
          <w:rFonts w:ascii="Times New Roman"/>
          <w:b w:val="false"/>
          <w:i w:val="false"/>
          <w:color w:val="000000"/>
          <w:sz w:val="28"/>
        </w:rPr>
        <w:t xml:space="preserve">
      Заполненные подписные листы сдаются в областную, города республиканского значения и столицы избирательную комиссию, которая в пятидневный срок осуществляет проверку достоверности собранных подписей с привлечением работников паспортных служб и оформляет соответствующий протокол. </w:t>
      </w:r>
    </w:p>
    <w:bookmarkEnd w:id="313"/>
    <w:bookmarkStart w:name="z260" w:id="314"/>
    <w:p>
      <w:pPr>
        <w:spacing w:after="0"/>
        <w:ind w:left="0"/>
        <w:jc w:val="both"/>
      </w:pPr>
      <w:r>
        <w:rPr>
          <w:rFonts w:ascii="Times New Roman"/>
          <w:b w:val="false"/>
          <w:i w:val="false"/>
          <w:color w:val="000000"/>
          <w:sz w:val="28"/>
        </w:rPr>
        <w:t xml:space="preserve">
      5. Областная, города республиканского значения и столицы избирательная комиссия после проверки достоверности подписей принимает решение о вынесении вопроса о прекращении полномочий депутата Сената Парламента на голосование. </w:t>
      </w:r>
    </w:p>
    <w:bookmarkEnd w:id="314"/>
    <w:bookmarkStart w:name="z261" w:id="315"/>
    <w:p>
      <w:pPr>
        <w:spacing w:after="0"/>
        <w:ind w:left="0"/>
        <w:jc w:val="both"/>
      </w:pPr>
      <w:r>
        <w:rPr>
          <w:rFonts w:ascii="Times New Roman"/>
          <w:b w:val="false"/>
          <w:i w:val="false"/>
          <w:color w:val="000000"/>
          <w:sz w:val="28"/>
        </w:rPr>
        <w:t xml:space="preserve">
      6. В случае, если в результате проверки достоверности подписей будет установлено, что свыше одного процента собранных подписей являются недостоверными, либо количество собранных подписей не соответствует требованиям пункта 2 настоящей статьи, соответствующая избирательная комиссия отказывает в вынесении вопроса о прекращении полномочий депутата Сената Парламента на голосование. </w:t>
      </w:r>
    </w:p>
    <w:bookmarkEnd w:id="315"/>
    <w:bookmarkStart w:name="z391" w:id="316"/>
    <w:p>
      <w:pPr>
        <w:spacing w:after="0"/>
        <w:ind w:left="0"/>
        <w:jc w:val="both"/>
      </w:pPr>
      <w:r>
        <w:rPr>
          <w:rFonts w:ascii="Times New Roman"/>
          <w:b w:val="false"/>
          <w:i w:val="false"/>
          <w:color w:val="000000"/>
          <w:sz w:val="28"/>
        </w:rPr>
        <w:t xml:space="preserve">
      Повторное возбуждение вопроса о прекращении полномочий депутата Сената Парламента по тем же основаниям в течение года со дня отказа в вынесении вопроса на голосование не допускается. </w:t>
      </w:r>
    </w:p>
    <w:bookmarkEnd w:id="316"/>
    <w:bookmarkStart w:name="z262" w:id="317"/>
    <w:p>
      <w:pPr>
        <w:spacing w:after="0"/>
        <w:ind w:left="0"/>
        <w:jc w:val="both"/>
      </w:pPr>
      <w:r>
        <w:rPr>
          <w:rFonts w:ascii="Times New Roman"/>
          <w:b w:val="false"/>
          <w:i w:val="false"/>
          <w:color w:val="000000"/>
          <w:sz w:val="28"/>
        </w:rPr>
        <w:t xml:space="preserve">
      7. Председатель областного, города республиканского значения и столицы маслихата не позднее пяти дней со дня принятия областной, города республиканского значения и столицы избирательной комиссией решения о вынесении вопроса на голосование должен письменно уведомить депутата, в отношении которого возбужден вопрос о прекращении полномочий. </w:t>
      </w:r>
    </w:p>
    <w:bookmarkEnd w:id="317"/>
    <w:bookmarkStart w:name="z392" w:id="318"/>
    <w:p>
      <w:pPr>
        <w:spacing w:after="0"/>
        <w:ind w:left="0"/>
        <w:jc w:val="both"/>
      </w:pPr>
      <w:r>
        <w:rPr>
          <w:rFonts w:ascii="Times New Roman"/>
          <w:b w:val="false"/>
          <w:i w:val="false"/>
          <w:color w:val="000000"/>
          <w:sz w:val="28"/>
        </w:rPr>
        <w:t xml:space="preserve">
      Совместное заседание выборщиков по голосованию о прекращении полномочий депутата Сената Парламента, подсчет голосов и установление итогов проводятся не позднее чем в месячный срок со дня принятия решения областной, города республиканского значения и столицы избирательной комиссией о вынесении вопроса о прекращении полномочий депутата Сената Парламента на голосование. </w:t>
      </w:r>
    </w:p>
    <w:bookmarkEnd w:id="318"/>
    <w:bookmarkStart w:name="z393" w:id="319"/>
    <w:p>
      <w:pPr>
        <w:spacing w:after="0"/>
        <w:ind w:left="0"/>
        <w:jc w:val="both"/>
      </w:pPr>
      <w:r>
        <w:rPr>
          <w:rFonts w:ascii="Times New Roman"/>
          <w:b w:val="false"/>
          <w:i w:val="false"/>
          <w:color w:val="000000"/>
          <w:sz w:val="28"/>
        </w:rPr>
        <w:t xml:space="preserve">
      Текст бюллетеня для голосования утверждается Центральной избирательной комиссией Республики. </w:t>
      </w:r>
    </w:p>
    <w:bookmarkEnd w:id="319"/>
    <w:bookmarkStart w:name="z263" w:id="320"/>
    <w:p>
      <w:pPr>
        <w:spacing w:after="0"/>
        <w:ind w:left="0"/>
        <w:jc w:val="both"/>
      </w:pPr>
      <w:r>
        <w:rPr>
          <w:rFonts w:ascii="Times New Roman"/>
          <w:b w:val="false"/>
          <w:i w:val="false"/>
          <w:color w:val="000000"/>
          <w:sz w:val="28"/>
        </w:rPr>
        <w:t xml:space="preserve">
      8. Совместное заседание правомочно, если на нем присутствует не менее двух третей от числа избранных депутатов, представляющих все маслихаты области, города республиканского значения и столицы. </w:t>
      </w:r>
    </w:p>
    <w:bookmarkEnd w:id="320"/>
    <w:bookmarkStart w:name="z394" w:id="321"/>
    <w:p>
      <w:pPr>
        <w:spacing w:after="0"/>
        <w:ind w:left="0"/>
        <w:jc w:val="both"/>
      </w:pPr>
      <w:r>
        <w:rPr>
          <w:rFonts w:ascii="Times New Roman"/>
          <w:b w:val="false"/>
          <w:i w:val="false"/>
          <w:color w:val="000000"/>
          <w:sz w:val="28"/>
        </w:rPr>
        <w:t xml:space="preserve">
      Голосование по прекращению полномочий депутата Сената Парламента на совместном заседании считается состоявшимся, если в нем приняло участие не менее двух третей от общего числа присутствующих выборщиков. </w:t>
      </w:r>
    </w:p>
    <w:bookmarkEnd w:id="321"/>
    <w:bookmarkStart w:name="z395" w:id="322"/>
    <w:p>
      <w:pPr>
        <w:spacing w:after="0"/>
        <w:ind w:left="0"/>
        <w:jc w:val="both"/>
      </w:pPr>
      <w:r>
        <w:rPr>
          <w:rFonts w:ascii="Times New Roman"/>
          <w:b w:val="false"/>
          <w:i w:val="false"/>
          <w:color w:val="000000"/>
          <w:sz w:val="28"/>
        </w:rPr>
        <w:t xml:space="preserve">
      Председательствующим на совместном заседании является председатель областного, города республиканского значения и столицы маслихата. </w:t>
      </w:r>
    </w:p>
    <w:bookmarkEnd w:id="322"/>
    <w:bookmarkStart w:name="z396" w:id="323"/>
    <w:p>
      <w:pPr>
        <w:spacing w:after="0"/>
        <w:ind w:left="0"/>
        <w:jc w:val="both"/>
      </w:pPr>
      <w:r>
        <w:rPr>
          <w:rFonts w:ascii="Times New Roman"/>
          <w:b w:val="false"/>
          <w:i w:val="false"/>
          <w:color w:val="000000"/>
          <w:sz w:val="28"/>
        </w:rPr>
        <w:t xml:space="preserve">
      На совместном заседании выборщиков присутствуют председатель и члены областной, города республиканского значения и столицы избирательной комиссии. </w:t>
      </w:r>
    </w:p>
    <w:bookmarkEnd w:id="323"/>
    <w:bookmarkStart w:name="z397" w:id="324"/>
    <w:p>
      <w:pPr>
        <w:spacing w:after="0"/>
        <w:ind w:left="0"/>
        <w:jc w:val="both"/>
      </w:pPr>
      <w:r>
        <w:rPr>
          <w:rFonts w:ascii="Times New Roman"/>
          <w:b w:val="false"/>
          <w:i w:val="false"/>
          <w:color w:val="000000"/>
          <w:sz w:val="28"/>
        </w:rPr>
        <w:t xml:space="preserve">
      В помещении, где проводится совместное заседание выборщиков областной, города республиканского значения и столицы избирательной комиссией, организуется пункт для голосования. </w:t>
      </w:r>
    </w:p>
    <w:bookmarkEnd w:id="324"/>
    <w:bookmarkStart w:name="z398" w:id="325"/>
    <w:p>
      <w:pPr>
        <w:spacing w:after="0"/>
        <w:ind w:left="0"/>
        <w:jc w:val="both"/>
      </w:pPr>
      <w:r>
        <w:rPr>
          <w:rFonts w:ascii="Times New Roman"/>
          <w:b w:val="false"/>
          <w:i w:val="false"/>
          <w:color w:val="000000"/>
          <w:sz w:val="28"/>
        </w:rPr>
        <w:t xml:space="preserve">
      Документом, удостоверяющим проведение совместного заседания выборщиков по прекращению полномочий депутата Сената Парламента, является протокол совместного заседания, представляемый председателем соответствующего маслихата областной, города республиканского значения и столицы избирательной комиссии. </w:t>
      </w:r>
    </w:p>
    <w:bookmarkEnd w:id="325"/>
    <w:bookmarkStart w:name="z399" w:id="326"/>
    <w:p>
      <w:pPr>
        <w:spacing w:after="0"/>
        <w:ind w:left="0"/>
        <w:jc w:val="both"/>
      </w:pPr>
      <w:r>
        <w:rPr>
          <w:rFonts w:ascii="Times New Roman"/>
          <w:b w:val="false"/>
          <w:i w:val="false"/>
          <w:color w:val="000000"/>
          <w:sz w:val="28"/>
        </w:rPr>
        <w:t xml:space="preserve">
      Совместное заседание закрывается после оглашения председателем областной, города республиканского значения и столицы избирательной комиссии результатов голосования по прекращению полномочий депутата Сената Парламента. </w:t>
      </w:r>
    </w:p>
    <w:bookmarkEnd w:id="326"/>
    <w:bookmarkStart w:name="z264" w:id="327"/>
    <w:p>
      <w:pPr>
        <w:spacing w:after="0"/>
        <w:ind w:left="0"/>
        <w:jc w:val="both"/>
      </w:pPr>
      <w:r>
        <w:rPr>
          <w:rFonts w:ascii="Times New Roman"/>
          <w:b w:val="false"/>
          <w:i w:val="false"/>
          <w:color w:val="000000"/>
          <w:sz w:val="28"/>
        </w:rPr>
        <w:t xml:space="preserve">
      9. Результаты подсчета голосов по прекращению полномочий депутата Сената Парламента устанавливаются на заседании областной, городской, города республиканского значения и столицы избирательной комиссии, проводимом в пункте для голосования. </w:t>
      </w:r>
    </w:p>
    <w:bookmarkEnd w:id="327"/>
    <w:bookmarkStart w:name="z400" w:id="328"/>
    <w:p>
      <w:pPr>
        <w:spacing w:after="0"/>
        <w:ind w:left="0"/>
        <w:jc w:val="both"/>
      </w:pPr>
      <w:r>
        <w:rPr>
          <w:rFonts w:ascii="Times New Roman"/>
          <w:b w:val="false"/>
          <w:i w:val="false"/>
          <w:color w:val="000000"/>
          <w:sz w:val="28"/>
        </w:rPr>
        <w:t xml:space="preserve">
      Областная, города республиканского значения и столицы избирательная комиссия по результатам голосования составляет протокол подсчета голосов по прекращению полномочий депутата Сената Парламента, который: </w:t>
      </w:r>
    </w:p>
    <w:bookmarkEnd w:id="328"/>
    <w:bookmarkStart w:name="z401" w:id="329"/>
    <w:p>
      <w:pPr>
        <w:spacing w:after="0"/>
        <w:ind w:left="0"/>
        <w:jc w:val="both"/>
      </w:pPr>
      <w:r>
        <w:rPr>
          <w:rFonts w:ascii="Times New Roman"/>
          <w:b w:val="false"/>
          <w:i w:val="false"/>
          <w:color w:val="000000"/>
          <w:sz w:val="28"/>
        </w:rPr>
        <w:t xml:space="preserve">
      1) подписывается председателем и членами избирательной комиссии; </w:t>
      </w:r>
    </w:p>
    <w:bookmarkEnd w:id="329"/>
    <w:bookmarkStart w:name="z402" w:id="330"/>
    <w:p>
      <w:pPr>
        <w:spacing w:after="0"/>
        <w:ind w:left="0"/>
        <w:jc w:val="both"/>
      </w:pPr>
      <w:r>
        <w:rPr>
          <w:rFonts w:ascii="Times New Roman"/>
          <w:b w:val="false"/>
          <w:i w:val="false"/>
          <w:color w:val="000000"/>
          <w:sz w:val="28"/>
        </w:rPr>
        <w:t xml:space="preserve">
      2) оглашается на совместном заседании выборщиков; </w:t>
      </w:r>
    </w:p>
    <w:bookmarkEnd w:id="330"/>
    <w:bookmarkStart w:name="z403" w:id="331"/>
    <w:p>
      <w:pPr>
        <w:spacing w:after="0"/>
        <w:ind w:left="0"/>
        <w:jc w:val="both"/>
      </w:pPr>
      <w:r>
        <w:rPr>
          <w:rFonts w:ascii="Times New Roman"/>
          <w:b w:val="false"/>
          <w:i w:val="false"/>
          <w:color w:val="000000"/>
          <w:sz w:val="28"/>
        </w:rPr>
        <w:t xml:space="preserve">
      3) пересылается в Центральную избирательную комиссию не более чем в двухдневный срок со дня голосования. </w:t>
      </w:r>
    </w:p>
    <w:bookmarkEnd w:id="331"/>
    <w:bookmarkStart w:name="z265" w:id="332"/>
    <w:p>
      <w:pPr>
        <w:spacing w:after="0"/>
        <w:ind w:left="0"/>
        <w:jc w:val="both"/>
      </w:pPr>
      <w:r>
        <w:rPr>
          <w:rFonts w:ascii="Times New Roman"/>
          <w:b w:val="false"/>
          <w:i w:val="false"/>
          <w:color w:val="000000"/>
          <w:sz w:val="28"/>
        </w:rPr>
        <w:t xml:space="preserve">
      10. Итоги голосования устанавливаются Центральной избирательной комиссией не позднее чем в семидневный срок со дня проведения голосования по прекращению полномочий депутата Сената Парламента. </w:t>
      </w:r>
    </w:p>
    <w:bookmarkEnd w:id="332"/>
    <w:bookmarkStart w:name="z404" w:id="333"/>
    <w:p>
      <w:pPr>
        <w:spacing w:after="0"/>
        <w:ind w:left="0"/>
        <w:jc w:val="both"/>
      </w:pPr>
      <w:r>
        <w:rPr>
          <w:rFonts w:ascii="Times New Roman"/>
          <w:b w:val="false"/>
          <w:i w:val="false"/>
          <w:color w:val="000000"/>
          <w:sz w:val="28"/>
        </w:rPr>
        <w:t xml:space="preserve">
      Полномочия депутата Сената Парламента считаются прекращенными, если за это решение проголосовало более пятидесяти процентов голосов выборщиков, принявших участие в голосовании. </w:t>
      </w:r>
    </w:p>
    <w:bookmarkEnd w:id="333"/>
    <w:bookmarkStart w:name="z405" w:id="334"/>
    <w:p>
      <w:pPr>
        <w:spacing w:after="0"/>
        <w:ind w:left="0"/>
        <w:jc w:val="both"/>
      </w:pPr>
      <w:r>
        <w:rPr>
          <w:rFonts w:ascii="Times New Roman"/>
          <w:b w:val="false"/>
          <w:i w:val="false"/>
          <w:color w:val="000000"/>
          <w:sz w:val="28"/>
        </w:rPr>
        <w:t xml:space="preserve">
      Иные вопросы, связанные с подсчетом голосов, установлением и опубликованием итогов голосования, решаются в соответствии с правилами, установленными Конституционным законом Республики Казахстан "О выборах в Республике Казахстан". </w:t>
      </w:r>
    </w:p>
    <w:bookmarkEnd w:id="334"/>
    <w:bookmarkStart w:name="z266" w:id="335"/>
    <w:p>
      <w:pPr>
        <w:spacing w:after="0"/>
        <w:ind w:left="0"/>
        <w:jc w:val="both"/>
      </w:pPr>
      <w:r>
        <w:rPr>
          <w:rFonts w:ascii="Times New Roman"/>
          <w:b w:val="false"/>
          <w:i w:val="false"/>
          <w:color w:val="000000"/>
          <w:sz w:val="28"/>
        </w:rPr>
        <w:t xml:space="preserve">
      11. Решение или действие (бездействие) избирательной комиссии может быть обжаловано в вышестоящую избирательную комиссию и (или) суд в течение десяти дней со дня принятия решения или совершения действия (бездействия). По истечении указанных сроков заявление на решение и (или) действие (бездействие) избирательной комиссии рассмотрению не подлежит. </w:t>
      </w:r>
    </w:p>
    <w:bookmarkEnd w:id="335"/>
    <w:bookmarkStart w:name="z406" w:id="336"/>
    <w:p>
      <w:pPr>
        <w:spacing w:after="0"/>
        <w:ind w:left="0"/>
        <w:jc w:val="both"/>
      </w:pPr>
      <w:r>
        <w:rPr>
          <w:rFonts w:ascii="Times New Roman"/>
          <w:b w:val="false"/>
          <w:i w:val="false"/>
          <w:color w:val="000000"/>
          <w:sz w:val="28"/>
        </w:rPr>
        <w:t xml:space="preserve">
      Рассмотрение заявления об обжаловании решения или действия (бездействия) избирательной комиссии производится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24-1 в соответствии с Законом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0" w:id="337"/>
    <w:p>
      <w:pPr>
        <w:spacing w:after="0"/>
        <w:ind w:left="0"/>
        <w:jc w:val="left"/>
      </w:pPr>
      <w:r>
        <w:rPr>
          <w:rFonts w:ascii="Times New Roman"/>
          <w:b/>
          <w:i w:val="false"/>
          <w:color w:val="000000"/>
        </w:rPr>
        <w:t xml:space="preserve"> Статья 25. Аппарат маслихата</w:t>
      </w:r>
    </w:p>
    <w:bookmarkEnd w:id="337"/>
    <w:bookmarkStart w:name="z407" w:id="338"/>
    <w:p>
      <w:pPr>
        <w:spacing w:after="0"/>
        <w:ind w:left="0"/>
        <w:jc w:val="both"/>
      </w:pPr>
      <w:r>
        <w:rPr>
          <w:rFonts w:ascii="Times New Roman"/>
          <w:b w:val="false"/>
          <w:i w:val="false"/>
          <w:color w:val="000000"/>
          <w:sz w:val="28"/>
        </w:rPr>
        <w:t xml:space="preserve">
      1. Аппарат маслихата осуществляет организационное, правовое, материально-техническое и иное обеспечение маслихата и его органов, оказывает помощь депутатам в осуществлении их полномочий. </w:t>
      </w:r>
    </w:p>
    <w:bookmarkEnd w:id="338"/>
    <w:bookmarkStart w:name="z117" w:id="339"/>
    <w:p>
      <w:pPr>
        <w:spacing w:after="0"/>
        <w:ind w:left="0"/>
        <w:jc w:val="both"/>
      </w:pPr>
      <w:r>
        <w:rPr>
          <w:rFonts w:ascii="Times New Roman"/>
          <w:b w:val="false"/>
          <w:i w:val="false"/>
          <w:color w:val="000000"/>
          <w:sz w:val="28"/>
        </w:rPr>
        <w:t xml:space="preserve">
      2. Деятельность государственных служащих аппарата маслихата осуществляется в соответствии с законодательством Республики Казахстан. </w:t>
      </w:r>
    </w:p>
    <w:bookmarkEnd w:id="339"/>
    <w:bookmarkStart w:name="z118" w:id="340"/>
    <w:p>
      <w:pPr>
        <w:spacing w:after="0"/>
        <w:ind w:left="0"/>
        <w:jc w:val="both"/>
      </w:pPr>
      <w:r>
        <w:rPr>
          <w:rFonts w:ascii="Times New Roman"/>
          <w:b w:val="false"/>
          <w:i w:val="false"/>
          <w:color w:val="000000"/>
          <w:sz w:val="28"/>
        </w:rPr>
        <w:t xml:space="preserve">
      3.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bookmarkEnd w:id="340"/>
    <w:bookmarkStart w:name="z119" w:id="341"/>
    <w:p>
      <w:pPr>
        <w:spacing w:after="0"/>
        <w:ind w:left="0"/>
        <w:jc w:val="both"/>
      </w:pPr>
      <w:r>
        <w:rPr>
          <w:rFonts w:ascii="Times New Roman"/>
          <w:b w:val="false"/>
          <w:i w:val="false"/>
          <w:color w:val="000000"/>
          <w:sz w:val="28"/>
        </w:rPr>
        <w:t xml:space="preserve">
      4. Аппарат маслихата является государственным учреждением, содержащимся за счет местного бюджета. </w:t>
      </w:r>
    </w:p>
    <w:bookmarkEnd w:id="341"/>
    <w:bookmarkStart w:name="z329" w:id="342"/>
    <w:p>
      <w:pPr>
        <w:spacing w:after="0"/>
        <w:ind w:left="0"/>
        <w:jc w:val="left"/>
      </w:pPr>
      <w:r>
        <w:rPr>
          <w:rFonts w:ascii="Times New Roman"/>
          <w:b/>
          <w:i w:val="false"/>
          <w:color w:val="000000"/>
        </w:rPr>
        <w:t xml:space="preserve"> Глава 2-1. Создание и организация деятельности ревизионных</w:t>
      </w:r>
      <w:r>
        <w:br/>
      </w:r>
      <w:r>
        <w:rPr>
          <w:rFonts w:ascii="Times New Roman"/>
          <w:b/>
          <w:i w:val="false"/>
          <w:color w:val="000000"/>
        </w:rPr>
        <w:t>комиссий областей, городов республиканского значения, столицы</w:t>
      </w:r>
    </w:p>
    <w:bookmarkEnd w:id="342"/>
    <w:p>
      <w:pPr>
        <w:spacing w:after="0"/>
        <w:ind w:left="0"/>
        <w:jc w:val="both"/>
      </w:pPr>
      <w:r>
        <w:rPr>
          <w:rFonts w:ascii="Times New Roman"/>
          <w:b w:val="false"/>
          <w:i w:val="false"/>
          <w:color w:val="ff0000"/>
          <w:sz w:val="28"/>
        </w:rPr>
        <w:t xml:space="preserve">
      Сноска. Закон дополнен главой 2-1 в соответствии с Законом РК от 21.07.2011 </w:t>
      </w:r>
      <w:r>
        <w:rPr>
          <w:rFonts w:ascii="Times New Roman"/>
          <w:b w:val="false"/>
          <w:i w:val="false"/>
          <w:color w:val="ff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12.11.2015 </w:t>
      </w:r>
      <w:r>
        <w:rPr>
          <w:rFonts w:ascii="Times New Roman"/>
          <w:b w:val="false"/>
          <w:i w:val="false"/>
          <w:color w:val="ff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343"/>
    <w:p>
      <w:pPr>
        <w:spacing w:after="0"/>
        <w:ind w:left="0"/>
        <w:jc w:val="left"/>
      </w:pPr>
      <w:r>
        <w:rPr>
          <w:rFonts w:ascii="Times New Roman"/>
          <w:b/>
          <w:i w:val="false"/>
          <w:color w:val="000000"/>
        </w:rPr>
        <w:t xml:space="preserve"> Глава 3. Акимы и акиматы. Образование, компетенция</w:t>
      </w:r>
      <w:r>
        <w:br/>
      </w:r>
      <w:r>
        <w:rPr>
          <w:rFonts w:ascii="Times New Roman"/>
          <w:b/>
          <w:i w:val="false"/>
          <w:color w:val="000000"/>
        </w:rPr>
        <w:t>и организация деятельности</w:t>
      </w:r>
    </w:p>
    <w:bookmarkEnd w:id="343"/>
    <w:bookmarkStart w:name="z32" w:id="344"/>
    <w:p>
      <w:pPr>
        <w:spacing w:after="0"/>
        <w:ind w:left="0"/>
        <w:jc w:val="left"/>
      </w:pPr>
      <w:r>
        <w:rPr>
          <w:rFonts w:ascii="Times New Roman"/>
          <w:b/>
          <w:i w:val="false"/>
          <w:color w:val="000000"/>
        </w:rPr>
        <w:t xml:space="preserve"> Статья 26. Акиматы области, города республиканского значения, столицы. Образование и состав</w:t>
      </w:r>
    </w:p>
    <w:bookmarkEnd w:id="344"/>
    <w:bookmarkStart w:name="z408" w:id="345"/>
    <w:p>
      <w:pPr>
        <w:spacing w:after="0"/>
        <w:ind w:left="0"/>
        <w:jc w:val="both"/>
      </w:pPr>
      <w:r>
        <w:rPr>
          <w:rFonts w:ascii="Times New Roman"/>
          <w:b w:val="false"/>
          <w:i w:val="false"/>
          <w:color w:val="000000"/>
          <w:sz w:val="28"/>
        </w:rPr>
        <w:t xml:space="preserve">
      1. Областной, города республиканского значения, столицы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p>
    <w:bookmarkEnd w:id="345"/>
    <w:bookmarkStart w:name="z120" w:id="346"/>
    <w:p>
      <w:pPr>
        <w:spacing w:after="0"/>
        <w:ind w:left="0"/>
        <w:jc w:val="both"/>
      </w:pPr>
      <w:r>
        <w:rPr>
          <w:rFonts w:ascii="Times New Roman"/>
          <w:b w:val="false"/>
          <w:i w:val="false"/>
          <w:color w:val="000000"/>
          <w:sz w:val="28"/>
        </w:rPr>
        <w:t xml:space="preserve">
      2. Областной, города республиканского значения, столицы акимат возглавляет аким области, города республиканского значения, столицы. </w:t>
      </w:r>
    </w:p>
    <w:bookmarkEnd w:id="346"/>
    <w:bookmarkStart w:name="z121" w:id="347"/>
    <w:p>
      <w:pPr>
        <w:spacing w:after="0"/>
        <w:ind w:left="0"/>
        <w:jc w:val="both"/>
      </w:pPr>
      <w:r>
        <w:rPr>
          <w:rFonts w:ascii="Times New Roman"/>
          <w:b w:val="false"/>
          <w:i w:val="false"/>
          <w:color w:val="000000"/>
          <w:sz w:val="28"/>
        </w:rPr>
        <w:t xml:space="preserve">
      3. Областной, города республиканского значения, столицы акимат формируется акимом из заместителей акима, руководителя аппарата акима, первых руководителей исполнительных органов, финансируемых из местного бюджета. </w:t>
      </w:r>
    </w:p>
    <w:bookmarkEnd w:id="347"/>
    <w:bookmarkStart w:name="z122" w:id="348"/>
    <w:p>
      <w:pPr>
        <w:spacing w:after="0"/>
        <w:ind w:left="0"/>
        <w:jc w:val="both"/>
      </w:pPr>
      <w:r>
        <w:rPr>
          <w:rFonts w:ascii="Times New Roman"/>
          <w:b w:val="false"/>
          <w:i w:val="false"/>
          <w:color w:val="000000"/>
          <w:sz w:val="28"/>
        </w:rPr>
        <w:t>
      4. Порядок подготовки и проведения заседаний акимата области, города республиканского значения, столицы, а также принятия им решений определяется регламентом акимата. Типовой регламент утверждается центральным уполномоченным органом по государственному планированию.</w:t>
      </w:r>
    </w:p>
    <w:bookmarkEnd w:id="348"/>
    <w:bookmarkStart w:name="z123" w:id="349"/>
    <w:p>
      <w:pPr>
        <w:spacing w:after="0"/>
        <w:ind w:left="0"/>
        <w:jc w:val="both"/>
      </w:pPr>
      <w:r>
        <w:rPr>
          <w:rFonts w:ascii="Times New Roman"/>
          <w:b w:val="false"/>
          <w:i w:val="false"/>
          <w:color w:val="000000"/>
          <w:sz w:val="28"/>
        </w:rPr>
        <w:t xml:space="preserve">
      5. Персональный состав акимата согласовывается решением сессии областного, города республиканского значения, столицы маслихата. </w:t>
      </w:r>
    </w:p>
    <w:bookmarkEnd w:id="349"/>
    <w:bookmarkStart w:name="z124" w:id="350"/>
    <w:p>
      <w:pPr>
        <w:spacing w:after="0"/>
        <w:ind w:left="0"/>
        <w:jc w:val="both"/>
      </w:pPr>
      <w:r>
        <w:rPr>
          <w:rFonts w:ascii="Times New Roman"/>
          <w:b w:val="false"/>
          <w:i w:val="false"/>
          <w:color w:val="000000"/>
          <w:sz w:val="28"/>
        </w:rPr>
        <w:t xml:space="preserve">
      6. В работе акимата области, города республиканского значения, столицы могут принимать участие с правом совещательного голоса руководители территориальных подразделений центральных государственных органов. </w:t>
      </w:r>
    </w:p>
    <w:bookmarkEnd w:id="350"/>
    <w:bookmarkStart w:name="z125" w:id="351"/>
    <w:p>
      <w:pPr>
        <w:spacing w:after="0"/>
        <w:ind w:left="0"/>
        <w:jc w:val="both"/>
      </w:pPr>
      <w:r>
        <w:rPr>
          <w:rFonts w:ascii="Times New Roman"/>
          <w:b w:val="false"/>
          <w:i w:val="false"/>
          <w:color w:val="000000"/>
          <w:sz w:val="28"/>
        </w:rPr>
        <w:t xml:space="preserve">
      7. Областной (города республиканского значения, столицы) акимат - коллегиальный орган, который не является юридическим лицом. </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52"/>
    <w:p>
      <w:pPr>
        <w:spacing w:after="0"/>
        <w:ind w:left="0"/>
        <w:jc w:val="left"/>
      </w:pPr>
      <w:r>
        <w:rPr>
          <w:rFonts w:ascii="Times New Roman"/>
          <w:b/>
          <w:i w:val="false"/>
          <w:color w:val="000000"/>
        </w:rPr>
        <w:t xml:space="preserve"> Статья 27. Компетенция акимата области, города республиканского значения, столицы </w:t>
      </w:r>
    </w:p>
    <w:bookmarkEnd w:id="352"/>
    <w:bookmarkStart w:name="z409" w:id="353"/>
    <w:p>
      <w:pPr>
        <w:spacing w:after="0"/>
        <w:ind w:left="0"/>
        <w:jc w:val="both"/>
      </w:pPr>
      <w:r>
        <w:rPr>
          <w:rFonts w:ascii="Times New Roman"/>
          <w:b w:val="false"/>
          <w:i w:val="false"/>
          <w:color w:val="000000"/>
          <w:sz w:val="28"/>
        </w:rPr>
        <w:t xml:space="preserve">
      1. Акимат области, города республиканского значения, столицы в соответствии с законодательством Республики Казахстан: </w:t>
      </w:r>
    </w:p>
    <w:bookmarkEnd w:id="353"/>
    <w:bookmarkStart w:name="z128" w:id="354"/>
    <w:p>
      <w:pPr>
        <w:spacing w:after="0"/>
        <w:ind w:left="0"/>
        <w:jc w:val="both"/>
      </w:pPr>
      <w:r>
        <w:rPr>
          <w:rFonts w:ascii="Times New Roman"/>
          <w:b w:val="false"/>
          <w:i w:val="false"/>
          <w:color w:val="000000"/>
          <w:sz w:val="28"/>
        </w:rPr>
        <w:t>
      1) осуществляет регулятивные, реализационные и (или) контрольные функции, обеспечивающие решение задач местного значения в пределах соответствующей административно-территориальной единицы;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11" w:id="355"/>
    <w:p>
      <w:pPr>
        <w:spacing w:after="0"/>
        <w:ind w:left="0"/>
        <w:jc w:val="both"/>
      </w:pPr>
      <w:r>
        <w:rPr>
          <w:rFonts w:ascii="Times New Roman"/>
          <w:b w:val="false"/>
          <w:i w:val="false"/>
          <w:color w:val="000000"/>
          <w:sz w:val="28"/>
        </w:rPr>
        <w:t xml:space="preserve">
      1-2) представляет проект областного бюджета, бюджета города республиканского значения, столицы в соответствующий маслихат в соответствии с бюджетным законодательством Республики Казахстан; </w:t>
      </w:r>
    </w:p>
    <w:bookmarkEnd w:id="355"/>
    <w:bookmarkStart w:name="z412" w:id="356"/>
    <w:p>
      <w:pPr>
        <w:spacing w:after="0"/>
        <w:ind w:left="0"/>
        <w:jc w:val="both"/>
      </w:pPr>
      <w:r>
        <w:rPr>
          <w:rFonts w:ascii="Times New Roman"/>
          <w:b w:val="false"/>
          <w:i w:val="false"/>
          <w:color w:val="000000"/>
          <w:sz w:val="28"/>
        </w:rPr>
        <w:t xml:space="preserve">
      1-3) представляет в соответствующий маслихат и ревизионную комиссию области, города республиканского значения, столицы годовой отчет об исполнении областного бюджета, бюджетов города республиканского значения, столицы; </w:t>
      </w:r>
    </w:p>
    <w:bookmarkEnd w:id="356"/>
    <w:bookmarkStart w:name="z413" w:id="357"/>
    <w:p>
      <w:pPr>
        <w:spacing w:after="0"/>
        <w:ind w:left="0"/>
        <w:jc w:val="both"/>
      </w:pPr>
      <w:r>
        <w:rPr>
          <w:rFonts w:ascii="Times New Roman"/>
          <w:b w:val="false"/>
          <w:i w:val="false"/>
          <w:color w:val="000000"/>
          <w:sz w:val="28"/>
        </w:rPr>
        <w:t xml:space="preserve">
      1-4) принимает постановление о реализации решения областного маслихата и маслихатов города республиканского значения, столицы о соответствующих бюджетах на соответствующий финансовый год; </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16" w:id="358"/>
    <w:p>
      <w:pPr>
        <w:spacing w:after="0"/>
        <w:ind w:left="0"/>
        <w:jc w:val="both"/>
      </w:pPr>
      <w:r>
        <w:rPr>
          <w:rFonts w:ascii="Times New Roman"/>
          <w:b w:val="false"/>
          <w:i w:val="false"/>
          <w:color w:val="000000"/>
          <w:sz w:val="28"/>
        </w:rPr>
        <w:t>
      1-7) образует бюджетную комиссию области, города республиканского значения, столицы, утверждает положение о ней и определяет ее состав.</w:t>
      </w:r>
    </w:p>
    <w:bookmarkEnd w:id="358"/>
    <w:p>
      <w:pPr>
        <w:spacing w:after="0"/>
        <w:ind w:left="0"/>
        <w:jc w:val="both"/>
      </w:pPr>
      <w:r>
        <w:rPr>
          <w:rFonts w:ascii="Times New Roman"/>
          <w:b w:val="false"/>
          <w:i w:val="false"/>
          <w:color w:val="000000"/>
          <w:sz w:val="28"/>
        </w:rPr>
        <w:t>
      В случае рассмотрения вопросов, затрагивающих интересы субъектов частного предпринимательства, к работе бюджетных комиссий привлекаются представители Национальной палаты предпринимателей Республики Казахстан в соответствии с законодательством Республики Казахстан;</w:t>
      </w:r>
    </w:p>
    <w:bookmarkStart w:name="z417" w:id="359"/>
    <w:p>
      <w:pPr>
        <w:spacing w:after="0"/>
        <w:ind w:left="0"/>
        <w:jc w:val="both"/>
      </w:pPr>
      <w:r>
        <w:rPr>
          <w:rFonts w:ascii="Times New Roman"/>
          <w:b w:val="false"/>
          <w:i w:val="false"/>
          <w:color w:val="000000"/>
          <w:sz w:val="28"/>
        </w:rPr>
        <w:t>
      1-8) утверждает областной финансовый план и финансовый план города республиканского значения, столицы на первый квартал соответствующего финансового года в случаях, предусмотренных бюджетным законодательством Республики Казахстан;</w:t>
      </w:r>
    </w:p>
    <w:bookmarkEnd w:id="359"/>
    <w:bookmarkStart w:name="z557" w:id="360"/>
    <w:p>
      <w:pPr>
        <w:spacing w:after="0"/>
        <w:ind w:left="0"/>
        <w:jc w:val="both"/>
      </w:pPr>
      <w:r>
        <w:rPr>
          <w:rFonts w:ascii="Times New Roman"/>
          <w:b w:val="false"/>
          <w:i w:val="false"/>
          <w:color w:val="000000"/>
          <w:sz w:val="28"/>
        </w:rPr>
        <w:t>
      1-9) обеспечивает включение мероприятий по энергосбережению и повышению энергоэффективности в программу развития соответствующей территории, заключает соглашения в области энергосбережения и повышения энергоэффективности, а также осуществляет информационную деятельность в области энергосбережения и повышения энергоэффективности;</w:t>
      </w:r>
    </w:p>
    <w:bookmarkEnd w:id="360"/>
    <w:bookmarkStart w:name="z558" w:id="361"/>
    <w:p>
      <w:pPr>
        <w:spacing w:after="0"/>
        <w:ind w:left="0"/>
        <w:jc w:val="both"/>
      </w:pPr>
      <w:r>
        <w:rPr>
          <w:rFonts w:ascii="Times New Roman"/>
          <w:b w:val="false"/>
          <w:i w:val="false"/>
          <w:color w:val="000000"/>
          <w:sz w:val="28"/>
        </w:rPr>
        <w:t>
      1-10) обеспечивает проведение государственной политики в области энергосбережения и повышения энергоэффективности;</w:t>
      </w:r>
    </w:p>
    <w:bookmarkEnd w:id="361"/>
    <w:p>
      <w:pPr>
        <w:spacing w:after="0"/>
        <w:ind w:left="0"/>
        <w:jc w:val="both"/>
      </w:pPr>
      <w:r>
        <w:rPr>
          <w:rFonts w:ascii="Times New Roman"/>
          <w:b w:val="false"/>
          <w:i w:val="false"/>
          <w:color w:val="000000"/>
          <w:sz w:val="28"/>
        </w:rPr>
        <w:t>
      1-11) обеспечивает проведение государственной политики исполнительной власти в сочетании с интересами и потребностями развития соответствующей территории;</w:t>
      </w:r>
    </w:p>
    <w:p>
      <w:pPr>
        <w:spacing w:after="0"/>
        <w:ind w:left="0"/>
        <w:jc w:val="both"/>
      </w:pPr>
      <w:r>
        <w:rPr>
          <w:rFonts w:ascii="Times New Roman"/>
          <w:b w:val="false"/>
          <w:i w:val="false"/>
          <w:color w:val="000000"/>
          <w:sz w:val="28"/>
        </w:rPr>
        <w:t>
      1-12) разрабатывает и одобряет прогноз социально-экономического развития, представляет на утверждение маслихата программу развития области, города республиканского значения, столицы и обеспечивает ее исполнение;</w:t>
      </w:r>
    </w:p>
    <w:p>
      <w:pPr>
        <w:spacing w:after="0"/>
        <w:ind w:left="0"/>
        <w:jc w:val="both"/>
      </w:pPr>
      <w:r>
        <w:rPr>
          <w:rFonts w:ascii="Times New Roman"/>
          <w:b w:val="false"/>
          <w:i w:val="false"/>
          <w:color w:val="000000"/>
          <w:sz w:val="28"/>
        </w:rPr>
        <w:t>
      1-13) принимает нормативные правовые акты, обеспечивающие решение задач местного значения и реализацию государственной политики на соответствующей территории;</w:t>
      </w:r>
    </w:p>
    <w:p>
      <w:pPr>
        <w:spacing w:after="0"/>
        <w:ind w:left="0"/>
        <w:jc w:val="both"/>
      </w:pPr>
      <w:r>
        <w:rPr>
          <w:rFonts w:ascii="Times New Roman"/>
          <w:b w:val="false"/>
          <w:i w:val="false"/>
          <w:color w:val="000000"/>
          <w:sz w:val="28"/>
        </w:rPr>
        <w:t>
      1-14) осуществляет контроль и надзор за деятельностью физических и юридических лиц в пределах соответствующей территории в случаях, установленных законами Республики Казахстан;</w:t>
      </w:r>
    </w:p>
    <w:p>
      <w:pPr>
        <w:spacing w:after="0"/>
        <w:ind w:left="0"/>
        <w:jc w:val="both"/>
      </w:pPr>
      <w:r>
        <w:rPr>
          <w:rFonts w:ascii="Times New Roman"/>
          <w:b w:val="false"/>
          <w:i w:val="false"/>
          <w:color w:val="000000"/>
          <w:sz w:val="28"/>
        </w:rPr>
        <w:t>
      1-15) разрабатывает правила регулирования миграционных процессов в областях, городах республиканского значения и столице в соответствии с типовыми правилами регулирования миграционных процессов в областях, городах республиканского значения и столице, утверждаемыми уполномоченным органом по вопросам миграции населения;</w:t>
      </w:r>
    </w:p>
    <w:bookmarkStart w:name="z819" w:id="362"/>
    <w:p>
      <w:pPr>
        <w:spacing w:after="0"/>
        <w:ind w:left="0"/>
        <w:jc w:val="both"/>
      </w:pPr>
      <w:r>
        <w:rPr>
          <w:rFonts w:ascii="Times New Roman"/>
          <w:b w:val="false"/>
          <w:i w:val="false"/>
          <w:color w:val="000000"/>
          <w:sz w:val="28"/>
        </w:rPr>
        <w:t>
      1-16) разрабатывает правила погребения и организации дела по уходу за могилами в соответствии с типовыми правилами погребения и организации дела по уходу за могилами, утверждаемыми центральным уполномоченным органом по государственному планированию;</w:t>
      </w:r>
    </w:p>
    <w:bookmarkEnd w:id="362"/>
    <w:bookmarkStart w:name="z1040" w:id="363"/>
    <w:p>
      <w:pPr>
        <w:spacing w:after="0"/>
        <w:ind w:left="0"/>
        <w:jc w:val="both"/>
      </w:pPr>
      <w:r>
        <w:rPr>
          <w:rFonts w:ascii="Times New Roman"/>
          <w:b w:val="false"/>
          <w:i w:val="false"/>
          <w:color w:val="000000"/>
          <w:sz w:val="28"/>
        </w:rPr>
        <w:t>
      1-17) разрабатывает проект региональной символики на основании правил, утвержденных уполномоченным органом по вопросам использования государственных символов Республики Казахстан;</w:t>
      </w:r>
    </w:p>
    <w:bookmarkEnd w:id="363"/>
    <w:bookmarkStart w:name="z129" w:id="364"/>
    <w:p>
      <w:pPr>
        <w:spacing w:after="0"/>
        <w:ind w:left="0"/>
        <w:jc w:val="both"/>
      </w:pPr>
      <w:r>
        <w:rPr>
          <w:rFonts w:ascii="Times New Roman"/>
          <w:b w:val="false"/>
          <w:i w:val="false"/>
          <w:color w:val="000000"/>
          <w:sz w:val="28"/>
        </w:rPr>
        <w:t xml:space="preserve">
      2) управляет областной, города республиканского значения, столицы коммунальной собственностью, осуществляет меры по ее защите; </w:t>
      </w:r>
    </w:p>
    <w:bookmarkEnd w:id="364"/>
    <w:bookmarkStart w:name="z130" w:id="365"/>
    <w:p>
      <w:pPr>
        <w:spacing w:after="0"/>
        <w:ind w:left="0"/>
        <w:jc w:val="both"/>
      </w:pPr>
      <w:r>
        <w:rPr>
          <w:rFonts w:ascii="Times New Roman"/>
          <w:b w:val="false"/>
          <w:i w:val="false"/>
          <w:color w:val="000000"/>
          <w:sz w:val="28"/>
        </w:rPr>
        <w:t xml:space="preserve">
      3) содействует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bookmarkEnd w:id="365"/>
    <w:bookmarkStart w:name="z1048" w:id="366"/>
    <w:p>
      <w:pPr>
        <w:spacing w:after="0"/>
        <w:ind w:left="0"/>
        <w:jc w:val="both"/>
      </w:pPr>
      <w:r>
        <w:rPr>
          <w:rFonts w:ascii="Times New Roman"/>
          <w:b w:val="false"/>
          <w:i w:val="false"/>
          <w:color w:val="000000"/>
          <w:sz w:val="28"/>
        </w:rPr>
        <w:t>
      3-1) в пределах компетенции участвует в реализации государственной политики в области науки и научно-технической деятельности;</w:t>
      </w:r>
    </w:p>
    <w:bookmarkEnd w:id="366"/>
    <w:bookmarkStart w:name="z131" w:id="367"/>
    <w:p>
      <w:pPr>
        <w:spacing w:after="0"/>
        <w:ind w:left="0"/>
        <w:jc w:val="both"/>
      </w:pPr>
      <w:r>
        <w:rPr>
          <w:rFonts w:ascii="Times New Roman"/>
          <w:b w:val="false"/>
          <w:i w:val="false"/>
          <w:color w:val="000000"/>
          <w:sz w:val="28"/>
        </w:rPr>
        <w:t>
      4) создает условия для развития предпринимательской деятельности и инвестиционного климата на территории области, города республиканского значения, столицы;</w:t>
      </w:r>
    </w:p>
    <w:bookmarkEnd w:id="367"/>
    <w:bookmarkStart w:name="z618" w:id="368"/>
    <w:p>
      <w:pPr>
        <w:spacing w:after="0"/>
        <w:ind w:left="0"/>
        <w:jc w:val="both"/>
      </w:pPr>
      <w:r>
        <w:rPr>
          <w:rFonts w:ascii="Times New Roman"/>
          <w:b w:val="false"/>
          <w:i w:val="false"/>
          <w:color w:val="000000"/>
          <w:sz w:val="28"/>
        </w:rPr>
        <w:t>
      4-1) обеспечивает проведение торговой политики;</w:t>
      </w:r>
    </w:p>
    <w:bookmarkEnd w:id="368"/>
    <w:bookmarkStart w:name="z619" w:id="369"/>
    <w:p>
      <w:pPr>
        <w:spacing w:after="0"/>
        <w:ind w:left="0"/>
        <w:jc w:val="both"/>
      </w:pPr>
      <w:r>
        <w:rPr>
          <w:rFonts w:ascii="Times New Roman"/>
          <w:b w:val="false"/>
          <w:i w:val="false"/>
          <w:color w:val="000000"/>
          <w:sz w:val="28"/>
        </w:rPr>
        <w:t>
      4-2) разрабатывает и реализует комплекс мероприятий для развития стационарных торговых объектов в рамках программ развития территорий;</w:t>
      </w:r>
    </w:p>
    <w:bookmarkEnd w:id="369"/>
    <w:bookmarkStart w:name="z620" w:id="370"/>
    <w:p>
      <w:pPr>
        <w:spacing w:after="0"/>
        <w:ind w:left="0"/>
        <w:jc w:val="both"/>
      </w:pPr>
      <w:r>
        <w:rPr>
          <w:rFonts w:ascii="Times New Roman"/>
          <w:b w:val="false"/>
          <w:i w:val="false"/>
          <w:color w:val="000000"/>
          <w:sz w:val="28"/>
        </w:rPr>
        <w:t>
      4-3) осуществляет организацию выставочно-ярмарочной деятельности;</w:t>
      </w:r>
    </w:p>
    <w:bookmarkEnd w:id="370"/>
    <w:bookmarkStart w:name="z621" w:id="371"/>
    <w:p>
      <w:pPr>
        <w:spacing w:after="0"/>
        <w:ind w:left="0"/>
        <w:jc w:val="both"/>
      </w:pPr>
      <w:r>
        <w:rPr>
          <w:rFonts w:ascii="Times New Roman"/>
          <w:b w:val="false"/>
          <w:i w:val="false"/>
          <w:color w:val="000000"/>
          <w:sz w:val="28"/>
        </w:rPr>
        <w:t>
      4-4) определяет и утверждает места и (или) маршруты размещения нестационарных торговых объектов;</w:t>
      </w:r>
    </w:p>
    <w:bookmarkEnd w:id="371"/>
    <w:bookmarkStart w:name="z931" w:id="372"/>
    <w:p>
      <w:pPr>
        <w:spacing w:after="0"/>
        <w:ind w:left="0"/>
        <w:jc w:val="both"/>
      </w:pPr>
      <w:r>
        <w:rPr>
          <w:rFonts w:ascii="Times New Roman"/>
          <w:b w:val="false"/>
          <w:i w:val="false"/>
          <w:color w:val="000000"/>
          <w:sz w:val="28"/>
        </w:rPr>
        <w:t>
      4-5) оказывает меры государственной поддержки социального предпринимательства в соответствии с Предпринимательским кодексом Республики Казахстан;</w:t>
      </w:r>
    </w:p>
    <w:bookmarkEnd w:id="372"/>
    <w:bookmarkStart w:name="z1049" w:id="373"/>
    <w:p>
      <w:pPr>
        <w:spacing w:after="0"/>
        <w:ind w:left="0"/>
        <w:jc w:val="both"/>
      </w:pPr>
      <w:r>
        <w:rPr>
          <w:rFonts w:ascii="Times New Roman"/>
          <w:b w:val="false"/>
          <w:i w:val="false"/>
          <w:color w:val="000000"/>
          <w:sz w:val="28"/>
        </w:rPr>
        <w:t>
      4-6) в пределах компетенции создает условия для развития науки и научно-технической деятельности;</w:t>
      </w:r>
    </w:p>
    <w:bookmarkEnd w:id="373"/>
    <w:bookmarkStart w:name="z1046" w:id="374"/>
    <w:p>
      <w:pPr>
        <w:spacing w:after="0"/>
        <w:ind w:left="0"/>
        <w:jc w:val="both"/>
      </w:pPr>
      <w:r>
        <w:rPr>
          <w:rFonts w:ascii="Times New Roman"/>
          <w:b w:val="false"/>
          <w:i w:val="false"/>
          <w:color w:val="000000"/>
          <w:sz w:val="28"/>
        </w:rPr>
        <w:t>
      4-7) принимает решение о размещении электрозарядных станций;</w:t>
      </w:r>
    </w:p>
    <w:bookmarkEnd w:id="374"/>
    <w:bookmarkStart w:name="z132" w:id="375"/>
    <w:p>
      <w:pPr>
        <w:spacing w:after="0"/>
        <w:ind w:left="0"/>
        <w:jc w:val="both"/>
      </w:pPr>
      <w:r>
        <w:rPr>
          <w:rFonts w:ascii="Times New Roman"/>
          <w:b w:val="false"/>
          <w:i w:val="false"/>
          <w:color w:val="000000"/>
          <w:sz w:val="28"/>
        </w:rPr>
        <w:t xml:space="preserve">
      5) обеспечивает рациональное и эффективное функционирование аграрного сектора; </w:t>
      </w:r>
    </w:p>
    <w:bookmarkEnd w:id="375"/>
    <w:bookmarkStart w:name="z133" w:id="376"/>
    <w:p>
      <w:pPr>
        <w:spacing w:after="0"/>
        <w:ind w:left="0"/>
        <w:jc w:val="both"/>
      </w:pPr>
      <w:r>
        <w:rPr>
          <w:rFonts w:ascii="Times New Roman"/>
          <w:b w:val="false"/>
          <w:i w:val="false"/>
          <w:color w:val="000000"/>
          <w:sz w:val="28"/>
        </w:rPr>
        <w:t xml:space="preserve">
      6) в соответствии со схемой размещения производительных сил Республики Казахстан разрабатывает схему районной планировки области, генеральные планы застройки областного центра, города республиканского значения и столицы, вносит их на рассмотрение в маслихат области, города республиканского значения, столицы; выступает заказчиком по строительству, реконструкции и ремонту объектов областной, города республиканского значения, столицы коммунальной собственности и объектов социально-культурного назначения областного значения, города республиканского значения, столицы, дает разрешение на строительство коммунальных сетей и сооружений, в том числе сооружений связи; разрабатывает схемы районной планировки административных районов, генеральные планы застройки районных центров, городов областного значения и представляет их на утверждение областному маслихату; </w:t>
      </w:r>
    </w:p>
    <w:bookmarkEnd w:id="376"/>
    <w:bookmarkStart w:name="z134" w:id="377"/>
    <w:p>
      <w:pPr>
        <w:spacing w:after="0"/>
        <w:ind w:left="0"/>
        <w:jc w:val="both"/>
      </w:pPr>
      <w:r>
        <w:rPr>
          <w:rFonts w:ascii="Times New Roman"/>
          <w:b w:val="false"/>
          <w:i w:val="false"/>
          <w:color w:val="000000"/>
          <w:sz w:val="28"/>
        </w:rPr>
        <w:t>
      6-1) осуществляет мониторинг намечаемых к строительству (реконструкции, расширению, модернизации, капитальному ремонту) объектов на подведомственной территории объектов и комплексов;</w:t>
      </w:r>
    </w:p>
    <w:bookmarkEnd w:id="377"/>
    <w:bookmarkStart w:name="z135" w:id="378"/>
    <w:p>
      <w:pPr>
        <w:spacing w:after="0"/>
        <w:ind w:left="0"/>
        <w:jc w:val="both"/>
      </w:pPr>
      <w:r>
        <w:rPr>
          <w:rFonts w:ascii="Times New Roman"/>
          <w:b w:val="false"/>
          <w:i w:val="false"/>
          <w:color w:val="000000"/>
          <w:sz w:val="28"/>
        </w:rPr>
        <w:t>
      7) организует строительство и эксплуатацию водопроводов, очистных сооружений, тепловых и электрических сетей, находящихся в коммунальной собственности, и других объектов транспортной и инженерной инфраструктуры, сетей связи;</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5" w:id="379"/>
    <w:p>
      <w:pPr>
        <w:spacing w:after="0"/>
        <w:ind w:left="0"/>
        <w:jc w:val="both"/>
      </w:pPr>
      <w:r>
        <w:rPr>
          <w:rFonts w:ascii="Times New Roman"/>
          <w:b w:val="false"/>
          <w:i w:val="false"/>
          <w:color w:val="000000"/>
          <w:sz w:val="28"/>
        </w:rPr>
        <w:t>
      7-2) обеспечивает эксплуатацию и содержание аэродромов (аэропортов), находящихся в коммунальной собственности;</w:t>
      </w:r>
    </w:p>
    <w:bookmarkEnd w:id="379"/>
    <w:bookmarkStart w:name="z1041" w:id="380"/>
    <w:p>
      <w:pPr>
        <w:spacing w:after="0"/>
        <w:ind w:left="0"/>
        <w:jc w:val="both"/>
      </w:pPr>
      <w:r>
        <w:rPr>
          <w:rFonts w:ascii="Times New Roman"/>
          <w:b w:val="false"/>
          <w:i w:val="false"/>
          <w:color w:val="000000"/>
          <w:sz w:val="28"/>
        </w:rPr>
        <w:t>
      7-3) предоставляет места с подведенным электроснабжением для строительства операторами сотовой или спутниковой связи антенно-мачтовых сооружений и (или) опор для оборудования сотовой или спутниковой связи по их заявлению;</w:t>
      </w:r>
    </w:p>
    <w:bookmarkEnd w:id="380"/>
    <w:bookmarkStart w:name="z1042" w:id="381"/>
    <w:p>
      <w:pPr>
        <w:spacing w:after="0"/>
        <w:ind w:left="0"/>
        <w:jc w:val="both"/>
      </w:pPr>
      <w:r>
        <w:rPr>
          <w:rFonts w:ascii="Times New Roman"/>
          <w:b w:val="false"/>
          <w:i w:val="false"/>
          <w:color w:val="000000"/>
          <w:sz w:val="28"/>
        </w:rPr>
        <w:t>
      7-4) обеспечивает организацию и контроль бесперебойной работы систем экстренных служб;</w:t>
      </w:r>
    </w:p>
    <w:bookmarkEnd w:id="381"/>
    <w:bookmarkStart w:name="z1052" w:id="382"/>
    <w:p>
      <w:pPr>
        <w:spacing w:after="0"/>
        <w:ind w:left="0"/>
        <w:jc w:val="both"/>
      </w:pPr>
      <w:r>
        <w:rPr>
          <w:rFonts w:ascii="Times New Roman"/>
          <w:b w:val="false"/>
          <w:i w:val="false"/>
          <w:color w:val="000000"/>
          <w:sz w:val="28"/>
        </w:rPr>
        <w:t>
      7-5) субсидирует затраты организаций по водоснабжению и (или) водоотведению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 в порядке, определяемом уполномоченным органом в сфере жилищных отношений и жилищно-коммунального хозяйства;</w:t>
      </w:r>
    </w:p>
    <w:bookmarkEnd w:id="382"/>
    <w:bookmarkStart w:name="z1053" w:id="383"/>
    <w:p>
      <w:pPr>
        <w:spacing w:after="0"/>
        <w:ind w:left="0"/>
        <w:jc w:val="both"/>
      </w:pPr>
      <w:r>
        <w:rPr>
          <w:rFonts w:ascii="Times New Roman"/>
          <w:b w:val="false"/>
          <w:i w:val="false"/>
          <w:color w:val="000000"/>
          <w:sz w:val="28"/>
        </w:rPr>
        <w:t>
      7-6) субсидирует затраты организаций по водоснабжению и (или) водоотведению на погашение и обслуживание облигационных займов, привлеченных для реализации проектов строительства и реконструкции комплексов очистных сооружений сточных вод;</w:t>
      </w:r>
    </w:p>
    <w:bookmarkEnd w:id="383"/>
    <w:bookmarkStart w:name="z1054" w:id="384"/>
    <w:p>
      <w:pPr>
        <w:spacing w:after="0"/>
        <w:ind w:left="0"/>
        <w:jc w:val="both"/>
      </w:pPr>
      <w:r>
        <w:rPr>
          <w:rFonts w:ascii="Times New Roman"/>
          <w:b w:val="false"/>
          <w:i w:val="false"/>
          <w:color w:val="000000"/>
          <w:sz w:val="28"/>
        </w:rPr>
        <w:t>
      7-7) организует проектирование, строительство и обслуживание инженерной инфраструктуры (дорог, мостов, линий электропередачи и других коммуникаций) к объектам туризма, находящимся на особо охраняемых природных территориях республиканского и местного значения, а также к объектам туризма и до мест размещения туристов, которые находятся вне населенных пунктов, с учетом путей миграции животных без предоставления права землепользования либо права частной собственности;</w:t>
      </w:r>
    </w:p>
    <w:bookmarkEnd w:id="384"/>
    <w:bookmarkStart w:name="z136" w:id="385"/>
    <w:p>
      <w:pPr>
        <w:spacing w:after="0"/>
        <w:ind w:left="0"/>
        <w:jc w:val="both"/>
      </w:pPr>
      <w:r>
        <w:rPr>
          <w:rFonts w:ascii="Times New Roman"/>
          <w:b w:val="false"/>
          <w:i w:val="false"/>
          <w:color w:val="000000"/>
          <w:sz w:val="28"/>
        </w:rPr>
        <w:t xml:space="preserve">
      8) осуществляет регулирование земельных отношений в соответствии с земельным законодательством Республики Казахстан; </w:t>
      </w:r>
    </w:p>
    <w:bookmarkEnd w:id="385"/>
    <w:bookmarkStart w:name="z238" w:id="386"/>
    <w:p>
      <w:pPr>
        <w:spacing w:after="0"/>
        <w:ind w:left="0"/>
        <w:jc w:val="both"/>
      </w:pPr>
      <w:r>
        <w:rPr>
          <w:rFonts w:ascii="Times New Roman"/>
          <w:b w:val="false"/>
          <w:i w:val="false"/>
          <w:color w:val="000000"/>
          <w:sz w:val="28"/>
        </w:rPr>
        <w:t xml:space="preserve">
      8-1) осуществляет регулирование водных отношений в соответствии с законодательством Республики Казахстан; </w:t>
      </w:r>
    </w:p>
    <w:bookmarkEnd w:id="386"/>
    <w:p>
      <w:pPr>
        <w:spacing w:after="0"/>
        <w:ind w:left="0"/>
        <w:jc w:val="both"/>
      </w:pPr>
      <w:r>
        <w:rPr>
          <w:rFonts w:ascii="Times New Roman"/>
          <w:b w:val="false"/>
          <w:i w:val="false"/>
          <w:color w:val="000000"/>
          <w:sz w:val="28"/>
        </w:rPr>
        <w:t>
      8-2) организует осуществление раздельного сбора, переработку и утилизацию коммунальных отходов;</w:t>
      </w:r>
    </w:p>
    <w:bookmarkStart w:name="z821" w:id="387"/>
    <w:p>
      <w:pPr>
        <w:spacing w:after="0"/>
        <w:ind w:left="0"/>
        <w:jc w:val="both"/>
      </w:pPr>
      <w:r>
        <w:rPr>
          <w:rFonts w:ascii="Times New Roman"/>
          <w:b w:val="false"/>
          <w:i w:val="false"/>
          <w:color w:val="000000"/>
          <w:sz w:val="28"/>
        </w:rPr>
        <w:t>
      8-3) принимает решение о создании индустриальных зон республиканского или регионального значения;</w:t>
      </w:r>
    </w:p>
    <w:bookmarkEnd w:id="387"/>
    <w:bookmarkStart w:name="z137" w:id="388"/>
    <w:p>
      <w:pPr>
        <w:spacing w:after="0"/>
        <w:ind w:left="0"/>
        <w:jc w:val="both"/>
      </w:pPr>
      <w:r>
        <w:rPr>
          <w:rFonts w:ascii="Times New Roman"/>
          <w:b w:val="false"/>
          <w:i w:val="false"/>
          <w:color w:val="000000"/>
          <w:sz w:val="28"/>
        </w:rPr>
        <w:t>
      9) в пределах своей компетенции организует соответствующую государственную экологическую экспертизу, выдает экологические разрешения для объектов II категории, проводит природоохранные мероприятия, регулирует природопользование;</w:t>
      </w:r>
    </w:p>
    <w:bookmarkEnd w:id="388"/>
    <w:bookmarkStart w:name="z138" w:id="389"/>
    <w:p>
      <w:pPr>
        <w:spacing w:after="0"/>
        <w:ind w:left="0"/>
        <w:jc w:val="both"/>
      </w:pPr>
      <w:r>
        <w:rPr>
          <w:rFonts w:ascii="Times New Roman"/>
          <w:b w:val="false"/>
          <w:i w:val="false"/>
          <w:color w:val="000000"/>
          <w:sz w:val="28"/>
        </w:rPr>
        <w:t xml:space="preserve">
      10) обеспечивает строительство, рациональную эксплуатацию и содержание дорог областного значения; </w:t>
      </w:r>
    </w:p>
    <w:bookmarkEnd w:id="389"/>
    <w:bookmarkStart w:name="z139" w:id="390"/>
    <w:p>
      <w:pPr>
        <w:spacing w:after="0"/>
        <w:ind w:left="0"/>
        <w:jc w:val="both"/>
      </w:pPr>
      <w:r>
        <w:rPr>
          <w:rFonts w:ascii="Times New Roman"/>
          <w:b w:val="false"/>
          <w:i w:val="false"/>
          <w:color w:val="000000"/>
          <w:sz w:val="28"/>
        </w:rPr>
        <w:t xml:space="preserve">
      11) обеспечивает соблюдение национальных стандартов; </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Законом РК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0" w:id="391"/>
    <w:p>
      <w:pPr>
        <w:spacing w:after="0"/>
        <w:ind w:left="0"/>
        <w:jc w:val="both"/>
      </w:pPr>
      <w:r>
        <w:rPr>
          <w:rFonts w:ascii="Times New Roman"/>
          <w:b w:val="false"/>
          <w:i w:val="false"/>
          <w:color w:val="000000"/>
          <w:sz w:val="28"/>
        </w:rPr>
        <w:t xml:space="preserve">
      12) организует обеспечение охраны общественного порядка и безопасности на территории области, города республиканского значения, столицы; </w:t>
      </w:r>
    </w:p>
    <w:bookmarkEnd w:id="391"/>
    <w:bookmarkStart w:name="z141" w:id="392"/>
    <w:p>
      <w:pPr>
        <w:spacing w:after="0"/>
        <w:ind w:left="0"/>
        <w:jc w:val="both"/>
      </w:pPr>
      <w:r>
        <w:rPr>
          <w:rFonts w:ascii="Times New Roman"/>
          <w:b w:val="false"/>
          <w:i w:val="false"/>
          <w:color w:val="000000"/>
          <w:sz w:val="28"/>
        </w:rPr>
        <w:t>
      13) организует перевозки пассажиров в соответствии с законодательством Республики Казахстан в сфере транспорта;</w:t>
      </w:r>
    </w:p>
    <w:bookmarkEnd w:id="392"/>
    <w:bookmarkStart w:name="z142" w:id="393"/>
    <w:p>
      <w:pPr>
        <w:spacing w:after="0"/>
        <w:ind w:left="0"/>
        <w:jc w:val="both"/>
      </w:pPr>
      <w:r>
        <w:rPr>
          <w:rFonts w:ascii="Times New Roman"/>
          <w:b w:val="false"/>
          <w:i w:val="false"/>
          <w:color w:val="000000"/>
          <w:sz w:val="28"/>
        </w:rPr>
        <w:t>
      14) обеспечивает реализацию гражданами Республики Казахстан, кандасами, а также иностранцами и лицами без гражданства, постоянно проживающими на территории Республики Казахстан, права на гарантированный объем бесплатной медицинской помощи и медицинскую помощь в системе обязательного социального медицинского страхования;</w:t>
      </w:r>
    </w:p>
    <w:bookmarkEnd w:id="393"/>
    <w:bookmarkStart w:name="z143" w:id="394"/>
    <w:p>
      <w:pPr>
        <w:spacing w:after="0"/>
        <w:ind w:left="0"/>
        <w:jc w:val="both"/>
      </w:pPr>
      <w:r>
        <w:rPr>
          <w:rFonts w:ascii="Times New Roman"/>
          <w:b w:val="false"/>
          <w:i w:val="false"/>
          <w:color w:val="000000"/>
          <w:sz w:val="28"/>
        </w:rPr>
        <w:t>
      14-1) обеспечивает мероприятия в области здравоохранения, в том числе контроль за выполнением нормативов обеспеченности региона медицинскими работниками, за исключением мероприятий, финансируемых из республиканского бюджета;</w:t>
      </w:r>
    </w:p>
    <w:bookmarkEnd w:id="394"/>
    <w:p>
      <w:pPr>
        <w:spacing w:after="0"/>
        <w:ind w:left="0"/>
        <w:jc w:val="both"/>
      </w:pPr>
      <w:r>
        <w:rPr>
          <w:rFonts w:ascii="Times New Roman"/>
          <w:b w:val="false"/>
          <w:i w:val="false"/>
          <w:color w:val="000000"/>
          <w:sz w:val="28"/>
        </w:rPr>
        <w:t>
      14-2) осуществляет контроль за кадровым обеспечением государственных организаций здравоохранения, своевременным повышением квалификации медицинских работников, участвует в распределении молодых специалистов;</w:t>
      </w:r>
    </w:p>
    <w:bookmarkStart w:name="z924" w:id="395"/>
    <w:p>
      <w:pPr>
        <w:spacing w:after="0"/>
        <w:ind w:left="0"/>
        <w:jc w:val="both"/>
      </w:pPr>
      <w:r>
        <w:rPr>
          <w:rFonts w:ascii="Times New Roman"/>
          <w:b w:val="false"/>
          <w:i w:val="false"/>
          <w:color w:val="000000"/>
          <w:sz w:val="28"/>
        </w:rPr>
        <w:t>
      14-3) осуществляет государственный контроль за безопасной эксплуатацией аттракционов, оборудования для детских игровых площадок;</w:t>
      </w:r>
    </w:p>
    <w:bookmarkEnd w:id="395"/>
    <w:bookmarkStart w:name="z925" w:id="396"/>
    <w:p>
      <w:pPr>
        <w:spacing w:after="0"/>
        <w:ind w:left="0"/>
        <w:jc w:val="both"/>
      </w:pPr>
      <w:r>
        <w:rPr>
          <w:rFonts w:ascii="Times New Roman"/>
          <w:b w:val="false"/>
          <w:i w:val="false"/>
          <w:color w:val="000000"/>
          <w:sz w:val="28"/>
        </w:rPr>
        <w:t>
      14-4) осуществляет государственный контроль за безопасной эксплуатацией спортивного оборудования, предназначенного для занятий массовым спортом;</w:t>
      </w:r>
    </w:p>
    <w:bookmarkEnd w:id="396"/>
    <w:bookmarkStart w:name="z936" w:id="397"/>
    <w:p>
      <w:pPr>
        <w:spacing w:after="0"/>
        <w:ind w:left="0"/>
        <w:jc w:val="both"/>
      </w:pPr>
      <w:r>
        <w:rPr>
          <w:rFonts w:ascii="Times New Roman"/>
          <w:b w:val="false"/>
          <w:i w:val="false"/>
          <w:color w:val="000000"/>
          <w:sz w:val="28"/>
        </w:rPr>
        <w:t>
      14-5) организует в уголовно-исполнительной (пенитенциарной) системе медицинские организации (соматические, психиатрические и противотуберкулезные больницы (отделения), организации, оказывающие амбулаторно-поликлиническую помощь) для оказания медицинской помощи осужденным;</w:t>
      </w:r>
    </w:p>
    <w:bookmarkEnd w:id="397"/>
    <w:bookmarkStart w:name="z937" w:id="398"/>
    <w:p>
      <w:pPr>
        <w:spacing w:after="0"/>
        <w:ind w:left="0"/>
        <w:jc w:val="both"/>
      </w:pPr>
      <w:r>
        <w:rPr>
          <w:rFonts w:ascii="Times New Roman"/>
          <w:b w:val="false"/>
          <w:i w:val="false"/>
          <w:color w:val="000000"/>
          <w:sz w:val="28"/>
        </w:rPr>
        <w:t>
      14-6) организует оказание лицам, содержащимся в следственных изоляторах и учреждениях уголовно-исполнительной (пенитенциарной) системы,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дополнительного объема медицинской помощи;</w:t>
      </w:r>
    </w:p>
    <w:bookmarkEnd w:id="398"/>
    <w:bookmarkStart w:name="z934" w:id="399"/>
    <w:p>
      <w:pPr>
        <w:spacing w:after="0"/>
        <w:ind w:left="0"/>
        <w:jc w:val="both"/>
      </w:pPr>
      <w:r>
        <w:rPr>
          <w:rFonts w:ascii="Times New Roman"/>
          <w:b w:val="false"/>
          <w:i w:val="false"/>
          <w:color w:val="000000"/>
          <w:sz w:val="28"/>
        </w:rPr>
        <w:t>
      14-7) обеспечивает реализацию иностранцами и лицами без гражданства, выявленными и идентифицированными в качестве жертв торговли людьми на территории Республики Казахстан, права на гарантированный объем бесплатной медицинской помощи по перечню и в объеме, которые определяются уполномоченным органом в области здравоохранения;</w:t>
      </w:r>
    </w:p>
    <w:bookmarkEnd w:id="399"/>
    <w:bookmarkStart w:name="z1009" w:id="400"/>
    <w:p>
      <w:pPr>
        <w:spacing w:after="0"/>
        <w:ind w:left="0"/>
        <w:jc w:val="both"/>
      </w:pPr>
      <w:r>
        <w:rPr>
          <w:rFonts w:ascii="Times New Roman"/>
          <w:b w:val="false"/>
          <w:i w:val="false"/>
          <w:color w:val="000000"/>
          <w:sz w:val="28"/>
        </w:rPr>
        <w:t>
      14-8) определяет остродефицитные медицинские специальности в сельских населенных пунктах;</w:t>
      </w:r>
    </w:p>
    <w:bookmarkEnd w:id="400"/>
    <w:bookmarkStart w:name="z1010" w:id="401"/>
    <w:p>
      <w:pPr>
        <w:spacing w:after="0"/>
        <w:ind w:left="0"/>
        <w:jc w:val="both"/>
      </w:pPr>
      <w:r>
        <w:rPr>
          <w:rFonts w:ascii="Times New Roman"/>
          <w:b w:val="false"/>
          <w:i w:val="false"/>
          <w:color w:val="000000"/>
          <w:sz w:val="28"/>
        </w:rPr>
        <w:t>
      14-9) обеспечивает единовременную денежную выплату медицинским работникам остродефицитных специальностей, прибывшим на работу в сельскую местность на срок не менее пяти лет, в стократном размере минимальной заработной платы, установленном законом о республиканском бюджете и действующем на 1 января соответствующего финансового года;</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14-10)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144" w:id="402"/>
    <w:p>
      <w:pPr>
        <w:spacing w:after="0"/>
        <w:ind w:left="0"/>
        <w:jc w:val="both"/>
      </w:pPr>
      <w:r>
        <w:rPr>
          <w:rFonts w:ascii="Times New Roman"/>
          <w:b w:val="false"/>
          <w:i w:val="false"/>
          <w:color w:val="000000"/>
          <w:sz w:val="28"/>
        </w:rPr>
        <w:t>
      15) обеспечивает реализацию гражданами права на бесплатное образование, в том числе на начальное, основное среднее и общее среднее образование;</w:t>
      </w:r>
    </w:p>
    <w:bookmarkEnd w:id="402"/>
    <w:bookmarkStart w:name="z786" w:id="403"/>
    <w:p>
      <w:pPr>
        <w:spacing w:after="0"/>
        <w:ind w:left="0"/>
        <w:jc w:val="both"/>
      </w:pPr>
      <w:r>
        <w:rPr>
          <w:rFonts w:ascii="Times New Roman"/>
          <w:b w:val="false"/>
          <w:i w:val="false"/>
          <w:color w:val="000000"/>
          <w:sz w:val="28"/>
        </w:rPr>
        <w:t>
      15-1) обеспечивает обучение участников избирательного процесса;</w:t>
      </w:r>
    </w:p>
    <w:bookmarkEnd w:id="403"/>
    <w:bookmarkStart w:name="z1012" w:id="404"/>
    <w:p>
      <w:pPr>
        <w:spacing w:after="0"/>
        <w:ind w:left="0"/>
        <w:jc w:val="both"/>
      </w:pPr>
      <w:r>
        <w:rPr>
          <w:rFonts w:ascii="Times New Roman"/>
          <w:b w:val="false"/>
          <w:i w:val="false"/>
          <w:color w:val="000000"/>
          <w:sz w:val="28"/>
        </w:rPr>
        <w:t>
      15-2) обеспечивает качество предоставления образования в государственных дошкольных организациях, организациях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 технического и профессионального, послесреднего и дополнительного образования (за исключением организаций образования в исправительных учреждениях уголовно-исполнительной (пенитенциарной) системы);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52" w:id="405"/>
    <w:p>
      <w:pPr>
        <w:spacing w:after="0"/>
        <w:ind w:left="0"/>
        <w:jc w:val="both"/>
      </w:pPr>
      <w:r>
        <w:rPr>
          <w:rFonts w:ascii="Times New Roman"/>
          <w:b w:val="false"/>
          <w:i w:val="false"/>
          <w:color w:val="000000"/>
          <w:sz w:val="28"/>
        </w:rPr>
        <w:t>
      16-2) исполняет иные полномочия в сфере оказания социальной и иной помощи лицам, освобожденным из учреждений уголовно-исполнительной системы, а также состоящим на учете службы пробации, в соответствии с законодательством Республики Казахстан;</w:t>
      </w:r>
    </w:p>
    <w:bookmarkEnd w:id="405"/>
    <w:bookmarkStart w:name="z146" w:id="406"/>
    <w:p>
      <w:pPr>
        <w:spacing w:after="0"/>
        <w:ind w:left="0"/>
        <w:jc w:val="both"/>
      </w:pPr>
      <w:r>
        <w:rPr>
          <w:rFonts w:ascii="Times New Roman"/>
          <w:b w:val="false"/>
          <w:i w:val="false"/>
          <w:color w:val="000000"/>
          <w:sz w:val="28"/>
        </w:rPr>
        <w:t xml:space="preserve">
      17) координирует оказание социальной помощи социально уязвимым слоям населения; </w:t>
      </w:r>
    </w:p>
    <w:bookmarkEnd w:id="406"/>
    <w:bookmarkStart w:name="z519" w:id="407"/>
    <w:p>
      <w:pPr>
        <w:spacing w:after="0"/>
        <w:ind w:left="0"/>
        <w:jc w:val="both"/>
      </w:pPr>
      <w:r>
        <w:rPr>
          <w:rFonts w:ascii="Times New Roman"/>
          <w:b w:val="false"/>
          <w:i w:val="false"/>
          <w:color w:val="000000"/>
          <w:sz w:val="28"/>
        </w:rPr>
        <w:t>
      17-1) образует консультативно-совещательные органы по содействию деятельности учреждений и органов,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w:t>
      </w:r>
    </w:p>
    <w:bookmarkEnd w:id="407"/>
    <w:bookmarkStart w:name="z643" w:id="408"/>
    <w:p>
      <w:pPr>
        <w:spacing w:after="0"/>
        <w:ind w:left="0"/>
        <w:jc w:val="both"/>
      </w:pPr>
      <w:r>
        <w:rPr>
          <w:rFonts w:ascii="Times New Roman"/>
          <w:b w:val="false"/>
          <w:i w:val="false"/>
          <w:color w:val="000000"/>
          <w:sz w:val="28"/>
        </w:rPr>
        <w:t>
      17-2) в пределах своей компетенции обеспечивают реализацию государственной политики в сфере занятости населения путем проведения мероприятий, обеспечивающих содействие занятости населения, а также осуществление других мер содействия занятости, финансируемых за счет бюджетных средств;</w:t>
      </w:r>
    </w:p>
    <w:bookmarkEnd w:id="408"/>
    <w:bookmarkStart w:name="z644" w:id="409"/>
    <w:p>
      <w:pPr>
        <w:spacing w:after="0"/>
        <w:ind w:left="0"/>
        <w:jc w:val="both"/>
      </w:pPr>
      <w:r>
        <w:rPr>
          <w:rFonts w:ascii="Times New Roman"/>
          <w:b w:val="false"/>
          <w:i w:val="false"/>
          <w:color w:val="000000"/>
          <w:sz w:val="28"/>
        </w:rPr>
        <w:t xml:space="preserve">
      17-3) устанавливает квоты рабочих мест для лиц, состоящих на учете службы пробации, а также лиц, освобожденных из учреждений уголовно-исполнительной системы; </w:t>
      </w:r>
    </w:p>
    <w:bookmarkEnd w:id="409"/>
    <w:bookmarkStart w:name="z645" w:id="410"/>
    <w:p>
      <w:pPr>
        <w:spacing w:after="0"/>
        <w:ind w:left="0"/>
        <w:jc w:val="both"/>
      </w:pPr>
      <w:r>
        <w:rPr>
          <w:rFonts w:ascii="Times New Roman"/>
          <w:b w:val="false"/>
          <w:i w:val="false"/>
          <w:color w:val="000000"/>
          <w:sz w:val="28"/>
        </w:rPr>
        <w:t xml:space="preserve">
      17-4) координирует оказание социально-правовой и иной помощи лицам, состоящим на учете службы пробации, в соответствии с законодательством Республики Казахстан; </w:t>
      </w:r>
    </w:p>
    <w:bookmarkEnd w:id="410"/>
    <w:bookmarkStart w:name="z646" w:id="411"/>
    <w:p>
      <w:pPr>
        <w:spacing w:after="0"/>
        <w:ind w:left="0"/>
        <w:jc w:val="both"/>
      </w:pPr>
      <w:r>
        <w:rPr>
          <w:rFonts w:ascii="Times New Roman"/>
          <w:b w:val="false"/>
          <w:i w:val="false"/>
          <w:color w:val="000000"/>
          <w:sz w:val="28"/>
        </w:rPr>
        <w:t xml:space="preserve">
      17-5) обеспечивает предоставление специальных социальных услуг лицам, освобожденным из учреждений уголовно-исполнительной системы, состоящим на учете службы пробации, признанным лицами, находящимися в трудной жизненной ситуации, в соответствии с законодательством Республики Казахстан о специальных социальных услугах; </w:t>
      </w:r>
    </w:p>
    <w:bookmarkEnd w:id="411"/>
    <w:bookmarkStart w:name="z647" w:id="412"/>
    <w:p>
      <w:pPr>
        <w:spacing w:after="0"/>
        <w:ind w:left="0"/>
        <w:jc w:val="both"/>
      </w:pPr>
      <w:r>
        <w:rPr>
          <w:rFonts w:ascii="Times New Roman"/>
          <w:b w:val="false"/>
          <w:i w:val="false"/>
          <w:color w:val="000000"/>
          <w:sz w:val="28"/>
        </w:rPr>
        <w:t>
      17-6) содействует занятости осужденных, отбывающих наказание в учреждениях уголовно-исполнительной системы, в том числе путем:</w:t>
      </w:r>
    </w:p>
    <w:bookmarkEnd w:id="412"/>
    <w:p>
      <w:pPr>
        <w:spacing w:after="0"/>
        <w:ind w:left="0"/>
        <w:jc w:val="both"/>
      </w:pPr>
      <w:r>
        <w:rPr>
          <w:rFonts w:ascii="Times New Roman"/>
          <w:b w:val="false"/>
          <w:i w:val="false"/>
          <w:color w:val="000000"/>
          <w:sz w:val="28"/>
        </w:rPr>
        <w:t>
      размещения заказов на товары, работы и услуги, производимые, выполняемые и оказываемые предприятиями и учреждениями уголовно-исполнительной системы;</w:t>
      </w:r>
    </w:p>
    <w:p>
      <w:pPr>
        <w:spacing w:after="0"/>
        <w:ind w:left="0"/>
        <w:jc w:val="both"/>
      </w:pPr>
      <w:r>
        <w:rPr>
          <w:rFonts w:ascii="Times New Roman"/>
          <w:b w:val="false"/>
          <w:i w:val="false"/>
          <w:color w:val="000000"/>
          <w:sz w:val="28"/>
        </w:rPr>
        <w:t xml:space="preserve">
      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 </w:t>
      </w:r>
    </w:p>
    <w:p>
      <w:pPr>
        <w:spacing w:after="0"/>
        <w:ind w:left="0"/>
        <w:jc w:val="both"/>
      </w:pPr>
      <w:r>
        <w:rPr>
          <w:rFonts w:ascii="Times New Roman"/>
          <w:b w:val="false"/>
          <w:i w:val="false"/>
          <w:color w:val="000000"/>
          <w:sz w:val="28"/>
        </w:rPr>
        <w:t>
      17-7) обеспечивает с согласия родителей или иных законных представителей направление несовершеннолетних с ограниченными возможностями, состоящих на учете службы пробации, на психолого-медико-педагогические консультации;</w:t>
      </w:r>
    </w:p>
    <w:bookmarkStart w:name="z822" w:id="413"/>
    <w:p>
      <w:pPr>
        <w:spacing w:after="0"/>
        <w:ind w:left="0"/>
        <w:jc w:val="both"/>
      </w:pPr>
      <w:r>
        <w:rPr>
          <w:rFonts w:ascii="Times New Roman"/>
          <w:b w:val="false"/>
          <w:i w:val="false"/>
          <w:color w:val="000000"/>
          <w:sz w:val="28"/>
        </w:rPr>
        <w:t>
      17-8) предоставляет жилищные сертификаты за счет бюджетных средств;</w:t>
      </w:r>
    </w:p>
    <w:bookmarkEnd w:id="413"/>
    <w:bookmarkStart w:name="z147" w:id="414"/>
    <w:p>
      <w:pPr>
        <w:spacing w:after="0"/>
        <w:ind w:left="0"/>
        <w:jc w:val="both"/>
      </w:pPr>
      <w:r>
        <w:rPr>
          <w:rFonts w:ascii="Times New Roman"/>
          <w:b w:val="false"/>
          <w:i w:val="false"/>
          <w:color w:val="000000"/>
          <w:sz w:val="28"/>
        </w:rPr>
        <w:t xml:space="preserve">
      18) организует работу по охране и использованию историко-культурного наследия, содействует развитию исторических, национальных и культурных традиций и обычаев населения, развитию физической культуры и спорта; </w:t>
      </w:r>
    </w:p>
    <w:bookmarkEnd w:id="414"/>
    <w:bookmarkStart w:name="z249" w:id="415"/>
    <w:p>
      <w:pPr>
        <w:spacing w:after="0"/>
        <w:ind w:left="0"/>
        <w:jc w:val="both"/>
      </w:pPr>
      <w:r>
        <w:rPr>
          <w:rFonts w:ascii="Times New Roman"/>
          <w:b w:val="false"/>
          <w:i w:val="false"/>
          <w:color w:val="000000"/>
          <w:sz w:val="28"/>
        </w:rPr>
        <w:t>
      18-1) осуществляет государственный контроль за использованием и порядком содержания памятников истории и культуры местного значения, а также проведением научно-реставрационных работ на памятниках истории и культуры местного значения и археологических работ, за исключением работ на памятниках истории и культуры республиканского и международного значения, созданием, содержанием и защитой зеленых насаждений, расположенных в границах области, города республиканского значения и столицы;</w:t>
      </w:r>
    </w:p>
    <w:bookmarkEnd w:id="415"/>
    <w:bookmarkStart w:name="z148" w:id="416"/>
    <w:p>
      <w:pPr>
        <w:spacing w:after="0"/>
        <w:ind w:left="0"/>
        <w:jc w:val="both"/>
      </w:pPr>
      <w:r>
        <w:rPr>
          <w:rFonts w:ascii="Times New Roman"/>
          <w:b w:val="false"/>
          <w:i w:val="false"/>
          <w:color w:val="000000"/>
          <w:sz w:val="28"/>
        </w:rPr>
        <w:t xml:space="preserve">
      19) координирует работу районных (городов областного значения) акиматов, акимов районов в городе по вопросам, входящим в их компетенцию, в том числе по созданию правовых, организационных условий для становления и развития местного самоуправления; </w:t>
      </w:r>
    </w:p>
    <w:bookmarkEnd w:id="416"/>
    <w:bookmarkStart w:name="z149" w:id="417"/>
    <w:p>
      <w:pPr>
        <w:spacing w:after="0"/>
        <w:ind w:left="0"/>
        <w:jc w:val="both"/>
      </w:pPr>
      <w:r>
        <w:rPr>
          <w:rFonts w:ascii="Times New Roman"/>
          <w:b w:val="false"/>
          <w:i w:val="false"/>
          <w:color w:val="000000"/>
          <w:sz w:val="28"/>
        </w:rPr>
        <w:t xml:space="preserve">
      19-1) устанавливает и доводит до районного (города областного значения) акимата лимит штатной численности исполнительных органов, финансируемых из районного (города областного значения) бюджета, в пределах общего лимита и нормативов штатной численности местных исполнительных органов, утвержденных Правительством Республики Казахстан; </w:t>
      </w:r>
    </w:p>
    <w:bookmarkEnd w:id="417"/>
    <w:p>
      <w:pPr>
        <w:spacing w:after="0"/>
        <w:ind w:left="0"/>
        <w:jc w:val="both"/>
      </w:pPr>
      <w:r>
        <w:rPr>
          <w:rFonts w:ascii="Times New Roman"/>
          <w:b w:val="false"/>
          <w:i w:val="false"/>
          <w:color w:val="000000"/>
          <w:sz w:val="28"/>
        </w:rPr>
        <w:t>
      19-2) не чаще одного раза в год имеет право выделять дополнительную штатную численность сверх минимальных нормативов штатной численности аппаратов акимов сел, поселков, сельских округов, утверждаемых Правительством Республики Казахстан, в пределах общего лимита штатной численности местных исполнительных органов;</w:t>
      </w:r>
    </w:p>
    <w:bookmarkStart w:name="z1055" w:id="418"/>
    <w:p>
      <w:pPr>
        <w:spacing w:after="0"/>
        <w:ind w:left="0"/>
        <w:jc w:val="both"/>
      </w:pPr>
      <w:r>
        <w:rPr>
          <w:rFonts w:ascii="Times New Roman"/>
          <w:b w:val="false"/>
          <w:i w:val="false"/>
          <w:color w:val="000000"/>
          <w:sz w:val="28"/>
        </w:rPr>
        <w:t>
      19-3) согласовывает эскизный проект строительства объектов на землях государственного лесного фонда, находящихся в их функциональном ведении, в котором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bookmarkEnd w:id="418"/>
    <w:bookmarkStart w:name="z150" w:id="419"/>
    <w:p>
      <w:pPr>
        <w:spacing w:after="0"/>
        <w:ind w:left="0"/>
        <w:jc w:val="both"/>
      </w:pPr>
      <w:r>
        <w:rPr>
          <w:rFonts w:ascii="Times New Roman"/>
          <w:b w:val="false"/>
          <w:i w:val="false"/>
          <w:color w:val="000000"/>
          <w:sz w:val="28"/>
        </w:rPr>
        <w:t xml:space="preserve">
      20) в соответствии с законодательством Республики Казахстан вносит на рассмотрение соответствующего маслихата предложения о принятии решений по заимствованию; </w:t>
      </w:r>
    </w:p>
    <w:bookmarkEnd w:id="419"/>
    <w:bookmarkStart w:name="z151" w:id="420"/>
    <w:p>
      <w:pPr>
        <w:spacing w:after="0"/>
        <w:ind w:left="0"/>
        <w:jc w:val="both"/>
      </w:pPr>
      <w:r>
        <w:rPr>
          <w:rFonts w:ascii="Times New Roman"/>
          <w:b w:val="false"/>
          <w:i w:val="false"/>
          <w:color w:val="000000"/>
          <w:sz w:val="28"/>
        </w:rPr>
        <w:t>
      21) образует консультативно-совещательные органы по вопросам межведомственного характера с привлечением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законодательству Республики Казахстан;</w:t>
      </w:r>
    </w:p>
    <w:bookmarkEnd w:id="420"/>
    <w:bookmarkStart w:name="z244" w:id="421"/>
    <w:p>
      <w:pPr>
        <w:spacing w:after="0"/>
        <w:ind w:left="0"/>
        <w:jc w:val="both"/>
      </w:pPr>
      <w:r>
        <w:rPr>
          <w:rFonts w:ascii="Times New Roman"/>
          <w:b w:val="false"/>
          <w:i w:val="false"/>
          <w:color w:val="000000"/>
          <w:sz w:val="28"/>
        </w:rPr>
        <w:t xml:space="preserve">
      21-1)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 </w:t>
      </w:r>
    </w:p>
    <w:bookmarkEnd w:id="421"/>
    <w:bookmarkStart w:name="z245" w:id="422"/>
    <w:p>
      <w:pPr>
        <w:spacing w:after="0"/>
        <w:ind w:left="0"/>
        <w:jc w:val="both"/>
      </w:pPr>
      <w:r>
        <w:rPr>
          <w:rFonts w:ascii="Times New Roman"/>
          <w:b w:val="false"/>
          <w:i w:val="false"/>
          <w:color w:val="000000"/>
          <w:sz w:val="28"/>
        </w:rPr>
        <w:t xml:space="preserve">
      21-2) обеспечивает ведение и наполнение информационной системы "Адресный регистр"; </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21-3) исключен Законом РК от 24.11.2015</w:t>
      </w:r>
      <w:r>
        <w:rPr>
          <w:rFonts w:ascii="Times New Roman"/>
          <w:b w:val="false"/>
          <w:i w:val="false"/>
          <w:color w:val="000000"/>
          <w:sz w:val="28"/>
        </w:rPr>
        <w:t xml:space="preserve"> № 419-V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47" w:id="423"/>
    <w:p>
      <w:pPr>
        <w:spacing w:after="0"/>
        <w:ind w:left="0"/>
        <w:jc w:val="both"/>
      </w:pPr>
      <w:r>
        <w:rPr>
          <w:rFonts w:ascii="Times New Roman"/>
          <w:b w:val="false"/>
          <w:i w:val="false"/>
          <w:color w:val="000000"/>
          <w:sz w:val="28"/>
        </w:rPr>
        <w:t>
      21-4) разрабатывает и утверждает по согласованию с уполномоченным органом в сфере информатизации положение о порядке регистрации и структуре адреса в информационной системе "Адресный регистр";</w:t>
      </w:r>
    </w:p>
    <w:bookmarkEnd w:id="423"/>
    <w:bookmarkStart w:name="z635" w:id="424"/>
    <w:p>
      <w:pPr>
        <w:spacing w:after="0"/>
        <w:ind w:left="0"/>
        <w:jc w:val="both"/>
      </w:pPr>
      <w:r>
        <w:rPr>
          <w:rFonts w:ascii="Times New Roman"/>
          <w:b w:val="false"/>
          <w:i w:val="false"/>
          <w:color w:val="000000"/>
          <w:sz w:val="28"/>
        </w:rPr>
        <w:t>
      21-5) проводит организационную работу по созданию территориальных советов местного самоуправления и разрабатывает положения о территориальных советах местного самоуправления;</w:t>
      </w:r>
    </w:p>
    <w:bookmarkEnd w:id="424"/>
    <w:bookmarkStart w:name="z152" w:id="425"/>
    <w:p>
      <w:pPr>
        <w:spacing w:after="0"/>
        <w:ind w:left="0"/>
        <w:jc w:val="both"/>
      </w:pPr>
      <w:r>
        <w:rPr>
          <w:rFonts w:ascii="Times New Roman"/>
          <w:b w:val="false"/>
          <w:i w:val="false"/>
          <w:color w:val="000000"/>
          <w:sz w:val="28"/>
        </w:rPr>
        <w:t>
      22) создает государственные учреждения и предприятия, устанавливает лимит штатной численности исполнительных органов, финансируемых из областного, города республиканского значения, столицы бюджета в пределах лимита и нормативов штатной численности, утверждаемых Правительством Республики Казахстан. Штатная численность органов внутренних дел, финансируемых из местных бюджетов, определяется в соответствии с законодательством Республики Казахстан;</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 от 07.07.2006 № </w:t>
      </w:r>
      <w:r>
        <w:rPr>
          <w:rFonts w:ascii="Times New Roman"/>
          <w:b w:val="false"/>
          <w:i w:val="false"/>
          <w:color w:val="000000"/>
          <w:sz w:val="28"/>
        </w:rPr>
        <w:t>178</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55" w:id="426"/>
    <w:p>
      <w:pPr>
        <w:spacing w:after="0"/>
        <w:ind w:left="0"/>
        <w:jc w:val="both"/>
      </w:pPr>
      <w:r>
        <w:rPr>
          <w:rFonts w:ascii="Times New Roman"/>
          <w:b w:val="false"/>
          <w:i w:val="false"/>
          <w:color w:val="000000"/>
          <w:sz w:val="28"/>
        </w:rPr>
        <w:t>
      22-3) осуществляет лицензирование, разрешительные процедуры, прием уведомлений в соответствии с законодательством Республики Казахстан о разрешениях и уведомлениях;</w:t>
      </w:r>
    </w:p>
    <w:bookmarkEnd w:id="426"/>
    <w:bookmarkStart w:name="z156" w:id="427"/>
    <w:p>
      <w:pPr>
        <w:spacing w:after="0"/>
        <w:ind w:left="0"/>
        <w:jc w:val="both"/>
      </w:pPr>
      <w:r>
        <w:rPr>
          <w:rFonts w:ascii="Times New Roman"/>
          <w:b w:val="false"/>
          <w:i w:val="false"/>
          <w:color w:val="000000"/>
          <w:sz w:val="28"/>
        </w:rPr>
        <w:t>
      22-4) согласовывает решения органа государственных доходов по месту регистрационного учета налогоплательщика об изменении сроков исполнения налогового обязательства по уплате налогов, поступающих в полном объеме в областной, города республиканского значения, столицы бюджет;</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22-5) исключен Законом РК от 05.07.2006 №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22-6) исключен Законом РК от 07.07.2006 № </w:t>
      </w:r>
      <w:r>
        <w:rPr>
          <w:rFonts w:ascii="Times New Roman"/>
          <w:b w:val="false"/>
          <w:i w:val="false"/>
          <w:color w:val="000000"/>
          <w:sz w:val="28"/>
        </w:rPr>
        <w:t>174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22-7) исключен Законом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bookmarkStart w:name="z419" w:id="428"/>
    <w:p>
      <w:pPr>
        <w:spacing w:after="0"/>
        <w:ind w:left="0"/>
        <w:jc w:val="both"/>
      </w:pPr>
      <w:r>
        <w:rPr>
          <w:rFonts w:ascii="Times New Roman"/>
          <w:b w:val="false"/>
          <w:i w:val="false"/>
          <w:color w:val="000000"/>
          <w:sz w:val="28"/>
        </w:rPr>
        <w:t>
      23) разрабатывает и представляет на утверждение маслихата проект правил присвоения звания "Почетный гражданин области (города, района);</w:t>
      </w:r>
    </w:p>
    <w:bookmarkEnd w:id="428"/>
    <w:bookmarkStart w:name="z513" w:id="429"/>
    <w:p>
      <w:pPr>
        <w:spacing w:after="0"/>
        <w:ind w:left="0"/>
        <w:jc w:val="both"/>
      </w:pPr>
      <w:r>
        <w:rPr>
          <w:rFonts w:ascii="Times New Roman"/>
          <w:b w:val="false"/>
          <w:i w:val="false"/>
          <w:color w:val="000000"/>
          <w:sz w:val="28"/>
        </w:rPr>
        <w:t>
      24) осуществляет сбор, анализ и предоставляет в уполномоченный орган в области государственного стимулирования промышленности информацию по внутристрановой ценности в закупках организаций согласно перечню, утвержденному Правительством Республики Казахстан, по форме и в сроки, установленные законодательством Республики Казахстан;</w:t>
      </w:r>
    </w:p>
    <w:bookmarkEnd w:id="429"/>
    <w:bookmarkStart w:name="z514" w:id="430"/>
    <w:p>
      <w:pPr>
        <w:spacing w:after="0"/>
        <w:ind w:left="0"/>
        <w:jc w:val="both"/>
      </w:pPr>
      <w:r>
        <w:rPr>
          <w:rFonts w:ascii="Times New Roman"/>
          <w:b w:val="false"/>
          <w:i w:val="false"/>
          <w:color w:val="000000"/>
          <w:sz w:val="28"/>
        </w:rPr>
        <w:t>
      25) формирует перечень товаров, работ и услуг, производимых на территории области, города республиканского значения, столицы, и их производителей;</w:t>
      </w:r>
    </w:p>
    <w:bookmarkEnd w:id="430"/>
    <w:bookmarkStart w:name="z517" w:id="431"/>
    <w:p>
      <w:pPr>
        <w:spacing w:after="0"/>
        <w:ind w:left="0"/>
        <w:jc w:val="both"/>
      </w:pPr>
      <w:r>
        <w:rPr>
          <w:rFonts w:ascii="Times New Roman"/>
          <w:b w:val="false"/>
          <w:i w:val="false"/>
          <w:color w:val="000000"/>
          <w:sz w:val="28"/>
        </w:rPr>
        <w:t>
      26) организует деятельность по профилактике терроризма и экстремизма, а также минимизации и (или) ликвидации последствий терроризма на территории области, города республиканского значения, столицы через антитеррористические комиссии;</w:t>
      </w:r>
    </w:p>
    <w:bookmarkEnd w:id="431"/>
    <w:bookmarkStart w:name="z607" w:id="432"/>
    <w:p>
      <w:pPr>
        <w:spacing w:after="0"/>
        <w:ind w:left="0"/>
        <w:jc w:val="both"/>
      </w:pPr>
      <w:r>
        <w:rPr>
          <w:rFonts w:ascii="Times New Roman"/>
          <w:b w:val="false"/>
          <w:i w:val="false"/>
          <w:color w:val="000000"/>
          <w:sz w:val="28"/>
        </w:rPr>
        <w:t>
      26-1) участвует в профилактике чрезвычайных ситуаций социального характера, а также минимизации и (или) ликвидации их последствий на территории области, города республиканского значения, столицы;</w:t>
      </w:r>
    </w:p>
    <w:bookmarkEnd w:id="432"/>
    <w:bookmarkStart w:name="z625" w:id="433"/>
    <w:p>
      <w:pPr>
        <w:spacing w:after="0"/>
        <w:ind w:left="0"/>
        <w:jc w:val="both"/>
      </w:pPr>
      <w:r>
        <w:rPr>
          <w:rFonts w:ascii="Times New Roman"/>
          <w:b w:val="false"/>
          <w:i w:val="false"/>
          <w:color w:val="000000"/>
          <w:sz w:val="28"/>
        </w:rPr>
        <w:t xml:space="preserve">
      26-2) по согласованию с органами национальной безопасности Республики Казахстан и органами внутренних дел Республики Казахстан разрабатывает и утверждает перечень объектов, уязвимых в террористическом отношении, расположенных на соответствующей территории области, города республиканского значения, столицы, за исключением воинских частей и учреждений Министерства обороны Республики Казахстан, объектов специальных государственных органов Республики Казахстан, а также охраняемых объектов, указанных в </w:t>
      </w:r>
      <w:r>
        <w:rPr>
          <w:rFonts w:ascii="Times New Roman"/>
          <w:b w:val="false"/>
          <w:i w:val="false"/>
          <w:color w:val="000000"/>
          <w:sz w:val="28"/>
        </w:rPr>
        <w:t>статье 1-3</w:t>
      </w:r>
      <w:r>
        <w:rPr>
          <w:rFonts w:ascii="Times New Roman"/>
          <w:b w:val="false"/>
          <w:i w:val="false"/>
          <w:color w:val="000000"/>
          <w:sz w:val="28"/>
        </w:rPr>
        <w:t xml:space="preserve"> Закона Республики Казахстан "О Службе государственной охраны Республики Казахстан", и обеспечивает уведомление собственников, владельцев, руководителей или иных должностных лиц объектов о включении данных объектов в перечень;</w:t>
      </w:r>
    </w:p>
    <w:bookmarkEnd w:id="433"/>
    <w:bookmarkStart w:name="z548" w:id="434"/>
    <w:p>
      <w:pPr>
        <w:spacing w:after="0"/>
        <w:ind w:left="0"/>
        <w:jc w:val="both"/>
      </w:pPr>
      <w:r>
        <w:rPr>
          <w:rFonts w:ascii="Times New Roman"/>
          <w:b w:val="false"/>
          <w:i w:val="false"/>
          <w:color w:val="000000"/>
          <w:sz w:val="28"/>
        </w:rPr>
        <w:t>
      27) осуществляет передачу в собственность граждан жилищ из коммунального жилищного фонда на условиях, предусмотренных законодательными актами Республики Казахстан, и в порядке, определяемом Правительством Республики Казахстан;</w:t>
      </w:r>
    </w:p>
    <w:bookmarkEnd w:id="434"/>
    <w:bookmarkStart w:name="z832" w:id="435"/>
    <w:p>
      <w:pPr>
        <w:spacing w:after="0"/>
        <w:ind w:left="0"/>
        <w:jc w:val="both"/>
      </w:pPr>
      <w:r>
        <w:rPr>
          <w:rFonts w:ascii="Times New Roman"/>
          <w:b w:val="false"/>
          <w:i w:val="false"/>
          <w:color w:val="000000"/>
          <w:sz w:val="28"/>
        </w:rPr>
        <w:t xml:space="preserve">
      27-1) финансирует и реализует мероприятия по повышению устойчивости и безопасности функционирования жилья в зонах подтоплений, жизнеобеспечению населения при возможных чрезвычайных ситуациях, строительству жилья для временного переселения населения из зон подтоплений;   </w:t>
      </w:r>
    </w:p>
    <w:bookmarkEnd w:id="435"/>
    <w:bookmarkStart w:name="z833" w:id="436"/>
    <w:p>
      <w:pPr>
        <w:spacing w:after="0"/>
        <w:ind w:left="0"/>
        <w:jc w:val="both"/>
      </w:pPr>
      <w:r>
        <w:rPr>
          <w:rFonts w:ascii="Times New Roman"/>
          <w:b w:val="false"/>
          <w:i w:val="false"/>
          <w:color w:val="000000"/>
          <w:sz w:val="28"/>
        </w:rPr>
        <w:t>
      27-2) обеспечивает проведение за счет средств местного бюджета государственного технического обследования функционирующих многоквартирных жилых домов с составлением инвентарного перечня общего имущества объекта кондоминиума, а также обеспечивает изготовление (восстановление) кадастрового паспорта объекта недвижимости на многоквартирный жилой дом и придомовой земельный участок, в том числе при поступлении соответствующего обращения от собственников квартир, нежилых помещений на основании решения собрания собственников квартир, нежилых помещений многоквартирного жилого дома, председателя объединения собственников имущества многоквартирного жилого дома или субъекта управления объектом кондоминиума в соответствии с требованиями законов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и "</w:t>
      </w:r>
      <w:r>
        <w:rPr>
          <w:rFonts w:ascii="Times New Roman"/>
          <w:b w:val="false"/>
          <w:i w:val="false"/>
          <w:color w:val="000000"/>
          <w:sz w:val="28"/>
        </w:rPr>
        <w:t>О государственной регистрации прав на недвижимое имущество</w:t>
      </w:r>
      <w:r>
        <w:rPr>
          <w:rFonts w:ascii="Times New Roman"/>
          <w:b w:val="false"/>
          <w:i w:val="false"/>
          <w:color w:val="000000"/>
          <w:sz w:val="28"/>
        </w:rPr>
        <w:t>";</w:t>
      </w:r>
    </w:p>
    <w:bookmarkEnd w:id="436"/>
    <w:bookmarkStart w:name="z834" w:id="437"/>
    <w:p>
      <w:pPr>
        <w:spacing w:after="0"/>
        <w:ind w:left="0"/>
        <w:jc w:val="both"/>
      </w:pPr>
      <w:r>
        <w:rPr>
          <w:rFonts w:ascii="Times New Roman"/>
          <w:b w:val="false"/>
          <w:i w:val="false"/>
          <w:color w:val="000000"/>
          <w:sz w:val="28"/>
        </w:rPr>
        <w:t>
      27-3) вправе при наличии средств местного бюджета осуществлять организацию и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w:t>
      </w:r>
    </w:p>
    <w:bookmarkEnd w:id="437"/>
    <w:bookmarkStart w:name="z835" w:id="438"/>
    <w:p>
      <w:pPr>
        <w:spacing w:after="0"/>
        <w:ind w:left="0"/>
        <w:jc w:val="both"/>
      </w:pPr>
      <w:r>
        <w:rPr>
          <w:rFonts w:ascii="Times New Roman"/>
          <w:b w:val="false"/>
          <w:i w:val="false"/>
          <w:color w:val="000000"/>
          <w:sz w:val="28"/>
        </w:rPr>
        <w:t>
      27-4) вправе при наличии средств местного бюджета осуществлять организацию и финансирование капитального ремонта общего имущества объекта кондоминиума с условием обеспечения возвратности средств собственниками квартир, нежилых помещений, парковочных мест, кладовок многоквартирных жилых домов;</w:t>
      </w:r>
    </w:p>
    <w:bookmarkEnd w:id="438"/>
    <w:bookmarkStart w:name="z836" w:id="439"/>
    <w:p>
      <w:pPr>
        <w:spacing w:after="0"/>
        <w:ind w:left="0"/>
        <w:jc w:val="both"/>
      </w:pPr>
      <w:r>
        <w:rPr>
          <w:rFonts w:ascii="Times New Roman"/>
          <w:b w:val="false"/>
          <w:i w:val="false"/>
          <w:color w:val="000000"/>
          <w:sz w:val="28"/>
        </w:rPr>
        <w:t>
      27-5)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многоквартирных жилых домов;</w:t>
      </w:r>
    </w:p>
    <w:bookmarkEnd w:id="439"/>
    <w:bookmarkStart w:name="z837" w:id="440"/>
    <w:p>
      <w:pPr>
        <w:spacing w:after="0"/>
        <w:ind w:left="0"/>
        <w:jc w:val="both"/>
      </w:pPr>
      <w:r>
        <w:rPr>
          <w:rFonts w:ascii="Times New Roman"/>
          <w:b w:val="false"/>
          <w:i w:val="false"/>
          <w:color w:val="000000"/>
          <w:sz w:val="28"/>
        </w:rPr>
        <w:t>
      27-6) разрабатывает и утверждает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 а также правила компенсации собственниками квартир, нежилых помещений, парковочных мест, кладовок многоквартирного жилого дома затрат, связанных с ремонтом и заменой лифтов, капитальным ремонтом общего имущества объекта кондоминиума;</w:t>
      </w:r>
    </w:p>
    <w:bookmarkEnd w:id="440"/>
    <w:bookmarkStart w:name="z549" w:id="441"/>
    <w:p>
      <w:pPr>
        <w:spacing w:after="0"/>
        <w:ind w:left="0"/>
        <w:jc w:val="both"/>
      </w:pPr>
      <w:r>
        <w:rPr>
          <w:rFonts w:ascii="Times New Roman"/>
          <w:b w:val="false"/>
          <w:i w:val="false"/>
          <w:color w:val="000000"/>
          <w:sz w:val="28"/>
        </w:rPr>
        <w:t>
      28) разрабатывает и представляет на утверждение в маслихат правила подготовки и проведения отопительного сезона;</w:t>
      </w:r>
    </w:p>
    <w:bookmarkEnd w:id="441"/>
    <w:bookmarkStart w:name="z615" w:id="442"/>
    <w:p>
      <w:pPr>
        <w:spacing w:after="0"/>
        <w:ind w:left="0"/>
        <w:jc w:val="both"/>
      </w:pPr>
      <w:r>
        <w:rPr>
          <w:rFonts w:ascii="Times New Roman"/>
          <w:b w:val="false"/>
          <w:i w:val="false"/>
          <w:color w:val="000000"/>
          <w:sz w:val="28"/>
        </w:rPr>
        <w:t>
      29) создает организации по оказанию помощи в соответствии с Законом Республики Казахстан "О профилактике бытового насилия";</w:t>
      </w:r>
    </w:p>
    <w:bookmarkEnd w:id="442"/>
    <w:bookmarkStart w:name="z616" w:id="443"/>
    <w:p>
      <w:pPr>
        <w:spacing w:after="0"/>
        <w:ind w:left="0"/>
        <w:jc w:val="both"/>
      </w:pPr>
      <w:r>
        <w:rPr>
          <w:rFonts w:ascii="Times New Roman"/>
          <w:b w:val="false"/>
          <w:i w:val="false"/>
          <w:color w:val="000000"/>
          <w:sz w:val="28"/>
        </w:rPr>
        <w:t>
      30) осуществляет мониторинг социальной напряженности и рисков возникновения трудовых конфликтов;</w:t>
      </w:r>
    </w:p>
    <w:bookmarkEnd w:id="443"/>
    <w:bookmarkStart w:name="z626" w:id="444"/>
    <w:p>
      <w:pPr>
        <w:spacing w:after="0"/>
        <w:ind w:left="0"/>
        <w:jc w:val="both"/>
      </w:pPr>
      <w:r>
        <w:rPr>
          <w:rFonts w:ascii="Times New Roman"/>
          <w:b w:val="false"/>
          <w:i w:val="false"/>
          <w:color w:val="000000"/>
          <w:sz w:val="28"/>
        </w:rPr>
        <w:t>
      30-1) создает инфраструктуру для занятий спортом физических лиц, в том числе с учетом доступности для маломобильных групп населения, по месту жительства и в местах массового отдыха;</w:t>
      </w:r>
    </w:p>
    <w:bookmarkEnd w:id="444"/>
    <w:bookmarkStart w:name="z627" w:id="445"/>
    <w:p>
      <w:pPr>
        <w:spacing w:after="0"/>
        <w:ind w:left="0"/>
        <w:jc w:val="both"/>
      </w:pPr>
      <w:r>
        <w:rPr>
          <w:rFonts w:ascii="Times New Roman"/>
          <w:b w:val="false"/>
          <w:i w:val="false"/>
          <w:color w:val="000000"/>
          <w:sz w:val="28"/>
        </w:rPr>
        <w:t>
      31) обеспечивает жилищем чемпионов и призеров Олимпийских, Паралимпийских и Сурдлимпийских игр в соответствии с Законом Республики Казахстан "О физической культуре и спорте";</w:t>
      </w:r>
    </w:p>
    <w:bookmarkEnd w:id="445"/>
    <w:bookmarkStart w:name="z1003" w:id="446"/>
    <w:p>
      <w:pPr>
        <w:spacing w:after="0"/>
        <w:ind w:left="0"/>
        <w:jc w:val="both"/>
      </w:pPr>
      <w:r>
        <w:rPr>
          <w:rFonts w:ascii="Times New Roman"/>
          <w:b w:val="false"/>
          <w:i w:val="false"/>
          <w:color w:val="000000"/>
          <w:sz w:val="28"/>
        </w:rPr>
        <w:t>
      31-1) обеспечивает лицам с инвалидностью условия для доступа к зрелищным культурно-массовым мероприятиям, а также физкультурно-оздоровительным и спортивным сооружениям для занятия физической культурой и спортом, предоставление специального спортивного инвентаря.</w:t>
      </w:r>
    </w:p>
    <w:bookmarkEnd w:id="446"/>
    <w:bookmarkStart w:name="z1004" w:id="447"/>
    <w:p>
      <w:pPr>
        <w:spacing w:after="0"/>
        <w:ind w:left="0"/>
        <w:jc w:val="both"/>
      </w:pPr>
      <w:r>
        <w:rPr>
          <w:rFonts w:ascii="Times New Roman"/>
          <w:b w:val="false"/>
          <w:i w:val="false"/>
          <w:color w:val="000000"/>
          <w:sz w:val="28"/>
        </w:rPr>
        <w:t>
      Лица с инвалидностью первой и второй групп и дети с инвалидностью до восемнадцати лет пользуются перечисленными услугами за счет бюджетных средств, а лица с инвалидностью третьей группы – с уплатой пятидесяти процентов от стоимости указанных услуг;</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9" w:id="448"/>
    <w:p>
      <w:pPr>
        <w:spacing w:after="0"/>
        <w:ind w:left="0"/>
        <w:jc w:val="both"/>
      </w:pPr>
      <w:r>
        <w:rPr>
          <w:rFonts w:ascii="Times New Roman"/>
          <w:b w:val="false"/>
          <w:i w:val="false"/>
          <w:color w:val="000000"/>
          <w:sz w:val="28"/>
        </w:rPr>
        <w:t>
      32-1) проводит анализ информации об исполнении инвестиционной программы (проекта) субъекта естественной монополии, включенного в местный раздел Государственного регистра субъектов естественных монополий;</w:t>
      </w:r>
    </w:p>
    <w:bookmarkEnd w:id="448"/>
    <w:bookmarkStart w:name="z630" w:id="449"/>
    <w:p>
      <w:pPr>
        <w:spacing w:after="0"/>
        <w:ind w:left="0"/>
        <w:jc w:val="both"/>
      </w:pPr>
      <w:r>
        <w:rPr>
          <w:rFonts w:ascii="Times New Roman"/>
          <w:b w:val="false"/>
          <w:i w:val="false"/>
          <w:color w:val="000000"/>
          <w:sz w:val="28"/>
        </w:rPr>
        <w:t>
      33) разрабатывает и представляет на утверждение в маслихат правила благоустройства территорий городов и населенных пунктов, разработанные на основании типовых правил благоустройства территорий городов и населенных пунктов, утверждаемых уполномоченным органом по делам архитектуры, градостроительства и строительства;</w:t>
      </w:r>
    </w:p>
    <w:bookmarkEnd w:id="449"/>
    <w:bookmarkStart w:name="z847" w:id="450"/>
    <w:p>
      <w:pPr>
        <w:spacing w:after="0"/>
        <w:ind w:left="0"/>
        <w:jc w:val="both"/>
      </w:pPr>
      <w:r>
        <w:rPr>
          <w:rFonts w:ascii="Times New Roman"/>
          <w:b w:val="false"/>
          <w:i w:val="false"/>
          <w:color w:val="000000"/>
          <w:sz w:val="28"/>
        </w:rPr>
        <w:t>
      33-1) разрабатывает и представляет на утверждение в маслихат правила создания, содержания и защиты зеленых насаждений.</w:t>
      </w:r>
    </w:p>
    <w:bookmarkEnd w:id="450"/>
    <w:bookmarkStart w:name="z848" w:id="451"/>
    <w:p>
      <w:pPr>
        <w:spacing w:after="0"/>
        <w:ind w:left="0"/>
        <w:jc w:val="both"/>
      </w:pPr>
      <w:r>
        <w:rPr>
          <w:rFonts w:ascii="Times New Roman"/>
          <w:b w:val="false"/>
          <w:i w:val="false"/>
          <w:color w:val="000000"/>
          <w:sz w:val="28"/>
        </w:rPr>
        <w:t>
      Акиматы областей, столицы, города Шымкента разрабатывают и представляют в маслихат на утверждение правила создания, содержания и защиты зеленых насаждений, разработанные на основании типовых правил создания,содержания и защиты зеленых насаждений, утверждаемых уполномоченным органом в области охраны, защиты, восстановления и использования растительного мира;</w:t>
      </w:r>
    </w:p>
    <w:bookmarkEnd w:id="451"/>
    <w:bookmarkStart w:name="z631" w:id="452"/>
    <w:p>
      <w:pPr>
        <w:spacing w:after="0"/>
        <w:ind w:left="0"/>
        <w:jc w:val="both"/>
      </w:pPr>
      <w:r>
        <w:rPr>
          <w:rFonts w:ascii="Times New Roman"/>
          <w:b w:val="false"/>
          <w:i w:val="false"/>
          <w:color w:val="000000"/>
          <w:sz w:val="28"/>
        </w:rPr>
        <w:t>
      34) утверждает нормы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w:t>
      </w:r>
    </w:p>
    <w:bookmarkEnd w:id="452"/>
    <w:bookmarkStart w:name="z1043" w:id="453"/>
    <w:p>
      <w:pPr>
        <w:spacing w:after="0"/>
        <w:ind w:left="0"/>
        <w:jc w:val="both"/>
      </w:pPr>
      <w:r>
        <w:rPr>
          <w:rFonts w:ascii="Times New Roman"/>
          <w:b w:val="false"/>
          <w:i w:val="false"/>
          <w:color w:val="000000"/>
          <w:sz w:val="28"/>
        </w:rPr>
        <w:t>
      34-1) проводят инвентаризацию сетей телекоммуникаций и кабельной канализации, построенных за счет бюджетных средств, а также предоставляют их в имущественный наем (аренду) в соответствии с законодательством Республики Казахстан;</w:t>
      </w:r>
    </w:p>
    <w:bookmarkEnd w:id="453"/>
    <w:bookmarkStart w:name="z823" w:id="454"/>
    <w:p>
      <w:pPr>
        <w:spacing w:after="0"/>
        <w:ind w:left="0"/>
        <w:jc w:val="both"/>
      </w:pPr>
      <w:r>
        <w:rPr>
          <w:rFonts w:ascii="Times New Roman"/>
          <w:b w:val="false"/>
          <w:i w:val="false"/>
          <w:color w:val="000000"/>
          <w:sz w:val="28"/>
        </w:rPr>
        <w:t>
      35) осуществляет развитие национальных и территориальных кластеров;</w:t>
      </w:r>
    </w:p>
    <w:bookmarkEnd w:id="454"/>
    <w:bookmarkStart w:name="z825" w:id="455"/>
    <w:p>
      <w:pPr>
        <w:spacing w:after="0"/>
        <w:ind w:left="0"/>
        <w:jc w:val="both"/>
      </w:pPr>
      <w:r>
        <w:rPr>
          <w:rFonts w:ascii="Times New Roman"/>
          <w:b w:val="false"/>
          <w:i w:val="false"/>
          <w:color w:val="000000"/>
          <w:sz w:val="28"/>
        </w:rPr>
        <w:t>
      36) принимает решения об установлении ограничения (приостановление) права пользования дикорастущими растениями в соответствии с законодательством Республики Казахстан;</w:t>
      </w:r>
    </w:p>
    <w:bookmarkEnd w:id="455"/>
    <w:bookmarkStart w:name="z826" w:id="456"/>
    <w:p>
      <w:pPr>
        <w:spacing w:after="0"/>
        <w:ind w:left="0"/>
        <w:jc w:val="both"/>
      </w:pPr>
      <w:r>
        <w:rPr>
          <w:rFonts w:ascii="Times New Roman"/>
          <w:b w:val="false"/>
          <w:i w:val="false"/>
          <w:color w:val="000000"/>
          <w:sz w:val="28"/>
        </w:rPr>
        <w:t>
      37) обеспечивает включение мероприятий по вопросам развития и использования земель в программу развития соответствующей территории;</w:t>
      </w:r>
    </w:p>
    <w:bookmarkEnd w:id="456"/>
    <w:bookmarkStart w:name="z938" w:id="457"/>
    <w:p>
      <w:pPr>
        <w:spacing w:after="0"/>
        <w:ind w:left="0"/>
        <w:jc w:val="both"/>
      </w:pPr>
      <w:r>
        <w:rPr>
          <w:rFonts w:ascii="Times New Roman"/>
          <w:b w:val="false"/>
          <w:i w:val="false"/>
          <w:color w:val="000000"/>
          <w:sz w:val="28"/>
        </w:rPr>
        <w:t xml:space="preserve">
      38) выдает заключение в случаях,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6 статьи 29 Закона Республики Казахстан "О товарных знаках, знаках обслуживания, географических указаниях и наименованиях мест происхождения товаров".</w:t>
      </w:r>
    </w:p>
    <w:bookmarkEnd w:id="457"/>
    <w:bookmarkStart w:name="z1016" w:id="458"/>
    <w:p>
      <w:pPr>
        <w:spacing w:after="0"/>
        <w:ind w:left="0"/>
        <w:jc w:val="both"/>
      </w:pPr>
      <w:r>
        <w:rPr>
          <w:rFonts w:ascii="Times New Roman"/>
          <w:b w:val="false"/>
          <w:i w:val="false"/>
          <w:color w:val="000000"/>
          <w:sz w:val="28"/>
        </w:rPr>
        <w:t>
      39) обеспечивает сотрудничество с неправительственными организациями, физическими и юридическими лицами по социально-экономической поддержке лиц (семей), находящихся в трудной жизненной ситуации;</w:t>
      </w:r>
    </w:p>
    <w:bookmarkEnd w:id="458"/>
    <w:bookmarkStart w:name="z1017" w:id="459"/>
    <w:p>
      <w:pPr>
        <w:spacing w:after="0"/>
        <w:ind w:left="0"/>
        <w:jc w:val="both"/>
      </w:pPr>
      <w:r>
        <w:rPr>
          <w:rFonts w:ascii="Times New Roman"/>
          <w:b w:val="false"/>
          <w:i w:val="false"/>
          <w:color w:val="000000"/>
          <w:sz w:val="28"/>
        </w:rPr>
        <w:t>
      40) проводит информационно-разъяснительную работу в средствах массовой информации по реализации государственной семейной политики;</w:t>
      </w:r>
    </w:p>
    <w:bookmarkEnd w:id="459"/>
    <w:bookmarkStart w:name="z1018" w:id="460"/>
    <w:p>
      <w:pPr>
        <w:spacing w:after="0"/>
        <w:ind w:left="0"/>
        <w:jc w:val="both"/>
      </w:pPr>
      <w:r>
        <w:rPr>
          <w:rFonts w:ascii="Times New Roman"/>
          <w:b w:val="false"/>
          <w:i w:val="false"/>
          <w:color w:val="000000"/>
          <w:sz w:val="28"/>
        </w:rPr>
        <w:t>
      41) организует меры по выявлению и организации оказания поддержки лицам (семьям), находящимся в трудной жизненной ситуации, обеспечению занятости населения;</w:t>
      </w:r>
    </w:p>
    <w:bookmarkEnd w:id="460"/>
    <w:bookmarkStart w:name="z1019" w:id="461"/>
    <w:p>
      <w:pPr>
        <w:spacing w:after="0"/>
        <w:ind w:left="0"/>
        <w:jc w:val="both"/>
      </w:pPr>
      <w:r>
        <w:rPr>
          <w:rFonts w:ascii="Times New Roman"/>
          <w:b w:val="false"/>
          <w:i w:val="false"/>
          <w:color w:val="000000"/>
          <w:sz w:val="28"/>
        </w:rPr>
        <w:t>
      42) разрабатывает и утверждает территориальные программы и планы мероприятий по социально-экономической поддержке лиц (семей), находящихся в трудной жизненной ситуации, и иной помощи в соответствии с законодательством Республики Казахстан;</w:t>
      </w:r>
    </w:p>
    <w:bookmarkEnd w:id="461"/>
    <w:bookmarkStart w:name="z1020" w:id="462"/>
    <w:p>
      <w:pPr>
        <w:spacing w:after="0"/>
        <w:ind w:left="0"/>
        <w:jc w:val="both"/>
      </w:pPr>
      <w:r>
        <w:rPr>
          <w:rFonts w:ascii="Times New Roman"/>
          <w:b w:val="false"/>
          <w:i w:val="false"/>
          <w:color w:val="000000"/>
          <w:sz w:val="28"/>
        </w:rPr>
        <w:t>
      43) разрабатывает и утверждает индикаторы эффективности раннего выявления и организации оказания поддержки лицам (семьям), находящимся в трудной жизненной ситуации;</w:t>
      </w:r>
    </w:p>
    <w:bookmarkEnd w:id="462"/>
    <w:bookmarkStart w:name="z1021" w:id="463"/>
    <w:p>
      <w:pPr>
        <w:spacing w:after="0"/>
        <w:ind w:left="0"/>
        <w:jc w:val="both"/>
      </w:pPr>
      <w:r>
        <w:rPr>
          <w:rFonts w:ascii="Times New Roman"/>
          <w:b w:val="false"/>
          <w:i w:val="false"/>
          <w:color w:val="000000"/>
          <w:sz w:val="28"/>
        </w:rPr>
        <w:t>
      44) участвует в разработке и реализации основных направлений оказания всесторонней поддержки лицам (семьям), находящимся в трудной жизненной ситуации, в соответствии с законодательством Республики Казахстан;</w:t>
      </w:r>
    </w:p>
    <w:bookmarkEnd w:id="463"/>
    <w:bookmarkStart w:name="z1022" w:id="464"/>
    <w:p>
      <w:pPr>
        <w:spacing w:after="0"/>
        <w:ind w:left="0"/>
        <w:jc w:val="both"/>
      </w:pPr>
      <w:r>
        <w:rPr>
          <w:rFonts w:ascii="Times New Roman"/>
          <w:b w:val="false"/>
          <w:i w:val="false"/>
          <w:color w:val="000000"/>
          <w:sz w:val="28"/>
        </w:rPr>
        <w:t>
      45) создает и (или) организует деятельность центров поддержки семьи в районах и районах в городах при местных исполнительных органах по вопросам социальной защиты и занятости населения;</w:t>
      </w:r>
    </w:p>
    <w:bookmarkEnd w:id="464"/>
    <w:bookmarkStart w:name="z1023" w:id="465"/>
    <w:p>
      <w:pPr>
        <w:spacing w:after="0"/>
        <w:ind w:left="0"/>
        <w:jc w:val="both"/>
      </w:pPr>
      <w:r>
        <w:rPr>
          <w:rFonts w:ascii="Times New Roman"/>
          <w:b w:val="false"/>
          <w:i w:val="false"/>
          <w:color w:val="000000"/>
          <w:sz w:val="28"/>
        </w:rPr>
        <w:t>
      46) создает и (или) организует мобильные группы по раннему выявлению и организации оказания поддержки лицам (семьям), находящимся в трудной жизненной ситуации, при участии субъектов по раннему выявлению и организации оказания поддержки (органов образования, здравоохранения, внутренних дел) под координацией местного исполнительного органа по вопросам социальной защиты и занятости населения;</w:t>
      </w:r>
    </w:p>
    <w:bookmarkEnd w:id="465"/>
    <w:bookmarkStart w:name="z1024" w:id="466"/>
    <w:p>
      <w:pPr>
        <w:spacing w:after="0"/>
        <w:ind w:left="0"/>
        <w:jc w:val="both"/>
      </w:pPr>
      <w:r>
        <w:rPr>
          <w:rFonts w:ascii="Times New Roman"/>
          <w:b w:val="false"/>
          <w:i w:val="false"/>
          <w:color w:val="000000"/>
          <w:sz w:val="28"/>
        </w:rPr>
        <w:t>
      47) координирует деятельность районных отделов социальной защиты населения по обеспечению взаимодействия субъектов по раннему выявлению и организации оказания поддержки (органов образования, здравоохранения, внутренних дел) по социально-экономической поддержке лиц (семей), находящихся в трудной жизненной ситуации;</w:t>
      </w:r>
    </w:p>
    <w:bookmarkEnd w:id="466"/>
    <w:bookmarkStart w:name="z1025" w:id="467"/>
    <w:p>
      <w:pPr>
        <w:spacing w:after="0"/>
        <w:ind w:left="0"/>
        <w:jc w:val="both"/>
      </w:pPr>
      <w:r>
        <w:rPr>
          <w:rFonts w:ascii="Times New Roman"/>
          <w:b w:val="false"/>
          <w:i w:val="false"/>
          <w:color w:val="000000"/>
          <w:sz w:val="28"/>
        </w:rPr>
        <w:t>
      48) проводит оценку эффективности деятельности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w:t>
      </w:r>
    </w:p>
    <w:bookmarkEnd w:id="467"/>
    <w:bookmarkStart w:name="z1026" w:id="468"/>
    <w:p>
      <w:pPr>
        <w:spacing w:after="0"/>
        <w:ind w:left="0"/>
        <w:jc w:val="both"/>
      </w:pPr>
      <w:r>
        <w:rPr>
          <w:rFonts w:ascii="Times New Roman"/>
          <w:b w:val="false"/>
          <w:i w:val="false"/>
          <w:color w:val="000000"/>
          <w:sz w:val="28"/>
        </w:rPr>
        <w:t>
      49) выявляет и ведет учет, осуществляет сбор, проводит анализ причин, системный мониторинг статистических данных лиц (семей), находящихся в трудной жизненной ситуации;</w:t>
      </w:r>
    </w:p>
    <w:bookmarkEnd w:id="468"/>
    <w:bookmarkStart w:name="z1027" w:id="469"/>
    <w:p>
      <w:pPr>
        <w:spacing w:after="0"/>
        <w:ind w:left="0"/>
        <w:jc w:val="both"/>
      </w:pPr>
      <w:r>
        <w:rPr>
          <w:rFonts w:ascii="Times New Roman"/>
          <w:b w:val="false"/>
          <w:i w:val="false"/>
          <w:color w:val="000000"/>
          <w:sz w:val="28"/>
        </w:rPr>
        <w:t>
      50) создает и (или) организует деятельность центров психологической поддержки при местных исполнительных органах в области образования.</w:t>
      </w:r>
    </w:p>
    <w:bookmarkEnd w:id="469"/>
    <w:bookmarkStart w:name="z562" w:id="470"/>
    <w:p>
      <w:pPr>
        <w:spacing w:after="0"/>
        <w:ind w:left="0"/>
        <w:jc w:val="both"/>
      </w:pPr>
      <w:r>
        <w:rPr>
          <w:rFonts w:ascii="Times New Roman"/>
          <w:b w:val="false"/>
          <w:i w:val="false"/>
          <w:color w:val="000000"/>
          <w:sz w:val="28"/>
        </w:rPr>
        <w:t>
      1-2. Акимат города республиканского значения, столицы разрабатывает правила оказания социальной помощи, установления размеров и определения перечня отдельных категорий нуждающихся граждан на основе типовых правил, утверждаемых Правительством Республики Казахстан.</w:t>
      </w:r>
    </w:p>
    <w:bookmarkEnd w:id="470"/>
    <w:p>
      <w:pPr>
        <w:spacing w:after="0"/>
        <w:ind w:left="0"/>
        <w:jc w:val="both"/>
      </w:pPr>
      <w:r>
        <w:rPr>
          <w:rFonts w:ascii="Times New Roman"/>
          <w:b w:val="false"/>
          <w:i w:val="false"/>
          <w:color w:val="000000"/>
          <w:sz w:val="28"/>
        </w:rPr>
        <w:t xml:space="preserve">
      1-3. Исключен Законом РК от 28.10.2015 </w:t>
      </w:r>
      <w:r>
        <w:rPr>
          <w:rFonts w:ascii="Times New Roman"/>
          <w:b w:val="false"/>
          <w:i w:val="false"/>
          <w:color w:val="000000"/>
          <w:sz w:val="28"/>
        </w:rPr>
        <w:t>№ 366-V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36" w:id="471"/>
    <w:p>
      <w:pPr>
        <w:spacing w:after="0"/>
        <w:ind w:left="0"/>
        <w:jc w:val="both"/>
      </w:pPr>
      <w:r>
        <w:rPr>
          <w:rFonts w:ascii="Times New Roman"/>
          <w:b w:val="false"/>
          <w:i w:val="false"/>
          <w:color w:val="000000"/>
          <w:sz w:val="28"/>
        </w:rPr>
        <w:t>
      1-4. Акимат области, города республиканского значения, столицы проводит обсуждение проекта областного бюджета, бюджета города республиканского значения, столицы на заседании общественного совета, создаваемого в соответствии с Законом Республики Казахстан "Об общественных советах".</w:t>
      </w:r>
    </w:p>
    <w:bookmarkEnd w:id="471"/>
    <w:p>
      <w:pPr>
        <w:spacing w:after="0"/>
        <w:ind w:left="0"/>
        <w:jc w:val="both"/>
      </w:pPr>
      <w:r>
        <w:rPr>
          <w:rFonts w:ascii="Times New Roman"/>
          <w:b w:val="false"/>
          <w:i w:val="false"/>
          <w:color w:val="000000"/>
          <w:sz w:val="28"/>
        </w:rPr>
        <w:t>
      Акимат области, города республиканского значения, столицы проводит обсуждение годового отчета об исполнении областного бюджета, бюджета города республиканского значения, столицы на заседании общественного совета, создаваемого в соответствии с Законом Республики Казахстан "Об общественных советах".</w:t>
      </w:r>
    </w:p>
    <w:bookmarkStart w:name="z911" w:id="472"/>
    <w:p>
      <w:pPr>
        <w:spacing w:after="0"/>
        <w:ind w:left="0"/>
        <w:jc w:val="both"/>
      </w:pPr>
      <w:r>
        <w:rPr>
          <w:rFonts w:ascii="Times New Roman"/>
          <w:b w:val="false"/>
          <w:i w:val="false"/>
          <w:color w:val="000000"/>
          <w:sz w:val="28"/>
        </w:rPr>
        <w:t>
      1-5. Акимат города республиканского значения, столицы в соответствии с правилами погребения и организации дела по уходу за могилами осуществляет контроль за соблюдением условий договора об организации дела по погребению, а также организует свод данных (сведений) учета и регистрации земельных участков, предназначенных под могилы.</w:t>
      </w:r>
    </w:p>
    <w:bookmarkEnd w:id="472"/>
    <w:bookmarkStart w:name="z930" w:id="473"/>
    <w:p>
      <w:pPr>
        <w:spacing w:after="0"/>
        <w:ind w:left="0"/>
        <w:jc w:val="both"/>
      </w:pPr>
      <w:r>
        <w:rPr>
          <w:rFonts w:ascii="Times New Roman"/>
          <w:b w:val="false"/>
          <w:i w:val="false"/>
          <w:color w:val="000000"/>
          <w:sz w:val="28"/>
        </w:rPr>
        <w:t>
      1-6. Акимат города республиканского значения, столицы разрабатывает и представляет на утверждение в соответствующий маслихат ставки туристского взноса для иностранцев. Ставки туристского взноса для иностранцев разрабатываются на основе правил уплаты туристского взноса для иностранцев, утверждаемых центральным исполнительным органом, осуществляющим функции государственного управления в области туристской деятельности.</w:t>
      </w:r>
    </w:p>
    <w:bookmarkEnd w:id="473"/>
    <w:bookmarkStart w:name="z1062" w:id="474"/>
    <w:p>
      <w:pPr>
        <w:spacing w:after="0"/>
        <w:ind w:left="0"/>
        <w:jc w:val="both"/>
      </w:pPr>
      <w:r>
        <w:rPr>
          <w:rFonts w:ascii="Times New Roman"/>
          <w:b w:val="false"/>
          <w:i w:val="false"/>
          <w:color w:val="000000"/>
          <w:sz w:val="28"/>
        </w:rPr>
        <w:t>
      1-7. Акимат области субсидирует затраты работодателей при строительстве арендных жилищ в селе, поселке, сельском округе, а также представляет на утверждение в маслихат области список сел, поселков, сельских округов, на территории которых планируется строительство арендных жилищ работодателями.</w:t>
      </w:r>
    </w:p>
    <w:bookmarkEnd w:id="474"/>
    <w:bookmarkStart w:name="z1063" w:id="475"/>
    <w:p>
      <w:pPr>
        <w:spacing w:after="0"/>
        <w:ind w:left="0"/>
        <w:jc w:val="both"/>
      </w:pPr>
      <w:r>
        <w:rPr>
          <w:rFonts w:ascii="Times New Roman"/>
          <w:b w:val="false"/>
          <w:i w:val="false"/>
          <w:color w:val="000000"/>
          <w:sz w:val="28"/>
        </w:rPr>
        <w:t>
      1-8. Акимат области, города республиканского значения, столицы:</w:t>
      </w:r>
    </w:p>
    <w:bookmarkEnd w:id="475"/>
    <w:bookmarkStart w:name="z1064" w:id="476"/>
    <w:p>
      <w:pPr>
        <w:spacing w:after="0"/>
        <w:ind w:left="0"/>
        <w:jc w:val="both"/>
      </w:pPr>
      <w:r>
        <w:rPr>
          <w:rFonts w:ascii="Times New Roman"/>
          <w:b w:val="false"/>
          <w:i w:val="false"/>
          <w:color w:val="000000"/>
          <w:sz w:val="28"/>
        </w:rPr>
        <w:t>
      1) разрабатывает и утверждает правила определения мест размещения, порядок установки, функционирования и демонтажа нестационарных объектов и нестационарных торговых объектов на территории соответствующей области, города республиканского значения, столицы;</w:t>
      </w:r>
    </w:p>
    <w:bookmarkEnd w:id="476"/>
    <w:bookmarkStart w:name="z1065" w:id="477"/>
    <w:p>
      <w:pPr>
        <w:spacing w:after="0"/>
        <w:ind w:left="0"/>
        <w:jc w:val="both"/>
      </w:pPr>
      <w:r>
        <w:rPr>
          <w:rFonts w:ascii="Times New Roman"/>
          <w:b w:val="false"/>
          <w:i w:val="false"/>
          <w:color w:val="000000"/>
          <w:sz w:val="28"/>
        </w:rPr>
        <w:t>
      2) обеспечивает экологическую безопасность населения и восстановление элементов естественных экологических систем на территории соответствующей области, города республиканского значения, столицы;</w:t>
      </w:r>
    </w:p>
    <w:bookmarkEnd w:id="477"/>
    <w:bookmarkStart w:name="z1066" w:id="478"/>
    <w:p>
      <w:pPr>
        <w:spacing w:after="0"/>
        <w:ind w:left="0"/>
        <w:jc w:val="both"/>
      </w:pPr>
      <w:r>
        <w:rPr>
          <w:rFonts w:ascii="Times New Roman"/>
          <w:b w:val="false"/>
          <w:i w:val="false"/>
          <w:color w:val="000000"/>
          <w:sz w:val="28"/>
        </w:rPr>
        <w:t>
      3) определяет меры стимулирования новых технологий в сфере "зеленой экономики".</w:t>
      </w:r>
    </w:p>
    <w:bookmarkEnd w:id="478"/>
    <w:bookmarkStart w:name="z1067" w:id="479"/>
    <w:p>
      <w:pPr>
        <w:spacing w:after="0"/>
        <w:ind w:left="0"/>
        <w:jc w:val="both"/>
      </w:pPr>
      <w:r>
        <w:rPr>
          <w:rFonts w:ascii="Times New Roman"/>
          <w:b w:val="false"/>
          <w:i w:val="false"/>
          <w:color w:val="000000"/>
          <w:sz w:val="28"/>
        </w:rPr>
        <w:t>
      1-9. Акимат города республиканского значения, столицы:</w:t>
      </w:r>
    </w:p>
    <w:bookmarkEnd w:id="479"/>
    <w:bookmarkStart w:name="z1068" w:id="480"/>
    <w:p>
      <w:pPr>
        <w:spacing w:after="0"/>
        <w:ind w:left="0"/>
        <w:jc w:val="both"/>
      </w:pPr>
      <w:r>
        <w:rPr>
          <w:rFonts w:ascii="Times New Roman"/>
          <w:b w:val="false"/>
          <w:i w:val="false"/>
          <w:color w:val="000000"/>
          <w:sz w:val="28"/>
        </w:rPr>
        <w:t>
      1) разрабатывает и утверждает правила установки защитных конструкций и регулирующих элементов (шлагбаумов и других ограждений) в жилом секторе, за исключением городов Астаны и Алматы;</w:t>
      </w:r>
    </w:p>
    <w:bookmarkEnd w:id="480"/>
    <w:bookmarkStart w:name="z1069" w:id="481"/>
    <w:p>
      <w:pPr>
        <w:spacing w:after="0"/>
        <w:ind w:left="0"/>
        <w:jc w:val="both"/>
      </w:pPr>
      <w:r>
        <w:rPr>
          <w:rFonts w:ascii="Times New Roman"/>
          <w:b w:val="false"/>
          <w:i w:val="false"/>
          <w:color w:val="000000"/>
          <w:sz w:val="28"/>
        </w:rPr>
        <w:t>
      2) разрабатывает правила обеспечения доступной среды;</w:t>
      </w:r>
    </w:p>
    <w:bookmarkEnd w:id="481"/>
    <w:bookmarkStart w:name="z1070" w:id="482"/>
    <w:p>
      <w:pPr>
        <w:spacing w:after="0"/>
        <w:ind w:left="0"/>
        <w:jc w:val="both"/>
      </w:pPr>
      <w:r>
        <w:rPr>
          <w:rFonts w:ascii="Times New Roman"/>
          <w:b w:val="false"/>
          <w:i w:val="false"/>
          <w:color w:val="000000"/>
          <w:sz w:val="28"/>
        </w:rPr>
        <w:t>
      3) создает необходимые условия для проведения общегосударственных и международных мероприятий;</w:t>
      </w:r>
    </w:p>
    <w:bookmarkEnd w:id="482"/>
    <w:bookmarkStart w:name="z1071" w:id="483"/>
    <w:p>
      <w:pPr>
        <w:spacing w:after="0"/>
        <w:ind w:left="0"/>
        <w:jc w:val="both"/>
      </w:pPr>
      <w:r>
        <w:rPr>
          <w:rFonts w:ascii="Times New Roman"/>
          <w:b w:val="false"/>
          <w:i w:val="false"/>
          <w:color w:val="000000"/>
          <w:sz w:val="28"/>
        </w:rPr>
        <w:t>
      4) осуществляет международное сотрудничество по вопросам развития городов республиканского значения, столицы;</w:t>
      </w:r>
    </w:p>
    <w:bookmarkEnd w:id="483"/>
    <w:bookmarkStart w:name="z1072" w:id="484"/>
    <w:p>
      <w:pPr>
        <w:spacing w:after="0"/>
        <w:ind w:left="0"/>
        <w:jc w:val="both"/>
      </w:pPr>
      <w:r>
        <w:rPr>
          <w:rFonts w:ascii="Times New Roman"/>
          <w:b w:val="false"/>
          <w:i w:val="false"/>
          <w:color w:val="000000"/>
          <w:sz w:val="28"/>
        </w:rPr>
        <w:t>
      5) разрабатывает программу реновации жилища;</w:t>
      </w:r>
    </w:p>
    <w:bookmarkEnd w:id="484"/>
    <w:bookmarkStart w:name="z1073" w:id="485"/>
    <w:p>
      <w:pPr>
        <w:spacing w:after="0"/>
        <w:ind w:left="0"/>
        <w:jc w:val="both"/>
      </w:pPr>
      <w:r>
        <w:rPr>
          <w:rFonts w:ascii="Times New Roman"/>
          <w:b w:val="false"/>
          <w:i w:val="false"/>
          <w:color w:val="000000"/>
          <w:sz w:val="28"/>
        </w:rPr>
        <w:t>
      6) разрабатывает и представляет на утверждение в представительный орган города республиканского значения, столицы правила благоустройства территории города республиканского значения, столицы, разработанные на основании типовых правил благоустройства городов и населенных пунктов, утверждаемых уполномоченным органом по делам архитектуры, градостроительства и строительства, с учетом дополнительных требований, учитывающих особенности города республиканского значения, столицы;</w:t>
      </w:r>
    </w:p>
    <w:bookmarkEnd w:id="485"/>
    <w:bookmarkStart w:name="z1074" w:id="486"/>
    <w:p>
      <w:pPr>
        <w:spacing w:after="0"/>
        <w:ind w:left="0"/>
        <w:jc w:val="both"/>
      </w:pPr>
      <w:r>
        <w:rPr>
          <w:rFonts w:ascii="Times New Roman"/>
          <w:b w:val="false"/>
          <w:i w:val="false"/>
          <w:color w:val="000000"/>
          <w:sz w:val="28"/>
        </w:rPr>
        <w:t>
      7) координирует деятельность в области эффективного функционирования систем тепло- энерго-, водо- и газоснабжения, канализации и водоотведения, дорожной деятельности, всех видов городского транспорта и связи, благоустройства, озеленения, санитарной очистки города, а также инженерного обеспечения, эксплуатации и ремонта жилищного фонда;</w:t>
      </w:r>
    </w:p>
    <w:bookmarkEnd w:id="486"/>
    <w:bookmarkStart w:name="z1075" w:id="487"/>
    <w:p>
      <w:pPr>
        <w:spacing w:after="0"/>
        <w:ind w:left="0"/>
        <w:jc w:val="both"/>
      </w:pPr>
      <w:r>
        <w:rPr>
          <w:rFonts w:ascii="Times New Roman"/>
          <w:b w:val="false"/>
          <w:i w:val="false"/>
          <w:color w:val="000000"/>
          <w:sz w:val="28"/>
        </w:rPr>
        <w:t>
      8) по согласованию с заинтересованными центральными уполномоченными государственными органами разрабатывает и утверждает правила предоставления физическими и юридическими лицами торговых, развлекательных, гостиничных, медицинских и иных услуг на территории города республиканского значения, столицы.</w:t>
      </w:r>
    </w:p>
    <w:bookmarkEnd w:id="487"/>
    <w:bookmarkStart w:name="z126" w:id="488"/>
    <w:p>
      <w:pPr>
        <w:spacing w:after="0"/>
        <w:ind w:left="0"/>
        <w:jc w:val="both"/>
      </w:pPr>
      <w:r>
        <w:rPr>
          <w:rFonts w:ascii="Times New Roman"/>
          <w:b w:val="false"/>
          <w:i w:val="false"/>
          <w:color w:val="000000"/>
          <w:sz w:val="28"/>
        </w:rPr>
        <w:t>
      2. Акимат области, города республиканского значения, столицы осуществляет в интересах местного государственного управления иные полномочия, возлагаемые на него законодательством Республики Казахстан.</w:t>
      </w:r>
    </w:p>
    <w:bookmarkEnd w:id="488"/>
    <w:bookmarkStart w:name="z127" w:id="489"/>
    <w:p>
      <w:pPr>
        <w:spacing w:after="0"/>
        <w:ind w:left="0"/>
        <w:jc w:val="both"/>
      </w:pPr>
      <w:r>
        <w:rPr>
          <w:rFonts w:ascii="Times New Roman"/>
          <w:b w:val="false"/>
          <w:i w:val="false"/>
          <w:color w:val="000000"/>
          <w:sz w:val="28"/>
        </w:rPr>
        <w:t xml:space="preserve">
      3. Акимат области, города республиканского значения, столицы несет ответственность за реализацию возложенных на него функций перед областным, города республиканского значения, столицы маслихатом. </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25.04.2001 N </w:t>
      </w:r>
      <w:r>
        <w:rPr>
          <w:rFonts w:ascii="Times New Roman"/>
          <w:b w:val="false"/>
          <w:i w:val="false"/>
          <w:color w:val="000000"/>
          <w:sz w:val="28"/>
        </w:rPr>
        <w:t>179</w:t>
      </w:r>
      <w:r>
        <w:rPr>
          <w:rFonts w:ascii="Times New Roman"/>
          <w:b w:val="false"/>
          <w:i w:val="false"/>
          <w:color w:val="ff0000"/>
          <w:sz w:val="28"/>
        </w:rPr>
        <w:t xml:space="preserve">; от 24.12.2001 N </w:t>
      </w:r>
      <w:r>
        <w:rPr>
          <w:rFonts w:ascii="Times New Roman"/>
          <w:b w:val="false"/>
          <w:i w:val="false"/>
          <w:color w:val="000000"/>
          <w:sz w:val="28"/>
        </w:rPr>
        <w:t>276</w:t>
      </w:r>
      <w:r>
        <w:rPr>
          <w:rFonts w:ascii="Times New Roman"/>
          <w:b w:val="false"/>
          <w:i w:val="false"/>
          <w:color w:val="ff0000"/>
          <w:sz w:val="28"/>
        </w:rPr>
        <w:t xml:space="preserve"> (вводится в действие с 01.01.2002);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21.12.2004 </w:t>
      </w:r>
      <w:r>
        <w:rPr>
          <w:rFonts w:ascii="Times New Roman"/>
          <w:b w:val="false"/>
          <w:i w:val="false"/>
          <w:color w:val="000000"/>
          <w:sz w:val="28"/>
        </w:rPr>
        <w:t>N 15</w:t>
      </w:r>
      <w:r>
        <w:rPr>
          <w:rFonts w:ascii="Times New Roman"/>
          <w:b w:val="false"/>
          <w:i w:val="false"/>
          <w:color w:val="ff0000"/>
          <w:sz w:val="28"/>
        </w:rPr>
        <w:t xml:space="preserve"> (вводится в действие с 01.01.2005); от 15.04.2005 </w:t>
      </w:r>
      <w:r>
        <w:rPr>
          <w:rFonts w:ascii="Times New Roman"/>
          <w:b w:val="false"/>
          <w:i w:val="false"/>
          <w:color w:val="000000"/>
          <w:sz w:val="28"/>
        </w:rPr>
        <w:t>N 45</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от 05.07.2006 N </w:t>
      </w:r>
      <w:r>
        <w:rPr>
          <w:rFonts w:ascii="Times New Roman"/>
          <w:b w:val="false"/>
          <w:i w:val="false"/>
          <w:color w:val="000000"/>
          <w:sz w:val="28"/>
        </w:rPr>
        <w:t>165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07.07.2006 N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11.12.2006 N </w:t>
      </w:r>
      <w:r>
        <w:rPr>
          <w:rFonts w:ascii="Times New Roman"/>
          <w:b w:val="false"/>
          <w:i w:val="false"/>
          <w:color w:val="000000"/>
          <w:sz w:val="28"/>
        </w:rPr>
        <w:t>201</w:t>
      </w:r>
      <w:r>
        <w:rPr>
          <w:rFonts w:ascii="Times New Roman"/>
          <w:b w:val="false"/>
          <w:i w:val="false"/>
          <w:color w:val="ff0000"/>
          <w:sz w:val="28"/>
        </w:rPr>
        <w:t xml:space="preserve"> (вводится в действие с 01.01.2007); от 11.01.2007 N </w:t>
      </w:r>
      <w:r>
        <w:rPr>
          <w:rFonts w:ascii="Times New Roman"/>
          <w:b w:val="false"/>
          <w:i w:val="false"/>
          <w:color w:val="000000"/>
          <w:sz w:val="28"/>
        </w:rPr>
        <w:t>218</w:t>
      </w:r>
      <w:r>
        <w:rPr>
          <w:rFonts w:ascii="Times New Roman"/>
          <w:b w:val="false"/>
          <w:i w:val="false"/>
          <w:color w:val="ff0000"/>
          <w:sz w:val="28"/>
        </w:rPr>
        <w:t xml:space="preserve"> (вводится в действие со дня официального опубликования); от 19.06.2007 </w:t>
      </w:r>
      <w:r>
        <w:rPr>
          <w:rFonts w:ascii="Times New Roman"/>
          <w:b w:val="false"/>
          <w:i w:val="false"/>
          <w:color w:val="000000"/>
          <w:sz w:val="28"/>
        </w:rPr>
        <w:t>N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21.07.2007 N </w:t>
      </w:r>
      <w:r>
        <w:rPr>
          <w:rFonts w:ascii="Times New Roman"/>
          <w:b w:val="false"/>
          <w:i w:val="false"/>
          <w:color w:val="000000"/>
          <w:sz w:val="28"/>
        </w:rPr>
        <w:t>307</w:t>
      </w:r>
      <w:r>
        <w:rPr>
          <w:rFonts w:ascii="Times New Roman"/>
          <w:b w:val="false"/>
          <w:i w:val="false"/>
          <w:color w:val="ff0000"/>
          <w:sz w:val="28"/>
        </w:rPr>
        <w:t xml:space="preserve"> (порядок введения в действие см. ст. 2);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20.01.2010 </w:t>
      </w:r>
      <w:r>
        <w:rPr>
          <w:rFonts w:ascii="Times New Roman"/>
          <w:b w:val="false"/>
          <w:i w:val="false"/>
          <w:color w:val="000000"/>
          <w:sz w:val="28"/>
        </w:rPr>
        <w:t>№ 239-IV</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с 01.01.2014);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27.06.2014</w:t>
      </w:r>
      <w:r>
        <w:rPr>
          <w:rFonts w:ascii="Times New Roman"/>
          <w:b w:val="false"/>
          <w:i w:val="false"/>
          <w:color w:val="000000"/>
          <w:sz w:val="28"/>
        </w:rPr>
        <w:t xml:space="preserve"> № 212-V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419-V</w:t>
      </w:r>
      <w:r>
        <w:rPr>
          <w:rFonts w:ascii="Times New Roman"/>
          <w:b w:val="false"/>
          <w:i w:val="false"/>
          <w:color w:val="ff0000"/>
          <w:sz w:val="28"/>
        </w:rPr>
        <w:t xml:space="preserve"> (вводится в действие с 01.01.2016);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с 01.01.2025);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90"/>
    <w:p>
      <w:pPr>
        <w:spacing w:after="0"/>
        <w:ind w:left="0"/>
        <w:jc w:val="left"/>
      </w:pPr>
      <w:r>
        <w:rPr>
          <w:rFonts w:ascii="Times New Roman"/>
          <w:b/>
          <w:i w:val="false"/>
          <w:color w:val="000000"/>
        </w:rPr>
        <w:t xml:space="preserve"> Статья 28. Порядок назначения на должность и освобождения от должности акима области, города республиканского значения, столицы</w:t>
      </w:r>
    </w:p>
    <w:bookmarkEnd w:id="490"/>
    <w:bookmarkStart w:name="z420" w:id="491"/>
    <w:p>
      <w:pPr>
        <w:spacing w:after="0"/>
        <w:ind w:left="0"/>
        <w:jc w:val="both"/>
      </w:pPr>
      <w:r>
        <w:rPr>
          <w:rFonts w:ascii="Times New Roman"/>
          <w:b w:val="false"/>
          <w:i w:val="false"/>
          <w:color w:val="000000"/>
          <w:sz w:val="28"/>
        </w:rPr>
        <w:t>
      1. Аким области, города республиканского значения и столицы назначается на должность Президентом Республики Казахстан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 в порядке, определяемом Президентом Республики Казахстан.</w:t>
      </w:r>
    </w:p>
    <w:bookmarkEnd w:id="491"/>
    <w:bookmarkStart w:name="z159" w:id="492"/>
    <w:p>
      <w:pPr>
        <w:spacing w:after="0"/>
        <w:ind w:left="0"/>
        <w:jc w:val="both"/>
      </w:pPr>
      <w:r>
        <w:rPr>
          <w:rFonts w:ascii="Times New Roman"/>
          <w:b w:val="false"/>
          <w:i w:val="false"/>
          <w:color w:val="000000"/>
          <w:sz w:val="28"/>
        </w:rPr>
        <w:t xml:space="preserve">
      2. Аким области, города республиканского значения, столицы освобождается от должности Президентом Республики Казахстан. </w:t>
      </w:r>
    </w:p>
    <w:bookmarkEnd w:id="492"/>
    <w:bookmarkStart w:name="z160" w:id="493"/>
    <w:p>
      <w:pPr>
        <w:spacing w:after="0"/>
        <w:ind w:left="0"/>
        <w:jc w:val="both"/>
      </w:pPr>
      <w:r>
        <w:rPr>
          <w:rFonts w:ascii="Times New Roman"/>
          <w:b w:val="false"/>
          <w:i w:val="false"/>
          <w:color w:val="000000"/>
          <w:sz w:val="28"/>
        </w:rPr>
        <w:t xml:space="preserve">
      3. Полномочия акима области, города республиканского значения, столицы прекращаются при вступлении в должность вновь избранного Президента Республики Казахстан. При этом аким продолжает исполнять свои обязанности до назначения Президентом Республики Казахстан соответствующего акима. </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494"/>
    <w:p>
      <w:pPr>
        <w:spacing w:after="0"/>
        <w:ind w:left="0"/>
        <w:jc w:val="left"/>
      </w:pPr>
      <w:r>
        <w:rPr>
          <w:rFonts w:ascii="Times New Roman"/>
          <w:b/>
          <w:i w:val="false"/>
          <w:color w:val="000000"/>
        </w:rPr>
        <w:t xml:space="preserve"> Статья 29. Компетенция акима области, города республиканского значения, столицы</w:t>
      </w:r>
    </w:p>
    <w:bookmarkEnd w:id="494"/>
    <w:bookmarkStart w:name="z421" w:id="495"/>
    <w:p>
      <w:pPr>
        <w:spacing w:after="0"/>
        <w:ind w:left="0"/>
        <w:jc w:val="both"/>
      </w:pPr>
      <w:r>
        <w:rPr>
          <w:rFonts w:ascii="Times New Roman"/>
          <w:b w:val="false"/>
          <w:i w:val="false"/>
          <w:color w:val="000000"/>
          <w:sz w:val="28"/>
        </w:rPr>
        <w:t xml:space="preserve">
      1. Аким области, города республиканского значения, столицы в соответствии с законодательством Республики Казахстан: </w:t>
      </w:r>
    </w:p>
    <w:bookmarkEnd w:id="495"/>
    <w:bookmarkStart w:name="z161" w:id="496"/>
    <w:p>
      <w:pPr>
        <w:spacing w:after="0"/>
        <w:ind w:left="0"/>
        <w:jc w:val="both"/>
      </w:pPr>
      <w:r>
        <w:rPr>
          <w:rFonts w:ascii="Times New Roman"/>
          <w:b w:val="false"/>
          <w:i w:val="false"/>
          <w:color w:val="000000"/>
          <w:sz w:val="28"/>
        </w:rPr>
        <w:t xml:space="preserve">
      1) представляет интересы области, города республиканского значения, столицы во взаимоотношениях с государственными органами, организациями и гражданами; </w:t>
      </w:r>
    </w:p>
    <w:bookmarkEnd w:id="496"/>
    <w:p>
      <w:pPr>
        <w:spacing w:after="0"/>
        <w:ind w:left="0"/>
        <w:jc w:val="both"/>
      </w:pPr>
      <w:r>
        <w:rPr>
          <w:rFonts w:ascii="Times New Roman"/>
          <w:b w:val="false"/>
          <w:i w:val="false"/>
          <w:color w:val="000000"/>
          <w:sz w:val="28"/>
        </w:rPr>
        <w:t>
      1-1) осуществляет регулятивные, реализационные и (или) контрольные функции, обеспечивающие решение задач местного значения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1-2) обеспечивает проведение государственной политики исполнительной власти в сочетании с интересами и потребностями развития соответствующей территории;</w:t>
      </w:r>
    </w:p>
    <w:bookmarkStart w:name="z162" w:id="497"/>
    <w:p>
      <w:pPr>
        <w:spacing w:after="0"/>
        <w:ind w:left="0"/>
        <w:jc w:val="both"/>
      </w:pPr>
      <w:r>
        <w:rPr>
          <w:rFonts w:ascii="Times New Roman"/>
          <w:b w:val="false"/>
          <w:i w:val="false"/>
          <w:color w:val="000000"/>
          <w:sz w:val="28"/>
        </w:rPr>
        <w:t>
      2) вправе вносить руководителям центральных исполнительных органов представление о деятельности территориального подразделения центрального государственного органа в части исполнения им законов, актов Президента и Правительства Республики Казахстан, актов акима и акимата области. При неустранении территориальным подразделением центрального государственного органа недостатков в работе в части исполнения законов, актов Президента и Правительства Республики Казахстан аким области вправе вносить соответствующее заключение Президенту и Правительству Республики Казахстан;</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498"/>
    <w:p>
      <w:pPr>
        <w:spacing w:after="0"/>
        <w:ind w:left="0"/>
        <w:jc w:val="both"/>
      </w:pPr>
      <w:r>
        <w:rPr>
          <w:rFonts w:ascii="Times New Roman"/>
          <w:b w:val="false"/>
          <w:i w:val="false"/>
          <w:color w:val="000000"/>
          <w:sz w:val="28"/>
        </w:rPr>
        <w:t xml:space="preserve">
      3) вносит Президенту Республики Казахстан представление о награждении государственными наградами, присвоении почетных и иных званий соответствующим лицам; </w:t>
      </w:r>
    </w:p>
    <w:bookmarkEnd w:id="498"/>
    <w:bookmarkStart w:name="z164" w:id="499"/>
    <w:p>
      <w:pPr>
        <w:spacing w:after="0"/>
        <w:ind w:left="0"/>
        <w:jc w:val="both"/>
      </w:pPr>
      <w:r>
        <w:rPr>
          <w:rFonts w:ascii="Times New Roman"/>
          <w:b w:val="false"/>
          <w:i w:val="false"/>
          <w:color w:val="000000"/>
          <w:sz w:val="28"/>
        </w:rPr>
        <w:t xml:space="preserve">
      3-1) вносит в соответствующий маслихат представление на присвоение звания "Почетный гражданин области (города)"; </w:t>
      </w:r>
    </w:p>
    <w:bookmarkEnd w:id="499"/>
    <w:bookmarkStart w:name="z165" w:id="500"/>
    <w:p>
      <w:pPr>
        <w:spacing w:after="0"/>
        <w:ind w:left="0"/>
        <w:jc w:val="both"/>
      </w:pPr>
      <w:r>
        <w:rPr>
          <w:rFonts w:ascii="Times New Roman"/>
          <w:b w:val="false"/>
          <w:i w:val="false"/>
          <w:color w:val="000000"/>
          <w:sz w:val="28"/>
        </w:rPr>
        <w:t xml:space="preserve">
      4) назначает на должность и освобождает от должности следующих должностных лиц: </w:t>
      </w:r>
    </w:p>
    <w:bookmarkEnd w:id="500"/>
    <w:bookmarkStart w:name="z422" w:id="501"/>
    <w:p>
      <w:pPr>
        <w:spacing w:after="0"/>
        <w:ind w:left="0"/>
        <w:jc w:val="both"/>
      </w:pPr>
      <w:r>
        <w:rPr>
          <w:rFonts w:ascii="Times New Roman"/>
          <w:b w:val="false"/>
          <w:i w:val="false"/>
          <w:color w:val="000000"/>
          <w:sz w:val="28"/>
        </w:rPr>
        <w:t>
      заместителей акима области, города республиканского значения, столицы по согласованию с уполномоченными вышестоящими государственными органами, предельное число которых определяется Правительством Республики Казахстан;</w:t>
      </w:r>
    </w:p>
    <w:bookmarkEnd w:id="501"/>
    <w:bookmarkStart w:name="z424" w:id="502"/>
    <w:p>
      <w:pPr>
        <w:spacing w:after="0"/>
        <w:ind w:left="0"/>
        <w:jc w:val="both"/>
      </w:pPr>
      <w:r>
        <w:rPr>
          <w:rFonts w:ascii="Times New Roman"/>
          <w:b w:val="false"/>
          <w:i w:val="false"/>
          <w:color w:val="000000"/>
          <w:sz w:val="28"/>
        </w:rPr>
        <w:t>
      руководителей исполнительных органов, финансируемых из областного, города республиканского значения, столицы бюджета, за исключением руководителей, которым в установленном законодательством Республики Казахстан порядке предоставлено право ношения форменной одежды и присваивается воинское или иное специальное звание;</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8" w:id="503"/>
    <w:p>
      <w:pPr>
        <w:spacing w:after="0"/>
        <w:ind w:left="0"/>
        <w:jc w:val="both"/>
      </w:pPr>
      <w:r>
        <w:rPr>
          <w:rFonts w:ascii="Times New Roman"/>
          <w:b w:val="false"/>
          <w:i w:val="false"/>
          <w:color w:val="000000"/>
          <w:sz w:val="28"/>
        </w:rPr>
        <w:t>
      4-2) назначает и освобождает регионального уполномоченного по правам ребенка области, города республиканского значения, столицы по согласованию с Уполномоченным по правам ребенка в Республике Казахстан;</w:t>
      </w:r>
    </w:p>
    <w:bookmarkEnd w:id="503"/>
    <w:bookmarkStart w:name="z166" w:id="504"/>
    <w:p>
      <w:pPr>
        <w:spacing w:after="0"/>
        <w:ind w:left="0"/>
        <w:jc w:val="both"/>
      </w:pPr>
      <w:r>
        <w:rPr>
          <w:rFonts w:ascii="Times New Roman"/>
          <w:b w:val="false"/>
          <w:i w:val="false"/>
          <w:color w:val="000000"/>
          <w:sz w:val="28"/>
        </w:rPr>
        <w:t xml:space="preserve">
      5) решает вопросы применения к руководителям исполнительных органов, финансируемых из областного, города республиканского значения, столицы бюджета, а также к акимам районов (городов областного значения, района в городе республиканского значения, района в столице) мер дисциплинарной ответственности в соответствии с законодательством Республики Казахстан. Порядок наложения дисциплинарных взысканий на сотрудников органов внутренних дел, финансируемых из местных бюджетов, осуществляется в соответствии с законодательством Республики Казахстан; </w:t>
      </w:r>
    </w:p>
    <w:bookmarkEnd w:id="504"/>
    <w:bookmarkStart w:name="z167" w:id="505"/>
    <w:p>
      <w:pPr>
        <w:spacing w:after="0"/>
        <w:ind w:left="0"/>
        <w:jc w:val="both"/>
      </w:pPr>
      <w:r>
        <w:rPr>
          <w:rFonts w:ascii="Times New Roman"/>
          <w:b w:val="false"/>
          <w:i w:val="false"/>
          <w:color w:val="000000"/>
          <w:sz w:val="28"/>
        </w:rPr>
        <w:t xml:space="preserve">
      6) координирует работу районных (городов областного значения, района в городе республиканского значения, района в столице) акиматов и акимов; </w:t>
      </w:r>
    </w:p>
    <w:bookmarkEnd w:id="505"/>
    <w:bookmarkStart w:name="z168" w:id="506"/>
    <w:p>
      <w:pPr>
        <w:spacing w:after="0"/>
        <w:ind w:left="0"/>
        <w:jc w:val="both"/>
      </w:pPr>
      <w:r>
        <w:rPr>
          <w:rFonts w:ascii="Times New Roman"/>
          <w:b w:val="false"/>
          <w:i w:val="false"/>
          <w:color w:val="000000"/>
          <w:sz w:val="28"/>
        </w:rPr>
        <w:t xml:space="preserve">
      7) взаимодействует с органами местного самоуправления через акимов районов (городов областного значения, района в городе республиканского значения, района в столице); </w:t>
      </w:r>
    </w:p>
    <w:bookmarkEnd w:id="506"/>
    <w:bookmarkStart w:name="z169" w:id="507"/>
    <w:p>
      <w:pPr>
        <w:spacing w:after="0"/>
        <w:ind w:left="0"/>
        <w:jc w:val="both"/>
      </w:pPr>
      <w:r>
        <w:rPr>
          <w:rFonts w:ascii="Times New Roman"/>
          <w:b w:val="false"/>
          <w:i w:val="false"/>
          <w:color w:val="000000"/>
          <w:sz w:val="28"/>
        </w:rPr>
        <w:t>
      8) вносит на утверждение соответствующих маслихатов схемы управления административно-территориальной единицей, сформированные на основе базовых структур местного государственного управления, утверждаемых Правительством Республики Казахстан, если иное не предусмотрено законами Республики Казахстан;</w:t>
      </w:r>
    </w:p>
    <w:bookmarkEnd w:id="507"/>
    <w:bookmarkStart w:name="z170" w:id="508"/>
    <w:p>
      <w:pPr>
        <w:spacing w:after="0"/>
        <w:ind w:left="0"/>
        <w:jc w:val="both"/>
      </w:pPr>
      <w:r>
        <w:rPr>
          <w:rFonts w:ascii="Times New Roman"/>
          <w:b w:val="false"/>
          <w:i w:val="false"/>
          <w:color w:val="000000"/>
          <w:sz w:val="28"/>
        </w:rPr>
        <w:t xml:space="preserve">
      9) представляет персональные составы консультативно-совещательных органов по вопросам межведомственного характера на утверждение в маслихат; </w:t>
      </w:r>
    </w:p>
    <w:bookmarkEnd w:id="508"/>
    <w:bookmarkStart w:name="z425" w:id="509"/>
    <w:p>
      <w:pPr>
        <w:spacing w:after="0"/>
        <w:ind w:left="0"/>
        <w:jc w:val="both"/>
      </w:pPr>
      <w:r>
        <w:rPr>
          <w:rFonts w:ascii="Times New Roman"/>
          <w:b w:val="false"/>
          <w:i w:val="false"/>
          <w:color w:val="000000"/>
          <w:sz w:val="28"/>
        </w:rPr>
        <w:t xml:space="preserve">
      10) (исключен) </w:t>
      </w:r>
    </w:p>
    <w:bookmarkEnd w:id="509"/>
    <w:bookmarkStart w:name="z171" w:id="510"/>
    <w:p>
      <w:pPr>
        <w:spacing w:after="0"/>
        <w:ind w:left="0"/>
        <w:jc w:val="both"/>
      </w:pPr>
      <w:r>
        <w:rPr>
          <w:rFonts w:ascii="Times New Roman"/>
          <w:b w:val="false"/>
          <w:i w:val="false"/>
          <w:color w:val="000000"/>
          <w:sz w:val="28"/>
        </w:rPr>
        <w:t>
      11) организует и обеспечивает исполнение законодательства Республики Казахстан об обороне и Вооруженных Силах, в сферах территориальной обороны Республики Казахстан, прохождения воинской службы гражданами Республики Казахстан, в области мобилизационной подготовки и мобилизации, а также о гражданской защите в пределах своей компетенции;</w:t>
      </w:r>
    </w:p>
    <w:bookmarkEnd w:id="510"/>
    <w:bookmarkStart w:name="z172" w:id="511"/>
    <w:p>
      <w:pPr>
        <w:spacing w:after="0"/>
        <w:ind w:left="0"/>
        <w:jc w:val="both"/>
      </w:pPr>
      <w:r>
        <w:rPr>
          <w:rFonts w:ascii="Times New Roman"/>
          <w:b w:val="false"/>
          <w:i w:val="false"/>
          <w:color w:val="000000"/>
          <w:sz w:val="28"/>
        </w:rPr>
        <w:t>
      12) участвует в подписании контрактов, а также в контроле за их исполнением наравне с уполномоченным государственным органом Республики Казахстан по вопросам приватизации, аренды, продажи предприятий, месторождений и других объектов государственной собственности;</w:t>
      </w:r>
    </w:p>
    <w:bookmarkEnd w:id="511"/>
    <w:bookmarkStart w:name="z426" w:id="512"/>
    <w:p>
      <w:pPr>
        <w:spacing w:after="0"/>
        <w:ind w:left="0"/>
        <w:jc w:val="both"/>
      </w:pPr>
      <w:r>
        <w:rPr>
          <w:rFonts w:ascii="Times New Roman"/>
          <w:b w:val="false"/>
          <w:i w:val="false"/>
          <w:color w:val="000000"/>
          <w:sz w:val="28"/>
        </w:rPr>
        <w:t xml:space="preserve">
      13) осуществляет контроль за деятельностью нижестоящих акимов. </w:t>
      </w:r>
    </w:p>
    <w:bookmarkEnd w:id="512"/>
    <w:bookmarkStart w:name="z614" w:id="513"/>
    <w:p>
      <w:pPr>
        <w:spacing w:after="0"/>
        <w:ind w:left="0"/>
        <w:jc w:val="both"/>
      </w:pPr>
      <w:r>
        <w:rPr>
          <w:rFonts w:ascii="Times New Roman"/>
          <w:b w:val="false"/>
          <w:i w:val="false"/>
          <w:color w:val="000000"/>
          <w:sz w:val="28"/>
        </w:rPr>
        <w:t>
      14) определяет порядок реализации продукции в стеклянной таре в местах проведения спортивно-массовых, зрелищных культурно-массовых мероприятий;</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3" w:id="514"/>
    <w:p>
      <w:pPr>
        <w:spacing w:after="0"/>
        <w:ind w:left="0"/>
        <w:jc w:val="both"/>
      </w:pPr>
      <w:r>
        <w:rPr>
          <w:rFonts w:ascii="Times New Roman"/>
          <w:b w:val="false"/>
          <w:i w:val="false"/>
          <w:color w:val="000000"/>
          <w:sz w:val="28"/>
        </w:rPr>
        <w:t>
      16) принимает меры по материально-техническому обеспечению государственных дошкольных организаций, организаций начального, основного среднего и общего среднего образования, включая вечернюю (сменную) форму обучения, организаций среднего образования, предоставляемого через организации интернатного типа, технического и профессионального, послесреднего и дополнительного образования (за исключением организаций образования в исправительных учреждениях уголовно-исполнительной (пенитенциарной) системы), а также осуществляет контроль за их состоянием в целях недопущения аварийности и (или) повышения сейсмоустойчивости;</w:t>
      </w:r>
    </w:p>
    <w:bookmarkEnd w:id="514"/>
    <w:bookmarkStart w:name="z1014" w:id="515"/>
    <w:p>
      <w:pPr>
        <w:spacing w:after="0"/>
        <w:ind w:left="0"/>
        <w:jc w:val="both"/>
      </w:pPr>
      <w:r>
        <w:rPr>
          <w:rFonts w:ascii="Times New Roman"/>
          <w:b w:val="false"/>
          <w:i w:val="false"/>
          <w:color w:val="000000"/>
          <w:sz w:val="28"/>
        </w:rPr>
        <w:t>
      17) разрабатывает и представляет на утверждение маслихата проект плана развития образования соответствующей территории.</w:t>
      </w:r>
    </w:p>
    <w:bookmarkEnd w:id="515"/>
    <w:bookmarkStart w:name="z528" w:id="516"/>
    <w:p>
      <w:pPr>
        <w:spacing w:after="0"/>
        <w:ind w:left="0"/>
        <w:jc w:val="both"/>
      </w:pPr>
      <w:r>
        <w:rPr>
          <w:rFonts w:ascii="Times New Roman"/>
          <w:b w:val="false"/>
          <w:i w:val="false"/>
          <w:color w:val="000000"/>
          <w:sz w:val="28"/>
        </w:rPr>
        <w:t>
      1-1. Аким области, города республиканского значения, столицы на территории соответствующей административно-территориальной единицы ставит перед органами полиции задачи по профилактике правонарушений, охране общественного порядка и обеспечению безопасности дорожного движения без вмешательства в оперативно-розыскную и процессуальную деятельность, не реже одного раза в год заслушивает соответствующие отчеты руководителя департамента полиции.</w:t>
      </w:r>
    </w:p>
    <w:bookmarkEnd w:id="516"/>
    <w:bookmarkStart w:name="z173" w:id="517"/>
    <w:p>
      <w:pPr>
        <w:spacing w:after="0"/>
        <w:ind w:left="0"/>
        <w:jc w:val="both"/>
      </w:pPr>
      <w:r>
        <w:rPr>
          <w:rFonts w:ascii="Times New Roman"/>
          <w:b w:val="false"/>
          <w:i w:val="false"/>
          <w:color w:val="000000"/>
          <w:sz w:val="28"/>
        </w:rPr>
        <w:t xml:space="preserve">
      2. Аким области, города республиканского значения, столицы осуществляет иные полномочия в соответствии с законодательством Республики Казахстан. </w:t>
      </w:r>
    </w:p>
    <w:bookmarkEnd w:id="517"/>
    <w:bookmarkStart w:name="z174" w:id="518"/>
    <w:p>
      <w:pPr>
        <w:spacing w:after="0"/>
        <w:ind w:left="0"/>
        <w:jc w:val="both"/>
      </w:pPr>
      <w:r>
        <w:rPr>
          <w:rFonts w:ascii="Times New Roman"/>
          <w:b w:val="false"/>
          <w:i w:val="false"/>
          <w:color w:val="000000"/>
          <w:sz w:val="28"/>
        </w:rPr>
        <w:t xml:space="preserve">
      3. Аким области, города республиканского значения, столицы вправе делегировать осуществление отдельных своих полномочий нижестоящим акимам. </w:t>
      </w:r>
    </w:p>
    <w:bookmarkEnd w:id="518"/>
    <w:bookmarkStart w:name="z175" w:id="519"/>
    <w:p>
      <w:pPr>
        <w:spacing w:after="0"/>
        <w:ind w:left="0"/>
        <w:jc w:val="both"/>
      </w:pPr>
      <w:r>
        <w:rPr>
          <w:rFonts w:ascii="Times New Roman"/>
          <w:b w:val="false"/>
          <w:i w:val="false"/>
          <w:color w:val="000000"/>
          <w:sz w:val="28"/>
        </w:rPr>
        <w:t xml:space="preserve">
      4. Аким области, города республиканского значения, столицы по вопросам своей компетенции и по вопросам, отнесенным к компетенции областного, города республиканского значения, столицы акимата, несет ответственность перед Президентом и Правительством Республики Казахстан. </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статью 2);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w:t>
      </w:r>
      <w:r>
        <w:rPr>
          <w:rFonts w:ascii="Times New Roman"/>
          <w:b w:val="false"/>
          <w:i w:val="false"/>
          <w:color w:val="000000"/>
          <w:sz w:val="28"/>
        </w:rPr>
        <w:t xml:space="preserve"> № 388-V</w:t>
      </w:r>
      <w:r>
        <w:rPr>
          <w:rFonts w:ascii="Times New Roman"/>
          <w:b w:val="false"/>
          <w:i w:val="false"/>
          <w:color w:val="ff0000"/>
          <w:sz w:val="28"/>
        </w:rPr>
        <w:t xml:space="preserve"> (вводится в действие с 01.01.2016);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520"/>
    <w:p>
      <w:pPr>
        <w:spacing w:after="0"/>
        <w:ind w:left="0"/>
        <w:jc w:val="left"/>
      </w:pPr>
      <w:r>
        <w:rPr>
          <w:rFonts w:ascii="Times New Roman"/>
          <w:b/>
          <w:i w:val="false"/>
          <w:color w:val="000000"/>
        </w:rPr>
        <w:t xml:space="preserve"> Статья 29-1. Компетенция руководителя аппарата акима области, города республиканского значения, столицы</w:t>
      </w:r>
    </w:p>
    <w:bookmarkEnd w:id="520"/>
    <w:p>
      <w:pPr>
        <w:spacing w:after="0"/>
        <w:ind w:left="0"/>
        <w:jc w:val="both"/>
      </w:pPr>
      <w:r>
        <w:rPr>
          <w:rFonts w:ascii="Times New Roman"/>
          <w:b w:val="false"/>
          <w:i w:val="false"/>
          <w:color w:val="000000"/>
          <w:sz w:val="28"/>
        </w:rPr>
        <w:t>
      Руководитель аппарата акима области, города республиканского значения, столицы:</w:t>
      </w:r>
    </w:p>
    <w:p>
      <w:pPr>
        <w:spacing w:after="0"/>
        <w:ind w:left="0"/>
        <w:jc w:val="both"/>
      </w:pPr>
      <w:r>
        <w:rPr>
          <w:rFonts w:ascii="Times New Roman"/>
          <w:b w:val="false"/>
          <w:i w:val="false"/>
          <w:color w:val="000000"/>
          <w:sz w:val="28"/>
        </w:rPr>
        <w:t>
      1) организует реализацию целей, возложенных на аппарат;</w:t>
      </w:r>
    </w:p>
    <w:p>
      <w:pPr>
        <w:spacing w:after="0"/>
        <w:ind w:left="0"/>
        <w:jc w:val="both"/>
      </w:pPr>
      <w:r>
        <w:rPr>
          <w:rFonts w:ascii="Times New Roman"/>
          <w:b w:val="false"/>
          <w:i w:val="false"/>
          <w:color w:val="000000"/>
          <w:sz w:val="28"/>
        </w:rPr>
        <w:t>
      2) организует, координирует и контролирует деятельность структурных подразделений аппарата в пределах своей компетенции;</w:t>
      </w:r>
    </w:p>
    <w:p>
      <w:pPr>
        <w:spacing w:after="0"/>
        <w:ind w:left="0"/>
        <w:jc w:val="both"/>
      </w:pPr>
      <w:r>
        <w:rPr>
          <w:rFonts w:ascii="Times New Roman"/>
          <w:b w:val="false"/>
          <w:i w:val="false"/>
          <w:color w:val="000000"/>
          <w:sz w:val="28"/>
        </w:rPr>
        <w:t>
      3) утверждает структуру и штатное расписание аппарата, положение о его структурных подразделениях;</w:t>
      </w:r>
    </w:p>
    <w:p>
      <w:pPr>
        <w:spacing w:after="0"/>
        <w:ind w:left="0"/>
        <w:jc w:val="both"/>
      </w:pPr>
      <w:r>
        <w:rPr>
          <w:rFonts w:ascii="Times New Roman"/>
          <w:b w:val="false"/>
          <w:i w:val="false"/>
          <w:color w:val="000000"/>
          <w:sz w:val="28"/>
        </w:rPr>
        <w:t>
      4) назначает на государственные должности и освобождает от государственных должностей административных государственных служащих корпуса "Б" аппарата;</w:t>
      </w:r>
    </w:p>
    <w:p>
      <w:pPr>
        <w:spacing w:after="0"/>
        <w:ind w:left="0"/>
        <w:jc w:val="both"/>
      </w:pPr>
      <w:r>
        <w:rPr>
          <w:rFonts w:ascii="Times New Roman"/>
          <w:b w:val="false"/>
          <w:i w:val="false"/>
          <w:color w:val="000000"/>
          <w:sz w:val="28"/>
        </w:rPr>
        <w:t>
      5) осуществляет общее руководство деятельностью дисциплинарной и конкурсной комиссий аппарата;</w:t>
      </w:r>
    </w:p>
    <w:p>
      <w:pPr>
        <w:spacing w:after="0"/>
        <w:ind w:left="0"/>
        <w:jc w:val="both"/>
      </w:pPr>
      <w:r>
        <w:rPr>
          <w:rFonts w:ascii="Times New Roman"/>
          <w:b w:val="false"/>
          <w:i w:val="false"/>
          <w:color w:val="000000"/>
          <w:sz w:val="28"/>
        </w:rPr>
        <w:t>
      6) осуществляет контроль за соблюдением служебной дисциплины;</w:t>
      </w:r>
    </w:p>
    <w:p>
      <w:pPr>
        <w:spacing w:after="0"/>
        <w:ind w:left="0"/>
        <w:jc w:val="both"/>
      </w:pPr>
      <w:r>
        <w:rPr>
          <w:rFonts w:ascii="Times New Roman"/>
          <w:b w:val="false"/>
          <w:i w:val="false"/>
          <w:color w:val="000000"/>
          <w:sz w:val="28"/>
        </w:rPr>
        <w:t>
      7) решает вопросы командирования, предоставления отпусков, оказания материальной помощи, подготовки, переподготовки и повышения квалификации, поощрения, установления надбавок государственным служащим аппарата, за исключением работников, вопросы трудовых отношений которых отнесены к компетенции вышестоящих должностных лиц;</w:t>
      </w:r>
    </w:p>
    <w:p>
      <w:pPr>
        <w:spacing w:after="0"/>
        <w:ind w:left="0"/>
        <w:jc w:val="both"/>
      </w:pPr>
      <w:r>
        <w:rPr>
          <w:rFonts w:ascii="Times New Roman"/>
          <w:b w:val="false"/>
          <w:i w:val="false"/>
          <w:color w:val="000000"/>
          <w:sz w:val="28"/>
        </w:rPr>
        <w:t>
      8) решает вопросы дисциплинарной ответственности государственных служащих аппарата, за исключением работников, вопросы трудовых отношений которых отнесены к компетенции вышестоящих должностных лиц;</w:t>
      </w:r>
    </w:p>
    <w:bookmarkStart w:name="z531" w:id="521"/>
    <w:p>
      <w:pPr>
        <w:spacing w:after="0"/>
        <w:ind w:left="0"/>
        <w:jc w:val="both"/>
      </w:pPr>
      <w:r>
        <w:rPr>
          <w:rFonts w:ascii="Times New Roman"/>
          <w:b w:val="false"/>
          <w:i w:val="false"/>
          <w:color w:val="000000"/>
          <w:sz w:val="28"/>
        </w:rPr>
        <w:t>
      9) обеспечивает исполнение требований законодательства Республики Казахстан о противодействии коррупции в пределах своей компетенции;</w:t>
      </w:r>
    </w:p>
    <w:bookmarkEnd w:id="521"/>
    <w:p>
      <w:pPr>
        <w:spacing w:after="0"/>
        <w:ind w:left="0"/>
        <w:jc w:val="both"/>
      </w:pPr>
      <w:r>
        <w:rPr>
          <w:rFonts w:ascii="Times New Roman"/>
          <w:b w:val="false"/>
          <w:i w:val="false"/>
          <w:color w:val="000000"/>
          <w:sz w:val="28"/>
        </w:rPr>
        <w:t>
      10) контролирует ход исполнения решений, принятых местными исполнительными и представительными органами области, города республиканского значения, столицы;</w:t>
      </w:r>
    </w:p>
    <w:bookmarkStart w:name="z998" w:id="522"/>
    <w:p>
      <w:pPr>
        <w:spacing w:after="0"/>
        <w:ind w:left="0"/>
        <w:jc w:val="both"/>
      </w:pPr>
      <w:r>
        <w:rPr>
          <w:rFonts w:ascii="Times New Roman"/>
          <w:b w:val="false"/>
          <w:i w:val="false"/>
          <w:color w:val="000000"/>
          <w:sz w:val="28"/>
        </w:rPr>
        <w:t>
      10-1) взаимодействует с государственными органами;</w:t>
      </w:r>
    </w:p>
    <w:bookmarkEnd w:id="522"/>
    <w:p>
      <w:pPr>
        <w:spacing w:after="0"/>
        <w:ind w:left="0"/>
        <w:jc w:val="both"/>
      </w:pPr>
      <w:r>
        <w:rPr>
          <w:rFonts w:ascii="Times New Roman"/>
          <w:b w:val="false"/>
          <w:i w:val="false"/>
          <w:color w:val="000000"/>
          <w:sz w:val="28"/>
        </w:rPr>
        <w:t>
      11) осуществляет иные полномочия, возложенные на руководителя аппарата, в том числе курирование исполнительных органов, финансируемых из местного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29-1 в соответствии с Законом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523"/>
    <w:p>
      <w:pPr>
        <w:spacing w:after="0"/>
        <w:ind w:left="0"/>
        <w:jc w:val="left"/>
      </w:pPr>
      <w:r>
        <w:rPr>
          <w:rFonts w:ascii="Times New Roman"/>
          <w:b/>
          <w:i w:val="false"/>
          <w:color w:val="000000"/>
        </w:rPr>
        <w:t xml:space="preserve"> Статья 30. Районные (городов областного значения) акиматы. Образование и состав</w:t>
      </w:r>
    </w:p>
    <w:bookmarkEnd w:id="523"/>
    <w:bookmarkStart w:name="z427" w:id="524"/>
    <w:p>
      <w:pPr>
        <w:spacing w:after="0"/>
        <w:ind w:left="0"/>
        <w:jc w:val="both"/>
      </w:pPr>
      <w:r>
        <w:rPr>
          <w:rFonts w:ascii="Times New Roman"/>
          <w:b w:val="false"/>
          <w:i w:val="false"/>
          <w:color w:val="000000"/>
          <w:sz w:val="28"/>
        </w:rPr>
        <w:t xml:space="preserve">
      1. Районный (города областного значения)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p>
    <w:bookmarkEnd w:id="524"/>
    <w:bookmarkStart w:name="z176" w:id="525"/>
    <w:p>
      <w:pPr>
        <w:spacing w:after="0"/>
        <w:ind w:left="0"/>
        <w:jc w:val="both"/>
      </w:pPr>
      <w:r>
        <w:rPr>
          <w:rFonts w:ascii="Times New Roman"/>
          <w:b w:val="false"/>
          <w:i w:val="false"/>
          <w:color w:val="000000"/>
          <w:sz w:val="28"/>
        </w:rPr>
        <w:t xml:space="preserve">
      2. Районный (города областного значения) акимат возглавляет аким района (города областного значения). </w:t>
      </w:r>
    </w:p>
    <w:bookmarkEnd w:id="525"/>
    <w:bookmarkStart w:name="z177" w:id="526"/>
    <w:p>
      <w:pPr>
        <w:spacing w:after="0"/>
        <w:ind w:left="0"/>
        <w:jc w:val="both"/>
      </w:pPr>
      <w:r>
        <w:rPr>
          <w:rFonts w:ascii="Times New Roman"/>
          <w:b w:val="false"/>
          <w:i w:val="false"/>
          <w:color w:val="000000"/>
          <w:sz w:val="28"/>
        </w:rPr>
        <w:t xml:space="preserve">
      3. Районный (города областного значения) акимат формируется акимом из заместителей акима, руководителя аппарата акима района (города областного значения), первых руководителей соответствующих исполнительных органов. </w:t>
      </w:r>
    </w:p>
    <w:bookmarkEnd w:id="526"/>
    <w:bookmarkStart w:name="z178" w:id="527"/>
    <w:p>
      <w:pPr>
        <w:spacing w:after="0"/>
        <w:ind w:left="0"/>
        <w:jc w:val="both"/>
      </w:pPr>
      <w:r>
        <w:rPr>
          <w:rFonts w:ascii="Times New Roman"/>
          <w:b w:val="false"/>
          <w:i w:val="false"/>
          <w:color w:val="000000"/>
          <w:sz w:val="28"/>
        </w:rPr>
        <w:t>
      4. Порядок подготовки и проведения заседаний районного (города областного значения) акимата, а также принятия им решений определяется регламентом акимата. Типовой регламент утверждается центральным уполномоченным органом по государственному планированию.</w:t>
      </w:r>
    </w:p>
    <w:bookmarkEnd w:id="527"/>
    <w:bookmarkStart w:name="z179" w:id="528"/>
    <w:p>
      <w:pPr>
        <w:spacing w:after="0"/>
        <w:ind w:left="0"/>
        <w:jc w:val="both"/>
      </w:pPr>
      <w:r>
        <w:rPr>
          <w:rFonts w:ascii="Times New Roman"/>
          <w:b w:val="false"/>
          <w:i w:val="false"/>
          <w:color w:val="000000"/>
          <w:sz w:val="28"/>
        </w:rPr>
        <w:t xml:space="preserve">
      5. Персональный состав акимата согласовывается решением сессии маслихата района (города областного значения). </w:t>
      </w:r>
    </w:p>
    <w:bookmarkEnd w:id="528"/>
    <w:bookmarkStart w:name="z180" w:id="529"/>
    <w:p>
      <w:pPr>
        <w:spacing w:after="0"/>
        <w:ind w:left="0"/>
        <w:jc w:val="both"/>
      </w:pPr>
      <w:r>
        <w:rPr>
          <w:rFonts w:ascii="Times New Roman"/>
          <w:b w:val="false"/>
          <w:i w:val="false"/>
          <w:color w:val="000000"/>
          <w:sz w:val="28"/>
        </w:rPr>
        <w:t xml:space="preserve">
      6. В работе акимата района могут принимать участие с правом совещательного голоса руководители территориальных подразделений центральных государственных органов. </w:t>
      </w:r>
    </w:p>
    <w:bookmarkEnd w:id="529"/>
    <w:bookmarkStart w:name="z181" w:id="530"/>
    <w:p>
      <w:pPr>
        <w:spacing w:after="0"/>
        <w:ind w:left="0"/>
        <w:jc w:val="both"/>
      </w:pPr>
      <w:r>
        <w:rPr>
          <w:rFonts w:ascii="Times New Roman"/>
          <w:b w:val="false"/>
          <w:i w:val="false"/>
          <w:color w:val="000000"/>
          <w:sz w:val="28"/>
        </w:rPr>
        <w:t xml:space="preserve">
      7. Районный (города областного значения) акимат - это коллегиальный орган, который не является юридическим лицом. </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531"/>
    <w:p>
      <w:pPr>
        <w:spacing w:after="0"/>
        <w:ind w:left="0"/>
        <w:jc w:val="left"/>
      </w:pPr>
      <w:r>
        <w:rPr>
          <w:rFonts w:ascii="Times New Roman"/>
          <w:b/>
          <w:i w:val="false"/>
          <w:color w:val="000000"/>
        </w:rPr>
        <w:t xml:space="preserve"> Статья 31. Компетенция районного (города областного значения) акимата</w:t>
      </w:r>
    </w:p>
    <w:bookmarkEnd w:id="531"/>
    <w:bookmarkStart w:name="z428" w:id="532"/>
    <w:p>
      <w:pPr>
        <w:spacing w:after="0"/>
        <w:ind w:left="0"/>
        <w:jc w:val="both"/>
      </w:pPr>
      <w:r>
        <w:rPr>
          <w:rFonts w:ascii="Times New Roman"/>
          <w:b w:val="false"/>
          <w:i w:val="false"/>
          <w:color w:val="000000"/>
          <w:sz w:val="28"/>
        </w:rPr>
        <w:t>
      1. Районный (города областного значения) акимат в соответствии с законодательством Республики Казахстан:</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29" w:id="533"/>
    <w:p>
      <w:pPr>
        <w:spacing w:after="0"/>
        <w:ind w:left="0"/>
        <w:jc w:val="both"/>
      </w:pPr>
      <w:r>
        <w:rPr>
          <w:rFonts w:ascii="Times New Roman"/>
          <w:b w:val="false"/>
          <w:i w:val="false"/>
          <w:color w:val="000000"/>
          <w:sz w:val="28"/>
        </w:rPr>
        <w:t xml:space="preserve">
      1-1) обеспечивает исполнение бюджета района (города областного значения); </w:t>
      </w:r>
    </w:p>
    <w:bookmarkEnd w:id="533"/>
    <w:bookmarkStart w:name="z430" w:id="534"/>
    <w:p>
      <w:pPr>
        <w:spacing w:after="0"/>
        <w:ind w:left="0"/>
        <w:jc w:val="both"/>
      </w:pPr>
      <w:r>
        <w:rPr>
          <w:rFonts w:ascii="Times New Roman"/>
          <w:b w:val="false"/>
          <w:i w:val="false"/>
          <w:color w:val="000000"/>
          <w:sz w:val="28"/>
        </w:rPr>
        <w:t>
      1-2) представляет в соответствующий маслихат и ревизионную комиссию области годовой отчет об исполнении бюджета района (города областного значения);</w:t>
      </w:r>
    </w:p>
    <w:bookmarkEnd w:id="534"/>
    <w:bookmarkStart w:name="z431" w:id="535"/>
    <w:p>
      <w:pPr>
        <w:spacing w:after="0"/>
        <w:ind w:left="0"/>
        <w:jc w:val="both"/>
      </w:pPr>
      <w:r>
        <w:rPr>
          <w:rFonts w:ascii="Times New Roman"/>
          <w:b w:val="false"/>
          <w:i w:val="false"/>
          <w:color w:val="000000"/>
          <w:sz w:val="28"/>
        </w:rPr>
        <w:t>
      1-3) принимает постановление о реализации решения маслихата района (города областного значения) о бюджете района (города областного значения) на соответствующий финансовый год;</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исключен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34" w:id="536"/>
    <w:p>
      <w:pPr>
        <w:spacing w:after="0"/>
        <w:ind w:left="0"/>
        <w:jc w:val="both"/>
      </w:pPr>
      <w:r>
        <w:rPr>
          <w:rFonts w:ascii="Times New Roman"/>
          <w:b w:val="false"/>
          <w:i w:val="false"/>
          <w:color w:val="000000"/>
          <w:sz w:val="28"/>
        </w:rPr>
        <w:t>
      1-6) образует бюджетную комиссию района (города областного значения), утверждает положение о ней и определяет ее состав.</w:t>
      </w:r>
    </w:p>
    <w:bookmarkEnd w:id="536"/>
    <w:p>
      <w:pPr>
        <w:spacing w:after="0"/>
        <w:ind w:left="0"/>
        <w:jc w:val="both"/>
      </w:pPr>
      <w:r>
        <w:rPr>
          <w:rFonts w:ascii="Times New Roman"/>
          <w:b w:val="false"/>
          <w:i w:val="false"/>
          <w:color w:val="000000"/>
          <w:sz w:val="28"/>
        </w:rPr>
        <w:t>
      В случае рассмотрения вопросов, затрагивающих интересы субъектов частного предпринимательства, к работе бюджетных комиссий привлекаются представители Национальной палаты предпринимателей Республики Казахстан в соответствии с законодательством Республики Казахстан;</w:t>
      </w:r>
    </w:p>
    <w:bookmarkStart w:name="z435" w:id="537"/>
    <w:p>
      <w:pPr>
        <w:spacing w:after="0"/>
        <w:ind w:left="0"/>
        <w:jc w:val="both"/>
      </w:pPr>
      <w:r>
        <w:rPr>
          <w:rFonts w:ascii="Times New Roman"/>
          <w:b w:val="false"/>
          <w:i w:val="false"/>
          <w:color w:val="000000"/>
          <w:sz w:val="28"/>
        </w:rPr>
        <w:t xml:space="preserve">
      1-7) утверждает областной финансовый план района (города областного значения) на первый квартал соответствующего финансового года в случаях, предусмотренных бюджетным законодательством Республики Казахстан; </w:t>
      </w:r>
    </w:p>
    <w:bookmarkEnd w:id="537"/>
    <w:bookmarkStart w:name="z516" w:id="538"/>
    <w:p>
      <w:pPr>
        <w:spacing w:after="0"/>
        <w:ind w:left="0"/>
        <w:jc w:val="both"/>
      </w:pPr>
      <w:r>
        <w:rPr>
          <w:rFonts w:ascii="Times New Roman"/>
          <w:b w:val="false"/>
          <w:i w:val="false"/>
          <w:color w:val="000000"/>
          <w:sz w:val="28"/>
        </w:rPr>
        <w:t>
      1-8) разрабатывает и представляет на утверждение маслихата программу развития района (города областного значения), обеспечивает ее исполнение;</w:t>
      </w:r>
    </w:p>
    <w:bookmarkEnd w:id="538"/>
    <w:bookmarkStart w:name="z559" w:id="539"/>
    <w:p>
      <w:pPr>
        <w:spacing w:after="0"/>
        <w:ind w:left="0"/>
        <w:jc w:val="both"/>
      </w:pPr>
      <w:r>
        <w:rPr>
          <w:rFonts w:ascii="Times New Roman"/>
          <w:b w:val="false"/>
          <w:i w:val="false"/>
          <w:color w:val="000000"/>
          <w:sz w:val="28"/>
        </w:rPr>
        <w:t>
      1-9) обеспечивает включение мероприятий по энергосбережению и повышению энергоэффективности в программу развития соответствующего района, города областного значения, а также осуществляет информационную деятельность в области энергосбережения и повышения энергоэффективности;</w:t>
      </w:r>
    </w:p>
    <w:bookmarkEnd w:id="539"/>
    <w:bookmarkStart w:name="z560" w:id="540"/>
    <w:p>
      <w:pPr>
        <w:spacing w:after="0"/>
        <w:ind w:left="0"/>
        <w:jc w:val="both"/>
      </w:pPr>
      <w:r>
        <w:rPr>
          <w:rFonts w:ascii="Times New Roman"/>
          <w:b w:val="false"/>
          <w:i w:val="false"/>
          <w:color w:val="000000"/>
          <w:sz w:val="28"/>
        </w:rPr>
        <w:t>
      1-10) обеспечивает проведение государственной политики в области энергосбережения и повышения энергоэффективности;</w:t>
      </w:r>
    </w:p>
    <w:bookmarkEnd w:id="540"/>
    <w:bookmarkStart w:name="z827" w:id="541"/>
    <w:p>
      <w:pPr>
        <w:spacing w:after="0"/>
        <w:ind w:left="0"/>
        <w:jc w:val="both"/>
      </w:pPr>
      <w:r>
        <w:rPr>
          <w:rFonts w:ascii="Times New Roman"/>
          <w:b w:val="false"/>
          <w:i w:val="false"/>
          <w:color w:val="000000"/>
          <w:sz w:val="28"/>
        </w:rPr>
        <w:t>
      1-11) обеспечивает включение мероприятий по вопросам развития и использования земель в программу развития соответствующей территории;</w:t>
      </w:r>
    </w:p>
    <w:bookmarkEnd w:id="541"/>
    <w:bookmarkStart w:name="z183" w:id="542"/>
    <w:p>
      <w:pPr>
        <w:spacing w:after="0"/>
        <w:ind w:left="0"/>
        <w:jc w:val="both"/>
      </w:pPr>
      <w:r>
        <w:rPr>
          <w:rFonts w:ascii="Times New Roman"/>
          <w:b w:val="false"/>
          <w:i w:val="false"/>
          <w:color w:val="000000"/>
          <w:sz w:val="28"/>
        </w:rPr>
        <w:t xml:space="preserve">
      2) управляет районной (города областного значения) коммунальной собственностью в соответствии с законодательными актами, осуществляет меры по ее защите; </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2-1)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определяет перечень районной (города областного значения) коммунальной собственности, передаваемой в состав коммунального имущества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84" w:id="543"/>
    <w:p>
      <w:pPr>
        <w:spacing w:after="0"/>
        <w:ind w:left="0"/>
        <w:jc w:val="both"/>
      </w:pPr>
      <w:r>
        <w:rPr>
          <w:rFonts w:ascii="Times New Roman"/>
          <w:b w:val="false"/>
          <w:i w:val="false"/>
          <w:color w:val="000000"/>
          <w:sz w:val="28"/>
        </w:rPr>
        <w:t xml:space="preserve">
      3) содействует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bookmarkEnd w:id="543"/>
    <w:bookmarkStart w:name="z185" w:id="544"/>
    <w:p>
      <w:pPr>
        <w:spacing w:after="0"/>
        <w:ind w:left="0"/>
        <w:jc w:val="both"/>
      </w:pPr>
      <w:r>
        <w:rPr>
          <w:rFonts w:ascii="Times New Roman"/>
          <w:b w:val="false"/>
          <w:i w:val="false"/>
          <w:color w:val="000000"/>
          <w:sz w:val="28"/>
        </w:rPr>
        <w:t>
      4) создает условия для развития предпринимательской деятельности и инвестиционного климата на территории района (города областного значения);</w:t>
      </w:r>
    </w:p>
    <w:bookmarkEnd w:id="544"/>
    <w:bookmarkStart w:name="z622" w:id="545"/>
    <w:p>
      <w:pPr>
        <w:spacing w:after="0"/>
        <w:ind w:left="0"/>
        <w:jc w:val="both"/>
      </w:pPr>
      <w:r>
        <w:rPr>
          <w:rFonts w:ascii="Times New Roman"/>
          <w:b w:val="false"/>
          <w:i w:val="false"/>
          <w:color w:val="000000"/>
          <w:sz w:val="28"/>
        </w:rPr>
        <w:t>
      4-1) осуществляет организацию выставочно-ярмарочной деятельности;</w:t>
      </w:r>
    </w:p>
    <w:bookmarkEnd w:id="545"/>
    <w:bookmarkStart w:name="z623" w:id="546"/>
    <w:p>
      <w:pPr>
        <w:spacing w:after="0"/>
        <w:ind w:left="0"/>
        <w:jc w:val="both"/>
      </w:pPr>
      <w:r>
        <w:rPr>
          <w:rFonts w:ascii="Times New Roman"/>
          <w:b w:val="false"/>
          <w:i w:val="false"/>
          <w:color w:val="000000"/>
          <w:sz w:val="28"/>
        </w:rPr>
        <w:t>
      4-2) определяет и утверждает места и (или) маршруты размещения нестационарных торговых объектов;</w:t>
      </w:r>
    </w:p>
    <w:bookmarkEnd w:id="546"/>
    <w:bookmarkStart w:name="z932" w:id="547"/>
    <w:p>
      <w:pPr>
        <w:spacing w:after="0"/>
        <w:ind w:left="0"/>
        <w:jc w:val="both"/>
      </w:pPr>
      <w:r>
        <w:rPr>
          <w:rFonts w:ascii="Times New Roman"/>
          <w:b w:val="false"/>
          <w:i w:val="false"/>
          <w:color w:val="000000"/>
          <w:sz w:val="28"/>
        </w:rPr>
        <w:t>
      4-3) оказывает меры государственной поддержки социального предпринимательства в соответствии с Предпринимательским кодексом Республики Казахстан;</w:t>
      </w:r>
    </w:p>
    <w:bookmarkEnd w:id="547"/>
    <w:bookmarkStart w:name="z1047" w:id="548"/>
    <w:p>
      <w:pPr>
        <w:spacing w:after="0"/>
        <w:ind w:left="0"/>
        <w:jc w:val="both"/>
      </w:pPr>
      <w:r>
        <w:rPr>
          <w:rFonts w:ascii="Times New Roman"/>
          <w:b w:val="false"/>
          <w:i w:val="false"/>
          <w:color w:val="000000"/>
          <w:sz w:val="28"/>
        </w:rPr>
        <w:t>
      4-4) принимает решение о размещении электрозарядных станций;</w:t>
      </w:r>
    </w:p>
    <w:bookmarkEnd w:id="548"/>
    <w:bookmarkStart w:name="z186" w:id="549"/>
    <w:p>
      <w:pPr>
        <w:spacing w:after="0"/>
        <w:ind w:left="0"/>
        <w:jc w:val="both"/>
      </w:pPr>
      <w:r>
        <w:rPr>
          <w:rFonts w:ascii="Times New Roman"/>
          <w:b w:val="false"/>
          <w:i w:val="false"/>
          <w:color w:val="000000"/>
          <w:sz w:val="28"/>
        </w:rPr>
        <w:t xml:space="preserve">
      5) обеспечивает рациональное и эффективное функционирование аграрного сектора; </w:t>
      </w:r>
    </w:p>
    <w:bookmarkEnd w:id="549"/>
    <w:bookmarkStart w:name="z187" w:id="550"/>
    <w:p>
      <w:pPr>
        <w:spacing w:after="0"/>
        <w:ind w:left="0"/>
        <w:jc w:val="both"/>
      </w:pPr>
      <w:r>
        <w:rPr>
          <w:rFonts w:ascii="Times New Roman"/>
          <w:b w:val="false"/>
          <w:i w:val="false"/>
          <w:color w:val="000000"/>
          <w:sz w:val="28"/>
        </w:rPr>
        <w:t>
      6) разрабатывает генеральные планы застройки поселков и сел, находящихся на территории данного района (города областного значения), и представляет их на утверждение в районный (города областного значения) маслихат, выступает заказчиком по строительству, реконструкции и ремонту объектов районной (города областного значения) коммунальной собственности и объектов социально-культурного назначения, дает разрешение на строительство внутрипоселковых (внутригородских) и внутрирайонных коммунальных сетей и сооружений, в том числе сооружений связи;</w:t>
      </w:r>
    </w:p>
    <w:bookmarkEnd w:id="550"/>
    <w:bookmarkStart w:name="z188" w:id="551"/>
    <w:p>
      <w:pPr>
        <w:spacing w:after="0"/>
        <w:ind w:left="0"/>
        <w:jc w:val="both"/>
      </w:pPr>
      <w:r>
        <w:rPr>
          <w:rFonts w:ascii="Times New Roman"/>
          <w:b w:val="false"/>
          <w:i w:val="false"/>
          <w:color w:val="000000"/>
          <w:sz w:val="28"/>
        </w:rPr>
        <w:t>
      7) организует строительство и эксплуатацию водопроводов, очистных сооружений, тепловых и электрических сетей и других объектов транспортной и инженерной инфраструктуры, сетей связи района (города областного значения);</w:t>
      </w:r>
    </w:p>
    <w:bookmarkEnd w:id="551"/>
    <w:bookmarkStart w:name="z1044" w:id="552"/>
    <w:p>
      <w:pPr>
        <w:spacing w:after="0"/>
        <w:ind w:left="0"/>
        <w:jc w:val="both"/>
      </w:pPr>
      <w:r>
        <w:rPr>
          <w:rFonts w:ascii="Times New Roman"/>
          <w:b w:val="false"/>
          <w:i w:val="false"/>
          <w:color w:val="000000"/>
          <w:sz w:val="28"/>
        </w:rPr>
        <w:t>
      7-1) предоставляет места с подведенным электроснабжением для строительства операторами сотовой или спутниковой связи антенно-мачтовых сооружений и (или) опор для оборудования сотовой или спутниковой связи по их заявлению;</w:t>
      </w:r>
    </w:p>
    <w:bookmarkEnd w:id="552"/>
    <w:bookmarkStart w:name="z1045" w:id="553"/>
    <w:p>
      <w:pPr>
        <w:spacing w:after="0"/>
        <w:ind w:left="0"/>
        <w:jc w:val="both"/>
      </w:pPr>
      <w:r>
        <w:rPr>
          <w:rFonts w:ascii="Times New Roman"/>
          <w:b w:val="false"/>
          <w:i w:val="false"/>
          <w:color w:val="000000"/>
          <w:sz w:val="28"/>
        </w:rPr>
        <w:t>
      7-2) обеспечивает организацию и контроль бесперебойной работы систем экстренных служб;</w:t>
      </w:r>
    </w:p>
    <w:bookmarkEnd w:id="553"/>
    <w:bookmarkStart w:name="z189" w:id="554"/>
    <w:p>
      <w:pPr>
        <w:spacing w:after="0"/>
        <w:ind w:left="0"/>
        <w:jc w:val="both"/>
      </w:pPr>
      <w:r>
        <w:rPr>
          <w:rFonts w:ascii="Times New Roman"/>
          <w:b w:val="false"/>
          <w:i w:val="false"/>
          <w:color w:val="000000"/>
          <w:sz w:val="28"/>
        </w:rPr>
        <w:t xml:space="preserve">
      8) обеспечивает организацию мероприятий по воинской приписке и призыву на воинскую службу, а также по вопросам гражданской обороны; </w:t>
      </w:r>
    </w:p>
    <w:bookmarkEnd w:id="554"/>
    <w:bookmarkStart w:name="z190" w:id="555"/>
    <w:p>
      <w:pPr>
        <w:spacing w:after="0"/>
        <w:ind w:left="0"/>
        <w:jc w:val="both"/>
      </w:pPr>
      <w:r>
        <w:rPr>
          <w:rFonts w:ascii="Times New Roman"/>
          <w:b w:val="false"/>
          <w:i w:val="false"/>
          <w:color w:val="000000"/>
          <w:sz w:val="28"/>
        </w:rPr>
        <w:t>
      9) организует перевозки пассажиров в соответствии с законодательством Республики Казахстан в сфере транспорта;</w:t>
      </w:r>
    </w:p>
    <w:bookmarkEnd w:id="555"/>
    <w:bookmarkStart w:name="z191" w:id="556"/>
    <w:p>
      <w:pPr>
        <w:spacing w:after="0"/>
        <w:ind w:left="0"/>
        <w:jc w:val="both"/>
      </w:pPr>
      <w:r>
        <w:rPr>
          <w:rFonts w:ascii="Times New Roman"/>
          <w:b w:val="false"/>
          <w:i w:val="false"/>
          <w:color w:val="000000"/>
          <w:sz w:val="28"/>
        </w:rPr>
        <w:t xml:space="preserve">
      10) осуществляет регулирование земельных отношений в соответствии с земельным законодательством Республики Казахстан; </w:t>
      </w:r>
    </w:p>
    <w:bookmarkEnd w:id="556"/>
    <w:bookmarkStart w:name="z192" w:id="557"/>
    <w:p>
      <w:pPr>
        <w:spacing w:after="0"/>
        <w:ind w:left="0"/>
        <w:jc w:val="both"/>
      </w:pPr>
      <w:r>
        <w:rPr>
          <w:rFonts w:ascii="Times New Roman"/>
          <w:b w:val="false"/>
          <w:i w:val="false"/>
          <w:color w:val="000000"/>
          <w:sz w:val="28"/>
        </w:rPr>
        <w:t xml:space="preserve">
      11) организует строительство, эксплуатацию и содержание дорог районного (города областного значения) значения; </w:t>
      </w:r>
    </w:p>
    <w:bookmarkEnd w:id="557"/>
    <w:bookmarkStart w:name="z1005" w:id="558"/>
    <w:p>
      <w:pPr>
        <w:spacing w:after="0"/>
        <w:ind w:left="0"/>
        <w:jc w:val="both"/>
      </w:pPr>
      <w:r>
        <w:rPr>
          <w:rFonts w:ascii="Times New Roman"/>
          <w:b w:val="false"/>
          <w:i w:val="false"/>
          <w:color w:val="000000"/>
          <w:sz w:val="28"/>
        </w:rPr>
        <w:t>
      11-1) обеспечивает в населенных пунктах, местах расположения учреждений, ориентированных на обслуживание лиц с инвалидностью, а также в наиболее людных местах установление специальных светофоров с синхронными звуковыми и световыми сигналами, дорожных знаков и указателей, пешеходных переходов, обустроенных звуковыми и световыми устройствами;</w:t>
      </w:r>
    </w:p>
    <w:bookmarkEnd w:id="558"/>
    <w:bookmarkStart w:name="z193" w:id="559"/>
    <w:p>
      <w:pPr>
        <w:spacing w:after="0"/>
        <w:ind w:left="0"/>
        <w:jc w:val="both"/>
      </w:pPr>
      <w:r>
        <w:rPr>
          <w:rFonts w:ascii="Times New Roman"/>
          <w:b w:val="false"/>
          <w:i w:val="false"/>
          <w:color w:val="000000"/>
          <w:sz w:val="28"/>
        </w:rPr>
        <w:t xml:space="preserve">
      12) организует строительство жилищ коммунального жилищного фонда и их предоставление; </w:t>
      </w:r>
    </w:p>
    <w:bookmarkEnd w:id="559"/>
    <w:bookmarkStart w:name="z194" w:id="560"/>
    <w:p>
      <w:pPr>
        <w:spacing w:after="0"/>
        <w:ind w:left="0"/>
        <w:jc w:val="both"/>
      </w:pPr>
      <w:r>
        <w:rPr>
          <w:rFonts w:ascii="Times New Roman"/>
          <w:b w:val="false"/>
          <w:i w:val="false"/>
          <w:color w:val="000000"/>
          <w:sz w:val="28"/>
        </w:rPr>
        <w:t xml:space="preserve">
      12-1) организует сохранение коммунального жилищного фонда; </w:t>
      </w:r>
    </w:p>
    <w:bookmarkEnd w:id="560"/>
    <w:bookmarkStart w:name="z195" w:id="561"/>
    <w:p>
      <w:pPr>
        <w:spacing w:after="0"/>
        <w:ind w:left="0"/>
        <w:jc w:val="both"/>
      </w:pPr>
      <w:r>
        <w:rPr>
          <w:rFonts w:ascii="Times New Roman"/>
          <w:b w:val="false"/>
          <w:i w:val="false"/>
          <w:color w:val="000000"/>
          <w:sz w:val="28"/>
        </w:rPr>
        <w:t xml:space="preserve">
      12-2) проводит инвентаризацию жилищного фонда; </w:t>
      </w:r>
    </w:p>
    <w:bookmarkEnd w:id="561"/>
    <w:bookmarkStart w:name="z196" w:id="562"/>
    <w:p>
      <w:pPr>
        <w:spacing w:after="0"/>
        <w:ind w:left="0"/>
        <w:jc w:val="both"/>
      </w:pPr>
      <w:r>
        <w:rPr>
          <w:rFonts w:ascii="Times New Roman"/>
          <w:b w:val="false"/>
          <w:i w:val="false"/>
          <w:color w:val="000000"/>
          <w:sz w:val="28"/>
        </w:rPr>
        <w:t xml:space="preserve">
      12-3) осуществляет изъятие, в том числе путем выкупа, земельных участков для государственных надобностей; </w:t>
      </w:r>
    </w:p>
    <w:bookmarkEnd w:id="562"/>
    <w:bookmarkStart w:name="z197" w:id="563"/>
    <w:p>
      <w:pPr>
        <w:spacing w:after="0"/>
        <w:ind w:left="0"/>
        <w:jc w:val="both"/>
      </w:pPr>
      <w:r>
        <w:rPr>
          <w:rFonts w:ascii="Times New Roman"/>
          <w:b w:val="false"/>
          <w:i w:val="false"/>
          <w:color w:val="000000"/>
          <w:sz w:val="28"/>
        </w:rPr>
        <w:t xml:space="preserve">
      12-4) проводит мероприятия, направленные на поддержание сейсмоустойчивости жилых зданий, расположенных в сейсмоопасных регионах республики; </w:t>
      </w:r>
    </w:p>
    <w:bookmarkEnd w:id="563"/>
    <w:bookmarkStart w:name="z198" w:id="564"/>
    <w:p>
      <w:pPr>
        <w:spacing w:after="0"/>
        <w:ind w:left="0"/>
        <w:jc w:val="both"/>
      </w:pPr>
      <w:r>
        <w:rPr>
          <w:rFonts w:ascii="Times New Roman"/>
          <w:b w:val="false"/>
          <w:i w:val="false"/>
          <w:color w:val="000000"/>
          <w:sz w:val="28"/>
        </w:rPr>
        <w:t xml:space="preserve">
      12-5) организует снос аварийного жилья; </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0" w:id="565"/>
    <w:p>
      <w:pPr>
        <w:spacing w:after="0"/>
        <w:ind w:left="0"/>
        <w:jc w:val="both"/>
      </w:pPr>
      <w:r>
        <w:rPr>
          <w:rFonts w:ascii="Times New Roman"/>
          <w:b w:val="false"/>
          <w:i w:val="false"/>
          <w:color w:val="000000"/>
          <w:sz w:val="28"/>
        </w:rPr>
        <w:t xml:space="preserve">
      12-7) обеспечивает жильем отдельные категории граждан в соответствии с законодательными актами Республики Казахстан; </w:t>
      </w:r>
    </w:p>
    <w:bookmarkEnd w:id="565"/>
    <w:bookmarkStart w:name="z550" w:id="566"/>
    <w:p>
      <w:pPr>
        <w:spacing w:after="0"/>
        <w:ind w:left="0"/>
        <w:jc w:val="both"/>
      </w:pPr>
      <w:r>
        <w:rPr>
          <w:rFonts w:ascii="Times New Roman"/>
          <w:b w:val="false"/>
          <w:i w:val="false"/>
          <w:color w:val="000000"/>
          <w:sz w:val="28"/>
        </w:rPr>
        <w:t>
      12-8) осуществляет передачу в собственность граждан жилищ из коммунального жилищного фонда на условиях, предусмотренных законодательными актами Республики Казахстан, и в порядке, определяемом Правительством Республики Казахстан;</w:t>
      </w:r>
    </w:p>
    <w:bookmarkEnd w:id="566"/>
    <w:bookmarkStart w:name="z838" w:id="567"/>
    <w:p>
      <w:pPr>
        <w:spacing w:after="0"/>
        <w:ind w:left="0"/>
        <w:jc w:val="both"/>
      </w:pPr>
      <w:r>
        <w:rPr>
          <w:rFonts w:ascii="Times New Roman"/>
          <w:b w:val="false"/>
          <w:i w:val="false"/>
          <w:color w:val="000000"/>
          <w:sz w:val="28"/>
        </w:rPr>
        <w:t>
      12-9) финансирует и реализует мероприятия по повышению устойчивости и безопасности функционирования жилья в зонах подтоплений, жизнеобеспечению населения при возможных чрезвычайных ситуациях, строительству жилья для временного переселения населения из зон подтоплений;</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2" w:id="568"/>
    <w:p>
      <w:pPr>
        <w:spacing w:after="0"/>
        <w:ind w:left="0"/>
        <w:jc w:val="both"/>
      </w:pPr>
      <w:r>
        <w:rPr>
          <w:rFonts w:ascii="Times New Roman"/>
          <w:b w:val="false"/>
          <w:i w:val="false"/>
          <w:color w:val="000000"/>
          <w:sz w:val="28"/>
        </w:rPr>
        <w:t xml:space="preserve">
      14) решает вопросы социальной защиты населения, охраны материнства и детства, оказывает адресную помощь социально уязвимым слоям населения, координирует оказание им благотворительной помощи и содействует кадровому обеспечению сельских организаций здравоохранения; </w:t>
      </w:r>
    </w:p>
    <w:bookmarkEnd w:id="568"/>
    <w:bookmarkStart w:name="z520" w:id="569"/>
    <w:p>
      <w:pPr>
        <w:spacing w:after="0"/>
        <w:ind w:left="0"/>
        <w:jc w:val="both"/>
      </w:pPr>
      <w:r>
        <w:rPr>
          <w:rFonts w:ascii="Times New Roman"/>
          <w:b w:val="false"/>
          <w:i w:val="false"/>
          <w:color w:val="000000"/>
          <w:sz w:val="28"/>
        </w:rPr>
        <w:t>
      14-1) обеспечивает организацию и осуществление деятельности в уголовно-исполнительной сфере в соответствии с Уголовно-исполнительным кодексом Республики Казахстан;</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54" w:id="570"/>
    <w:p>
      <w:pPr>
        <w:spacing w:after="0"/>
        <w:ind w:left="0"/>
        <w:jc w:val="both"/>
      </w:pPr>
      <w:r>
        <w:rPr>
          <w:rFonts w:ascii="Times New Roman"/>
          <w:b w:val="false"/>
          <w:i w:val="false"/>
          <w:color w:val="000000"/>
          <w:sz w:val="28"/>
        </w:rPr>
        <w:t>
      14-3) исполняет иные полномочия в сфере оказания социальной и иной помощи лицам, освобожденным из учреждений уголовно-исполнительной системы, а также состоящим на учете службы пробации, в соответствии с законодательством Республики Казахстан;</w:t>
      </w:r>
    </w:p>
    <w:bookmarkEnd w:id="570"/>
    <w:bookmarkStart w:name="z824" w:id="571"/>
    <w:p>
      <w:pPr>
        <w:spacing w:after="0"/>
        <w:ind w:left="0"/>
        <w:jc w:val="both"/>
      </w:pPr>
      <w:r>
        <w:rPr>
          <w:rFonts w:ascii="Times New Roman"/>
          <w:b w:val="false"/>
          <w:i w:val="false"/>
          <w:color w:val="000000"/>
          <w:sz w:val="28"/>
        </w:rPr>
        <w:t>
      14-4) предоставляет жилищные сертификаты за счет бюджетных средств;</w:t>
      </w:r>
    </w:p>
    <w:bookmarkEnd w:id="571"/>
    <w:bookmarkStart w:name="z203" w:id="572"/>
    <w:p>
      <w:pPr>
        <w:spacing w:after="0"/>
        <w:ind w:left="0"/>
        <w:jc w:val="both"/>
      </w:pPr>
      <w:r>
        <w:rPr>
          <w:rFonts w:ascii="Times New Roman"/>
          <w:b w:val="false"/>
          <w:i w:val="false"/>
          <w:color w:val="000000"/>
          <w:sz w:val="28"/>
        </w:rPr>
        <w:t xml:space="preserve">
      15) вносит предложения об объявлении охраняемыми памятниками природы, истории и культуры находящиеся на территории района (города областного значения) природные и иные объекты, представляющие экологическую, историческую, культурную или научную ценность; </w:t>
      </w:r>
    </w:p>
    <w:bookmarkEnd w:id="572"/>
    <w:bookmarkStart w:name="z204" w:id="573"/>
    <w:p>
      <w:pPr>
        <w:spacing w:after="0"/>
        <w:ind w:left="0"/>
        <w:jc w:val="both"/>
      </w:pPr>
      <w:r>
        <w:rPr>
          <w:rFonts w:ascii="Times New Roman"/>
          <w:b w:val="false"/>
          <w:i w:val="false"/>
          <w:color w:val="000000"/>
          <w:sz w:val="28"/>
        </w:rPr>
        <w:t xml:space="preserve">
      16) решает вопросы благоустройства и внешнего оформления общественных мест; </w:t>
      </w:r>
    </w:p>
    <w:bookmarkEnd w:id="573"/>
    <w:bookmarkStart w:name="z839" w:id="574"/>
    <w:p>
      <w:pPr>
        <w:spacing w:after="0"/>
        <w:ind w:left="0"/>
        <w:jc w:val="both"/>
      </w:pPr>
      <w:r>
        <w:rPr>
          <w:rFonts w:ascii="Times New Roman"/>
          <w:b w:val="false"/>
          <w:i w:val="false"/>
          <w:color w:val="000000"/>
          <w:sz w:val="28"/>
        </w:rPr>
        <w:t>
      16-1) обеспечивает проведение за счет средств местного бюджета государственного технического обследования функционирующих многоквартирных жилых домов с составлением инвентарного перечня общего имущества объекта кондоминиума, а также обеспечивает изготовление (восстановление) кадастрового паспорта объекта недвижимости на многоквартирный жилой дом и придомовой земельный участок, в том числе при поступлении соответствующего обращения от собственников квартир, нежилых помещений на основании решения собрания собственников квартир, нежилых помещений многоквартирного жилого дома, парковочных мест, кладовок, председателя объединения собственников имущества многоквартирного жилого дома или субъекта управления объектом кондоминиума в соответствии с требованиями законов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и "</w:t>
      </w:r>
      <w:r>
        <w:rPr>
          <w:rFonts w:ascii="Times New Roman"/>
          <w:b w:val="false"/>
          <w:i w:val="false"/>
          <w:color w:val="000000"/>
          <w:sz w:val="28"/>
        </w:rPr>
        <w:t>О государственной регистрации прав на недвижимое имущество</w:t>
      </w:r>
      <w:r>
        <w:rPr>
          <w:rFonts w:ascii="Times New Roman"/>
          <w:b w:val="false"/>
          <w:i w:val="false"/>
          <w:color w:val="000000"/>
          <w:sz w:val="28"/>
        </w:rPr>
        <w:t>";</w:t>
      </w:r>
    </w:p>
    <w:bookmarkEnd w:id="574"/>
    <w:bookmarkStart w:name="z840" w:id="575"/>
    <w:p>
      <w:pPr>
        <w:spacing w:after="0"/>
        <w:ind w:left="0"/>
        <w:jc w:val="both"/>
      </w:pPr>
      <w:r>
        <w:rPr>
          <w:rFonts w:ascii="Times New Roman"/>
          <w:b w:val="false"/>
          <w:i w:val="false"/>
          <w:color w:val="000000"/>
          <w:sz w:val="28"/>
        </w:rPr>
        <w:t>
      16-2) вправе при наличии средств местного бюджета осуществлять организацию и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w:t>
      </w:r>
    </w:p>
    <w:bookmarkEnd w:id="575"/>
    <w:bookmarkStart w:name="z841" w:id="576"/>
    <w:p>
      <w:pPr>
        <w:spacing w:after="0"/>
        <w:ind w:left="0"/>
        <w:jc w:val="both"/>
      </w:pPr>
      <w:r>
        <w:rPr>
          <w:rFonts w:ascii="Times New Roman"/>
          <w:b w:val="false"/>
          <w:i w:val="false"/>
          <w:color w:val="000000"/>
          <w:sz w:val="28"/>
        </w:rPr>
        <w:t>
      16-3) вправе при наличии средств местного бюджета осуществлять организацию и финансирование капитального ремонта общего имущества объекта кондоминиума с условием обеспечения возвратности средств собственниками квартир, нежилых помещений, парковочных мест, кладовок многоквартирных жилых домов;</w:t>
      </w:r>
    </w:p>
    <w:bookmarkEnd w:id="576"/>
    <w:bookmarkStart w:name="z842" w:id="577"/>
    <w:p>
      <w:pPr>
        <w:spacing w:after="0"/>
        <w:ind w:left="0"/>
        <w:jc w:val="both"/>
      </w:pPr>
      <w:r>
        <w:rPr>
          <w:rFonts w:ascii="Times New Roman"/>
          <w:b w:val="false"/>
          <w:i w:val="false"/>
          <w:color w:val="000000"/>
          <w:sz w:val="28"/>
        </w:rPr>
        <w:t>
      16-4)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многоквартирных жилых домов;</w:t>
      </w:r>
    </w:p>
    <w:bookmarkEnd w:id="577"/>
    <w:bookmarkStart w:name="z843" w:id="578"/>
    <w:p>
      <w:pPr>
        <w:spacing w:after="0"/>
        <w:ind w:left="0"/>
        <w:jc w:val="both"/>
      </w:pPr>
      <w:r>
        <w:rPr>
          <w:rFonts w:ascii="Times New Roman"/>
          <w:b w:val="false"/>
          <w:i w:val="false"/>
          <w:color w:val="000000"/>
          <w:sz w:val="28"/>
        </w:rPr>
        <w:t>
      16-5) разрабатывает и утверждает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 а также правила обеспечения возвратности денег собственниками квартир, нежилых помещений, парковочных мест, кладовок, связанных с ремонтом и заменой лифтов, капитальным ремонтом общего имущества объекта кондоминиума;</w:t>
      </w:r>
    </w:p>
    <w:bookmarkEnd w:id="578"/>
    <w:bookmarkStart w:name="z205" w:id="579"/>
    <w:p>
      <w:pPr>
        <w:spacing w:after="0"/>
        <w:ind w:left="0"/>
        <w:jc w:val="both"/>
      </w:pPr>
      <w:r>
        <w:rPr>
          <w:rFonts w:ascii="Times New Roman"/>
          <w:b w:val="false"/>
          <w:i w:val="false"/>
          <w:color w:val="000000"/>
          <w:sz w:val="28"/>
        </w:rPr>
        <w:t>
      17) образует консультативно-совещательные органы по вопросам межведомственного характера с привлечением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законодательству Республики Казахстан;</w:t>
      </w:r>
    </w:p>
    <w:bookmarkEnd w:id="579"/>
    <w:bookmarkStart w:name="z248" w:id="580"/>
    <w:p>
      <w:pPr>
        <w:spacing w:after="0"/>
        <w:ind w:left="0"/>
        <w:jc w:val="both"/>
      </w:pPr>
      <w:r>
        <w:rPr>
          <w:rFonts w:ascii="Times New Roman"/>
          <w:b w:val="false"/>
          <w:i w:val="false"/>
          <w:color w:val="000000"/>
          <w:sz w:val="28"/>
        </w:rPr>
        <w:t>
      17-1)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w:t>
      </w:r>
    </w:p>
    <w:bookmarkEnd w:id="580"/>
    <w:bookmarkStart w:name="z637" w:id="581"/>
    <w:p>
      <w:pPr>
        <w:spacing w:after="0"/>
        <w:ind w:left="0"/>
        <w:jc w:val="both"/>
      </w:pPr>
      <w:r>
        <w:rPr>
          <w:rFonts w:ascii="Times New Roman"/>
          <w:b w:val="false"/>
          <w:i w:val="false"/>
          <w:color w:val="000000"/>
          <w:sz w:val="28"/>
        </w:rPr>
        <w:t>
      17-2) проводит организационную работу по созданию территориальных советов местного самоуправления и разрабатывает положения о территориальных советах местного самоуправления;</w:t>
      </w:r>
    </w:p>
    <w:bookmarkEnd w:id="581"/>
    <w:bookmarkStart w:name="z206" w:id="582"/>
    <w:p>
      <w:pPr>
        <w:spacing w:after="0"/>
        <w:ind w:left="0"/>
        <w:jc w:val="both"/>
      </w:pPr>
      <w:r>
        <w:rPr>
          <w:rFonts w:ascii="Times New Roman"/>
          <w:b w:val="false"/>
          <w:i w:val="false"/>
          <w:color w:val="000000"/>
          <w:sz w:val="28"/>
        </w:rPr>
        <w:t xml:space="preserve">
      18) организует проведение ветеринарных мероприятий на соответствующей территории, строительство и содержание специальных хранилищ (могильников), используемых в животноводстве, а также осуществляет организацию санитарного убоя больных животных; </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787" w:id="583"/>
    <w:p>
      <w:pPr>
        <w:spacing w:after="0"/>
        <w:ind w:left="0"/>
        <w:jc w:val="both"/>
      </w:pPr>
      <w:r>
        <w:rPr>
          <w:rFonts w:ascii="Times New Roman"/>
          <w:b w:val="false"/>
          <w:i w:val="false"/>
          <w:color w:val="000000"/>
          <w:sz w:val="28"/>
        </w:rPr>
        <w:t>
      19-1) обеспечивает обучение участников избирательного процесса;</w:t>
      </w:r>
    </w:p>
    <w:bookmarkEnd w:id="583"/>
    <w:bookmarkStart w:name="z208" w:id="584"/>
    <w:p>
      <w:pPr>
        <w:spacing w:after="0"/>
        <w:ind w:left="0"/>
        <w:jc w:val="both"/>
      </w:pPr>
      <w:r>
        <w:rPr>
          <w:rFonts w:ascii="Times New Roman"/>
          <w:b w:val="false"/>
          <w:i w:val="false"/>
          <w:color w:val="000000"/>
          <w:sz w:val="28"/>
        </w:rPr>
        <w:t xml:space="preserve">
      20) создает в порядке, установленном законодательством Республики Казахстан, государственные учреждения и государственные предприятия, устанавливает лимит штатной численности исполнительных органов, финансируемых из районного (города областного значения) бюджета в пределах лимита штатной численности, доведенного областным исполнительным органом и нормативов, установленных Правительством Республики Казахстан; </w:t>
      </w:r>
    </w:p>
    <w:bookmarkEnd w:id="584"/>
    <w:bookmarkStart w:name="z209" w:id="585"/>
    <w:p>
      <w:pPr>
        <w:spacing w:after="0"/>
        <w:ind w:left="0"/>
        <w:jc w:val="both"/>
      </w:pPr>
      <w:r>
        <w:rPr>
          <w:rFonts w:ascii="Times New Roman"/>
          <w:b w:val="false"/>
          <w:i w:val="false"/>
          <w:color w:val="000000"/>
          <w:sz w:val="28"/>
        </w:rPr>
        <w:t>
      21) согласовывает решения органа государственных доходов по месту регистрационного учета налогоплательщика об изменении сроков исполнения налогового обязательства по уплате налогов, поступающих в полном объеме в районный (города областного значения) бюджет;</w:t>
      </w:r>
    </w:p>
    <w:bookmarkEnd w:id="585"/>
    <w:bookmarkStart w:name="z210" w:id="586"/>
    <w:p>
      <w:pPr>
        <w:spacing w:after="0"/>
        <w:ind w:left="0"/>
        <w:jc w:val="both"/>
      </w:pPr>
      <w:r>
        <w:rPr>
          <w:rFonts w:ascii="Times New Roman"/>
          <w:b w:val="false"/>
          <w:i w:val="false"/>
          <w:color w:val="000000"/>
          <w:sz w:val="28"/>
        </w:rPr>
        <w:t>
      22) осуществляет лицензирование в случаях и порядке, установленных законодательством Республики Казахстан о разрешениях и уведомлениях;</w:t>
      </w:r>
    </w:p>
    <w:bookmarkEnd w:id="586"/>
    <w:bookmarkStart w:name="z518" w:id="587"/>
    <w:p>
      <w:pPr>
        <w:spacing w:after="0"/>
        <w:ind w:left="0"/>
        <w:jc w:val="both"/>
      </w:pPr>
      <w:r>
        <w:rPr>
          <w:rFonts w:ascii="Times New Roman"/>
          <w:b w:val="false"/>
          <w:i w:val="false"/>
          <w:color w:val="000000"/>
          <w:sz w:val="28"/>
        </w:rPr>
        <w:t>
      23) организует деятельность по профилактике терроризма и экстремизма, а также минимизации и (или) ликвидации последствий терроризма на территории района, города областного значения через антитеррористические комиссии;</w:t>
      </w:r>
    </w:p>
    <w:bookmarkEnd w:id="587"/>
    <w:bookmarkStart w:name="z608" w:id="588"/>
    <w:p>
      <w:pPr>
        <w:spacing w:after="0"/>
        <w:ind w:left="0"/>
        <w:jc w:val="both"/>
      </w:pPr>
      <w:r>
        <w:rPr>
          <w:rFonts w:ascii="Times New Roman"/>
          <w:b w:val="false"/>
          <w:i w:val="false"/>
          <w:color w:val="000000"/>
          <w:sz w:val="28"/>
        </w:rPr>
        <w:t>
      23-1) участвует в профилактике чрезвычайных ситуаций социального характера, а также минимизации и (или) ликвидации их последствий на территории района, города областного значения;</w:t>
      </w:r>
    </w:p>
    <w:bookmarkEnd w:id="588"/>
    <w:bookmarkStart w:name="z563" w:id="589"/>
    <w:p>
      <w:pPr>
        <w:spacing w:after="0"/>
        <w:ind w:left="0"/>
        <w:jc w:val="both"/>
      </w:pPr>
      <w:r>
        <w:rPr>
          <w:rFonts w:ascii="Times New Roman"/>
          <w:b w:val="false"/>
          <w:i w:val="false"/>
          <w:color w:val="000000"/>
          <w:sz w:val="28"/>
        </w:rPr>
        <w:t>
      24) разрабатывает правила оказания социальной помощи, установления размеров и определения перечня отдельных категорий нуждающихся граждан на основе типовых правил, утверждаемых Правительством Республики Казахстан.</w:t>
      </w:r>
    </w:p>
    <w:bookmarkEnd w:id="589"/>
    <w:bookmarkStart w:name="z612" w:id="590"/>
    <w:p>
      <w:pPr>
        <w:spacing w:after="0"/>
        <w:ind w:left="0"/>
        <w:jc w:val="both"/>
      </w:pPr>
      <w:r>
        <w:rPr>
          <w:rFonts w:ascii="Times New Roman"/>
          <w:b w:val="false"/>
          <w:i w:val="false"/>
          <w:color w:val="000000"/>
          <w:sz w:val="28"/>
        </w:rPr>
        <w:t>
      25) организует работу по развитию физической культуры и спорта;</w:t>
      </w:r>
    </w:p>
    <w:bookmarkEnd w:id="590"/>
    <w:bookmarkStart w:name="z613" w:id="591"/>
    <w:p>
      <w:pPr>
        <w:spacing w:after="0"/>
        <w:ind w:left="0"/>
        <w:jc w:val="both"/>
      </w:pPr>
      <w:r>
        <w:rPr>
          <w:rFonts w:ascii="Times New Roman"/>
          <w:b w:val="false"/>
          <w:i w:val="false"/>
          <w:color w:val="000000"/>
          <w:sz w:val="28"/>
        </w:rPr>
        <w:t>
      26) создает организации по оказанию помощи в соответствии с Законом Республики Казахстан "О профилактике бытового насилия";</w:t>
      </w:r>
    </w:p>
    <w:bookmarkEnd w:id="591"/>
    <w:bookmarkStart w:name="z617" w:id="592"/>
    <w:p>
      <w:pPr>
        <w:spacing w:after="0"/>
        <w:ind w:left="0"/>
        <w:jc w:val="both"/>
      </w:pPr>
      <w:r>
        <w:rPr>
          <w:rFonts w:ascii="Times New Roman"/>
          <w:b w:val="false"/>
          <w:i w:val="false"/>
          <w:color w:val="000000"/>
          <w:sz w:val="28"/>
        </w:rPr>
        <w:t>
      27) осуществляет мониторинг социальной напряженности и рисков возникновения трудовых конфликтов;</w:t>
      </w:r>
    </w:p>
    <w:bookmarkEnd w:id="592"/>
    <w:bookmarkStart w:name="z851" w:id="593"/>
    <w:p>
      <w:pPr>
        <w:spacing w:after="0"/>
        <w:ind w:left="0"/>
        <w:jc w:val="both"/>
      </w:pPr>
      <w:r>
        <w:rPr>
          <w:rFonts w:ascii="Times New Roman"/>
          <w:b w:val="false"/>
          <w:i w:val="false"/>
          <w:color w:val="000000"/>
          <w:sz w:val="28"/>
        </w:rPr>
        <w:t>
      27-1) создает инфраструктуру для занятий спортом физических лиц, в том числе с учетом доступности для маломобильных групп населения, по месту жительства и в местах массового отдыха;</w:t>
      </w:r>
    </w:p>
    <w:bookmarkEnd w:id="593"/>
    <w:bookmarkStart w:name="z926" w:id="594"/>
    <w:p>
      <w:pPr>
        <w:spacing w:after="0"/>
        <w:ind w:left="0"/>
        <w:jc w:val="both"/>
      </w:pPr>
      <w:r>
        <w:rPr>
          <w:rFonts w:ascii="Times New Roman"/>
          <w:b w:val="false"/>
          <w:i w:val="false"/>
          <w:color w:val="000000"/>
          <w:sz w:val="28"/>
        </w:rPr>
        <w:t>
      27-2) осуществляет государственный контроль за безопасной эксплуатацией аттракционов, оборудования для детских игровых площадок;</w:t>
      </w:r>
    </w:p>
    <w:bookmarkEnd w:id="594"/>
    <w:bookmarkStart w:name="z927" w:id="595"/>
    <w:p>
      <w:pPr>
        <w:spacing w:after="0"/>
        <w:ind w:left="0"/>
        <w:jc w:val="both"/>
      </w:pPr>
      <w:r>
        <w:rPr>
          <w:rFonts w:ascii="Times New Roman"/>
          <w:b w:val="false"/>
          <w:i w:val="false"/>
          <w:color w:val="000000"/>
          <w:sz w:val="28"/>
        </w:rPr>
        <w:t>
      27-3) осуществляет государственный контроль за безопасной эксплуатацией спортивного оборудования, предназначенного для занятий массовым спортом;</w:t>
      </w:r>
    </w:p>
    <w:bookmarkEnd w:id="595"/>
    <w:p>
      <w:pPr>
        <w:spacing w:after="0"/>
        <w:ind w:left="0"/>
        <w:jc w:val="both"/>
      </w:pPr>
      <w:r>
        <w:rPr>
          <w:rFonts w:ascii="Times New Roman"/>
          <w:b w:val="false"/>
          <w:i w:val="false"/>
          <w:color w:val="000000"/>
          <w:sz w:val="28"/>
        </w:rPr>
        <w:t>
      28) обеспечивает жилищем чемпионов и призеров Олимпийских, Паралимпийских и Сурдлимпийских игр в соответствии с Законом Республики Казахстан "О физической культуре и спорте";</w:t>
      </w:r>
    </w:p>
    <w:p>
      <w:pPr>
        <w:spacing w:after="0"/>
        <w:ind w:left="0"/>
        <w:jc w:val="both"/>
      </w:pPr>
      <w:r>
        <w:rPr>
          <w:rFonts w:ascii="Times New Roman"/>
          <w:b w:val="false"/>
          <w:i w:val="false"/>
          <w:color w:val="000000"/>
          <w:sz w:val="28"/>
        </w:rPr>
        <w:t>
      29) организует осуществление раздельного сбора коммунальных отходов;</w:t>
      </w:r>
    </w:p>
    <w:bookmarkStart w:name="z844" w:id="596"/>
    <w:p>
      <w:pPr>
        <w:spacing w:after="0"/>
        <w:ind w:left="0"/>
        <w:jc w:val="both"/>
      </w:pPr>
      <w:r>
        <w:rPr>
          <w:rFonts w:ascii="Times New Roman"/>
          <w:b w:val="false"/>
          <w:i w:val="false"/>
          <w:color w:val="000000"/>
          <w:sz w:val="28"/>
        </w:rPr>
        <w:t>
      30) организует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30-1)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организует работу жилищной инспекции по осуществлению государственного надзора в отношении субъектов контроля и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Start w:name="z939" w:id="597"/>
    <w:p>
      <w:pPr>
        <w:spacing w:after="0"/>
        <w:ind w:left="0"/>
        <w:jc w:val="both"/>
      </w:pPr>
      <w:r>
        <w:rPr>
          <w:rFonts w:ascii="Times New Roman"/>
          <w:b w:val="false"/>
          <w:i w:val="false"/>
          <w:color w:val="000000"/>
          <w:sz w:val="28"/>
        </w:rPr>
        <w:t xml:space="preserve">
      30-2) выдает заключение в случаях,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6 статьи 29 Закона Республики Казахстан "О товарных знаках, знаках обслуживания, географических указаниях и наименованиях мест происхождения товаров";</w:t>
      </w:r>
    </w:p>
    <w:bookmarkEnd w:id="597"/>
    <w:bookmarkStart w:name="z929" w:id="598"/>
    <w:p>
      <w:pPr>
        <w:spacing w:after="0"/>
        <w:ind w:left="0"/>
        <w:jc w:val="both"/>
      </w:pPr>
      <w:r>
        <w:rPr>
          <w:rFonts w:ascii="Times New Roman"/>
          <w:b w:val="false"/>
          <w:i w:val="false"/>
          <w:color w:val="000000"/>
          <w:sz w:val="28"/>
        </w:rPr>
        <w:t>
      31) разрабатывает и представляет на утверждение в соответствующий маслихат ставки туристского взноса для иностранцев. Ставки туристского взноса для иностранцев разрабатываются на основе правил уплаты туристского взноса для иностранцев, утверждаемых центральным исполнительным органом, осуществляющим функции государственного управления в области туристской деятельности.</w:t>
      </w:r>
    </w:p>
    <w:bookmarkEnd w:id="598"/>
    <w:bookmarkStart w:name="z912" w:id="599"/>
    <w:p>
      <w:pPr>
        <w:spacing w:after="0"/>
        <w:ind w:left="0"/>
        <w:jc w:val="both"/>
      </w:pPr>
      <w:r>
        <w:rPr>
          <w:rFonts w:ascii="Times New Roman"/>
          <w:b w:val="false"/>
          <w:i w:val="false"/>
          <w:color w:val="000000"/>
          <w:sz w:val="28"/>
        </w:rPr>
        <w:t>
      32) организует свод данных (сведений) учета и регистрации земельных участков, предназначенных под могилы, в соответствии с правилами погребения и организации дела по уходу за могилами;</w:t>
      </w:r>
    </w:p>
    <w:bookmarkEnd w:id="599"/>
    <w:p>
      <w:pPr>
        <w:spacing w:after="0"/>
        <w:ind w:left="0"/>
        <w:jc w:val="both"/>
      </w:pPr>
      <w:r>
        <w:rPr>
          <w:rFonts w:ascii="Times New Roman"/>
          <w:b w:val="false"/>
          <w:i w:val="false"/>
          <w:color w:val="000000"/>
          <w:sz w:val="28"/>
        </w:rPr>
        <w:t>
      33) осуществляет контроль за соблюдением условий договора об организации дела по погребению в соответствии с правилами погребения и организации дела по уходу за могилами.</w:t>
      </w:r>
    </w:p>
    <w:bookmarkStart w:name="z1029" w:id="600"/>
    <w:p>
      <w:pPr>
        <w:spacing w:after="0"/>
        <w:ind w:left="0"/>
        <w:jc w:val="both"/>
      </w:pPr>
      <w:r>
        <w:rPr>
          <w:rFonts w:ascii="Times New Roman"/>
          <w:b w:val="false"/>
          <w:i w:val="false"/>
          <w:color w:val="000000"/>
          <w:sz w:val="28"/>
        </w:rPr>
        <w:t>
      34) обеспечивает сотрудничество с неправительственными организациями, физическими и юридическими лицами по социально-экономической поддержке лиц (семей), находящихся в трудной жизненной ситуации;</w:t>
      </w:r>
    </w:p>
    <w:bookmarkEnd w:id="600"/>
    <w:bookmarkStart w:name="z1030" w:id="601"/>
    <w:p>
      <w:pPr>
        <w:spacing w:after="0"/>
        <w:ind w:left="0"/>
        <w:jc w:val="both"/>
      </w:pPr>
      <w:r>
        <w:rPr>
          <w:rFonts w:ascii="Times New Roman"/>
          <w:b w:val="false"/>
          <w:i w:val="false"/>
          <w:color w:val="000000"/>
          <w:sz w:val="28"/>
        </w:rPr>
        <w:t>
      35) организует меры по выявлению и организации оказания поддержки лицам (семьям), находящимся в трудной жизненной ситуации, обеспечению занятости населения;</w:t>
      </w:r>
    </w:p>
    <w:bookmarkEnd w:id="601"/>
    <w:bookmarkStart w:name="z1031" w:id="602"/>
    <w:p>
      <w:pPr>
        <w:spacing w:after="0"/>
        <w:ind w:left="0"/>
        <w:jc w:val="both"/>
      </w:pPr>
      <w:r>
        <w:rPr>
          <w:rFonts w:ascii="Times New Roman"/>
          <w:b w:val="false"/>
          <w:i w:val="false"/>
          <w:color w:val="000000"/>
          <w:sz w:val="28"/>
        </w:rPr>
        <w:t>
      36) разрабатывает территориальные программы и планы мероприятий по социально-экономической поддержке лиц (семей), находящихся в трудной жизненной ситуации, и иной помощи в соответствии с законодательством Республики Казахстан;</w:t>
      </w:r>
    </w:p>
    <w:bookmarkEnd w:id="602"/>
    <w:bookmarkStart w:name="z1032" w:id="603"/>
    <w:p>
      <w:pPr>
        <w:spacing w:after="0"/>
        <w:ind w:left="0"/>
        <w:jc w:val="both"/>
      </w:pPr>
      <w:r>
        <w:rPr>
          <w:rFonts w:ascii="Times New Roman"/>
          <w:b w:val="false"/>
          <w:i w:val="false"/>
          <w:color w:val="000000"/>
          <w:sz w:val="28"/>
        </w:rPr>
        <w:t>
      37) разрабатывает индикаторы эффективности раннего выявления и организации оказания поддержки лицам (семьям), находящимся в трудной жизненной ситуации;</w:t>
      </w:r>
    </w:p>
    <w:bookmarkEnd w:id="603"/>
    <w:bookmarkStart w:name="z1033" w:id="604"/>
    <w:p>
      <w:pPr>
        <w:spacing w:after="0"/>
        <w:ind w:left="0"/>
        <w:jc w:val="both"/>
      </w:pPr>
      <w:r>
        <w:rPr>
          <w:rFonts w:ascii="Times New Roman"/>
          <w:b w:val="false"/>
          <w:i w:val="false"/>
          <w:color w:val="000000"/>
          <w:sz w:val="28"/>
        </w:rPr>
        <w:t>
      38) участвует в разработке и реализации основных направлений оказания всесторонней поддержки лицам (семьям), находящимся в трудной жизненной ситуации, в соответствии с законодательством Республики Казахстан;</w:t>
      </w:r>
    </w:p>
    <w:bookmarkEnd w:id="604"/>
    <w:bookmarkStart w:name="z1034" w:id="605"/>
    <w:p>
      <w:pPr>
        <w:spacing w:after="0"/>
        <w:ind w:left="0"/>
        <w:jc w:val="both"/>
      </w:pPr>
      <w:r>
        <w:rPr>
          <w:rFonts w:ascii="Times New Roman"/>
          <w:b w:val="false"/>
          <w:i w:val="false"/>
          <w:color w:val="000000"/>
          <w:sz w:val="28"/>
        </w:rPr>
        <w:t>
      39) создает и (или) организует деятельность центров поддержки семьи в районах и районах в городах при местных исполнительных органах по вопросам социальной защиты и занятости населения;</w:t>
      </w:r>
    </w:p>
    <w:bookmarkEnd w:id="605"/>
    <w:bookmarkStart w:name="z1035" w:id="606"/>
    <w:p>
      <w:pPr>
        <w:spacing w:after="0"/>
        <w:ind w:left="0"/>
        <w:jc w:val="both"/>
      </w:pPr>
      <w:r>
        <w:rPr>
          <w:rFonts w:ascii="Times New Roman"/>
          <w:b w:val="false"/>
          <w:i w:val="false"/>
          <w:color w:val="000000"/>
          <w:sz w:val="28"/>
        </w:rPr>
        <w:t>
      40) создает и (или) организует мобильные группы по раннему выявлению и организации оказания поддержки лицам (семьям), находящимся в трудной жизненной ситуации, при участии субъектов по раннему выявлению и организации оказания поддержки (органов образования, здравоохранения, внутренних дел) под координацией местных исполнительных органов по вопросам социальной защиты и занятости населения;</w:t>
      </w:r>
    </w:p>
    <w:bookmarkEnd w:id="606"/>
    <w:bookmarkStart w:name="z1036" w:id="607"/>
    <w:p>
      <w:pPr>
        <w:spacing w:after="0"/>
        <w:ind w:left="0"/>
        <w:jc w:val="both"/>
      </w:pPr>
      <w:r>
        <w:rPr>
          <w:rFonts w:ascii="Times New Roman"/>
          <w:b w:val="false"/>
          <w:i w:val="false"/>
          <w:color w:val="000000"/>
          <w:sz w:val="28"/>
        </w:rPr>
        <w:t>
      41) проводит оценку эффективности деятельности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и иной помощи в соответствии с законодательством Республики Казахстан;</w:t>
      </w:r>
    </w:p>
    <w:bookmarkEnd w:id="607"/>
    <w:bookmarkStart w:name="z1037" w:id="608"/>
    <w:p>
      <w:pPr>
        <w:spacing w:after="0"/>
        <w:ind w:left="0"/>
        <w:jc w:val="both"/>
      </w:pPr>
      <w:r>
        <w:rPr>
          <w:rFonts w:ascii="Times New Roman"/>
          <w:b w:val="false"/>
          <w:i w:val="false"/>
          <w:color w:val="000000"/>
          <w:sz w:val="28"/>
        </w:rPr>
        <w:t>
      42) выявляет и ведет учет, осуществляет сбор, проводит анализ причин, системный мониторинг статистических данных лиц (семей), находящихся в трудной жизненной ситуации.</w:t>
      </w:r>
    </w:p>
    <w:bookmarkEnd w:id="608"/>
    <w:bookmarkStart w:name="z638" w:id="609"/>
    <w:p>
      <w:pPr>
        <w:spacing w:after="0"/>
        <w:ind w:left="0"/>
        <w:jc w:val="both"/>
      </w:pPr>
      <w:r>
        <w:rPr>
          <w:rFonts w:ascii="Times New Roman"/>
          <w:b w:val="false"/>
          <w:i w:val="false"/>
          <w:color w:val="000000"/>
          <w:sz w:val="28"/>
        </w:rPr>
        <w:t>
      1-1. Акимат района (города областного значения) проводит обсуждение проекта бюджета района (города областного значения) на заседании общественного совета, создаваемого в соответствии с Законом Республики Казахстан "Об общественных советах".</w:t>
      </w:r>
    </w:p>
    <w:bookmarkEnd w:id="609"/>
    <w:p>
      <w:pPr>
        <w:spacing w:after="0"/>
        <w:ind w:left="0"/>
        <w:jc w:val="both"/>
      </w:pPr>
      <w:r>
        <w:rPr>
          <w:rFonts w:ascii="Times New Roman"/>
          <w:b w:val="false"/>
          <w:i w:val="false"/>
          <w:color w:val="000000"/>
          <w:sz w:val="28"/>
        </w:rPr>
        <w:t>
      Акимат района (города областного значения) проводит обсуждение годового отчета об исполнении бюджета района (города областного значения) на заседании общественного совета, создаваемого в соответствии с Законом Республики Казахстан "Об общественных советах".</w:t>
      </w:r>
    </w:p>
    <w:bookmarkStart w:name="z1001" w:id="610"/>
    <w:p>
      <w:pPr>
        <w:spacing w:after="0"/>
        <w:ind w:left="0"/>
        <w:jc w:val="both"/>
      </w:pPr>
      <w:r>
        <w:rPr>
          <w:rFonts w:ascii="Times New Roman"/>
          <w:b w:val="false"/>
          <w:i w:val="false"/>
          <w:color w:val="000000"/>
          <w:sz w:val="28"/>
        </w:rPr>
        <w:t>
      1-2. Акимат района (города областного значения) подготавливает и представляет акимату области список сел, поселков, сельских округов, на территории которых планируется строительство арендных жилищ работодателями, а также осуществляет субсидирование затрат работодателей при строительстве арендных жилищ в селе, поселке, сельском округе.</w:t>
      </w:r>
    </w:p>
    <w:bookmarkEnd w:id="610"/>
    <w:bookmarkStart w:name="z211" w:id="611"/>
    <w:p>
      <w:pPr>
        <w:spacing w:after="0"/>
        <w:ind w:left="0"/>
        <w:jc w:val="both"/>
      </w:pPr>
      <w:r>
        <w:rPr>
          <w:rFonts w:ascii="Times New Roman"/>
          <w:b w:val="false"/>
          <w:i w:val="false"/>
          <w:color w:val="000000"/>
          <w:sz w:val="28"/>
        </w:rPr>
        <w:t>
      2. Акимат района, города областного значения осуществляет в интересах местного государственного управления иные полномочия, возлагаемые на него законодательством Республики Казахстан.</w:t>
      </w:r>
    </w:p>
    <w:bookmarkEnd w:id="611"/>
    <w:bookmarkStart w:name="z212" w:id="612"/>
    <w:p>
      <w:pPr>
        <w:spacing w:after="0"/>
        <w:ind w:left="0"/>
        <w:jc w:val="both"/>
      </w:pPr>
      <w:r>
        <w:rPr>
          <w:rFonts w:ascii="Times New Roman"/>
          <w:b w:val="false"/>
          <w:i w:val="false"/>
          <w:color w:val="000000"/>
          <w:sz w:val="28"/>
        </w:rPr>
        <w:t xml:space="preserve">
      3. Районный (города областного значения) акимат несет ответственность за реализацию возложенных на него функций перед районным (города областного значения) маслихатом. </w:t>
      </w:r>
    </w:p>
    <w:bookmarkEnd w:id="612"/>
    <w:bookmarkStart w:name="z213" w:id="613"/>
    <w:p>
      <w:pPr>
        <w:spacing w:after="0"/>
        <w:ind w:left="0"/>
        <w:jc w:val="both"/>
      </w:pPr>
      <w:r>
        <w:rPr>
          <w:rFonts w:ascii="Times New Roman"/>
          <w:b w:val="false"/>
          <w:i w:val="false"/>
          <w:color w:val="000000"/>
          <w:sz w:val="28"/>
        </w:rPr>
        <w:t xml:space="preserve">
      4. Полномочия, возложенные настоящей статьей на районные (городов областного значения) акиматы, в городе республиканского значения (столице) осуществляются городскими акиматами. </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21.12.2004 </w:t>
      </w:r>
      <w:r>
        <w:rPr>
          <w:rFonts w:ascii="Times New Roman"/>
          <w:b w:val="false"/>
          <w:i w:val="false"/>
          <w:color w:val="000000"/>
          <w:sz w:val="28"/>
        </w:rPr>
        <w:t>N 15</w:t>
      </w:r>
      <w:r>
        <w:rPr>
          <w:rFonts w:ascii="Times New Roman"/>
          <w:b w:val="false"/>
          <w:i w:val="false"/>
          <w:color w:val="ff0000"/>
          <w:sz w:val="28"/>
        </w:rPr>
        <w:t xml:space="preserve"> (вводится в действие с 01.01.2005); от 15.04.2005 </w:t>
      </w:r>
      <w:r>
        <w:rPr>
          <w:rFonts w:ascii="Times New Roman"/>
          <w:b w:val="false"/>
          <w:i w:val="false"/>
          <w:color w:val="000000"/>
          <w:sz w:val="28"/>
        </w:rPr>
        <w:t>N 45</w:t>
      </w:r>
      <w:r>
        <w:rPr>
          <w:rFonts w:ascii="Times New Roman"/>
          <w:b w:val="false"/>
          <w:i w:val="false"/>
          <w:color w:val="ff0000"/>
          <w:sz w:val="28"/>
        </w:rPr>
        <w:t xml:space="preserve">;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05.07.2006 № </w:t>
      </w:r>
      <w:r>
        <w:rPr>
          <w:rFonts w:ascii="Times New Roman"/>
          <w:b w:val="false"/>
          <w:i w:val="false"/>
          <w:color w:val="000000"/>
          <w:sz w:val="28"/>
        </w:rPr>
        <w:t>165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07.07.2006 №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11.01.2007 № </w:t>
      </w:r>
      <w:r>
        <w:rPr>
          <w:rFonts w:ascii="Times New Roman"/>
          <w:b w:val="false"/>
          <w:i w:val="false"/>
          <w:color w:val="000000"/>
          <w:sz w:val="28"/>
        </w:rPr>
        <w:t>218</w:t>
      </w:r>
      <w:r>
        <w:rPr>
          <w:rFonts w:ascii="Times New Roman"/>
          <w:b w:val="false"/>
          <w:i w:val="false"/>
          <w:color w:val="ff0000"/>
          <w:sz w:val="28"/>
        </w:rPr>
        <w:t xml:space="preserve"> (вводится в действие со дня официального опубликования);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08.04.2010 </w:t>
      </w:r>
      <w:r>
        <w:rPr>
          <w:rFonts w:ascii="Times New Roman"/>
          <w:b w:val="false"/>
          <w:i w:val="false"/>
          <w:color w:val="000000"/>
          <w:sz w:val="28"/>
        </w:rPr>
        <w:t>№ 266-IV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w:t>
      </w:r>
      <w:r>
        <w:rPr>
          <w:rFonts w:ascii="Times New Roman"/>
          <w:b w:val="false"/>
          <w:i w:val="false"/>
          <w:color w:val="000000"/>
          <w:sz w:val="28"/>
        </w:rPr>
        <w:t xml:space="preserve"> №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27.06.2014</w:t>
      </w:r>
      <w:r>
        <w:rPr>
          <w:rFonts w:ascii="Times New Roman"/>
          <w:b w:val="false"/>
          <w:i w:val="false"/>
          <w:color w:val="000000"/>
          <w:sz w:val="28"/>
        </w:rPr>
        <w:t xml:space="preserve"> № 212-V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с 01.01.2015);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614"/>
    <w:p>
      <w:pPr>
        <w:spacing w:after="0"/>
        <w:ind w:left="0"/>
        <w:jc w:val="left"/>
      </w:pPr>
      <w:r>
        <w:rPr>
          <w:rFonts w:ascii="Times New Roman"/>
          <w:b/>
          <w:i w:val="false"/>
          <w:color w:val="000000"/>
        </w:rPr>
        <w:t xml:space="preserve"> Статья 32. Порядок избрания на должность, освобождения от должности и прекращения полномочий акима района (города областного значения)</w:t>
      </w:r>
    </w:p>
    <w:bookmarkEnd w:id="614"/>
    <w:bookmarkStart w:name="z966" w:id="615"/>
    <w:p>
      <w:pPr>
        <w:spacing w:after="0"/>
        <w:ind w:left="0"/>
        <w:jc w:val="both"/>
      </w:pPr>
      <w:r>
        <w:rPr>
          <w:rFonts w:ascii="Times New Roman"/>
          <w:b w:val="false"/>
          <w:i w:val="false"/>
          <w:color w:val="000000"/>
          <w:sz w:val="28"/>
        </w:rPr>
        <w:t>
      1. Аким района (города областного значения) избирается на должность в соответствии с Конституционным законом Республики Казахстан "О выборах в Республике Казахстан".</w:t>
      </w:r>
    </w:p>
    <w:bookmarkEnd w:id="615"/>
    <w:bookmarkStart w:name="z967" w:id="616"/>
    <w:p>
      <w:pPr>
        <w:spacing w:after="0"/>
        <w:ind w:left="0"/>
        <w:jc w:val="both"/>
      </w:pPr>
      <w:r>
        <w:rPr>
          <w:rFonts w:ascii="Times New Roman"/>
          <w:b w:val="false"/>
          <w:i w:val="false"/>
          <w:color w:val="000000"/>
          <w:sz w:val="28"/>
        </w:rPr>
        <w:t>
      Одно и то же лицо не может быть избрано акимом района (города областного значения) более двух раз подряд.</w:t>
      </w:r>
    </w:p>
    <w:bookmarkEnd w:id="616"/>
    <w:bookmarkStart w:name="z968" w:id="617"/>
    <w:p>
      <w:pPr>
        <w:spacing w:after="0"/>
        <w:ind w:left="0"/>
        <w:jc w:val="both"/>
      </w:pPr>
      <w:r>
        <w:rPr>
          <w:rFonts w:ascii="Times New Roman"/>
          <w:b w:val="false"/>
          <w:i w:val="false"/>
          <w:color w:val="000000"/>
          <w:sz w:val="28"/>
        </w:rPr>
        <w:t>
      Полномочия избранного акима района (города областного значения) начинаются с момента его регистрации соответствующей территориальной избирательной комиссией.</w:t>
      </w:r>
    </w:p>
    <w:bookmarkEnd w:id="617"/>
    <w:bookmarkStart w:name="z969" w:id="618"/>
    <w:p>
      <w:pPr>
        <w:spacing w:after="0"/>
        <w:ind w:left="0"/>
        <w:jc w:val="both"/>
      </w:pPr>
      <w:r>
        <w:rPr>
          <w:rFonts w:ascii="Times New Roman"/>
          <w:b w:val="false"/>
          <w:i w:val="false"/>
          <w:color w:val="000000"/>
          <w:sz w:val="28"/>
        </w:rPr>
        <w:t>
      2. Полномочия избранного акима района (города областного значения) прекращаются по истечении срока полномочий, а также досрочно в случаях:</w:t>
      </w:r>
    </w:p>
    <w:bookmarkEnd w:id="618"/>
    <w:bookmarkStart w:name="z970" w:id="619"/>
    <w:p>
      <w:pPr>
        <w:spacing w:after="0"/>
        <w:ind w:left="0"/>
        <w:jc w:val="both"/>
      </w:pPr>
      <w:r>
        <w:rPr>
          <w:rFonts w:ascii="Times New Roman"/>
          <w:b w:val="false"/>
          <w:i w:val="false"/>
          <w:color w:val="000000"/>
          <w:sz w:val="28"/>
        </w:rPr>
        <w:t>
      1) смерти акима, вступления в законную силу решения суда о признании акима недееспособным, ограниченно дееспособным, безвестно отсутствующим либо решения суда об объявлении его умершим;</w:t>
      </w:r>
    </w:p>
    <w:bookmarkEnd w:id="619"/>
    <w:bookmarkStart w:name="z971" w:id="620"/>
    <w:p>
      <w:pPr>
        <w:spacing w:after="0"/>
        <w:ind w:left="0"/>
        <w:jc w:val="both"/>
      </w:pPr>
      <w:r>
        <w:rPr>
          <w:rFonts w:ascii="Times New Roman"/>
          <w:b w:val="false"/>
          <w:i w:val="false"/>
          <w:color w:val="000000"/>
          <w:sz w:val="28"/>
        </w:rPr>
        <w:t>
      2) прекращения членства в политической партии, за исключением случаев реорганизации и ликвидации политической партии, от которой он был выдвинут;</w:t>
      </w:r>
    </w:p>
    <w:bookmarkEnd w:id="620"/>
    <w:bookmarkStart w:name="z972" w:id="621"/>
    <w:p>
      <w:pPr>
        <w:spacing w:after="0"/>
        <w:ind w:left="0"/>
        <w:jc w:val="both"/>
      </w:pPr>
      <w:r>
        <w:rPr>
          <w:rFonts w:ascii="Times New Roman"/>
          <w:b w:val="false"/>
          <w:i w:val="false"/>
          <w:color w:val="000000"/>
          <w:sz w:val="28"/>
        </w:rPr>
        <w:t>
      3) принятия вышестоящим акимом вотума недоверия, выраженного в отношении акима депутатами маслихата района (города областного значения);</w:t>
      </w:r>
    </w:p>
    <w:bookmarkEnd w:id="621"/>
    <w:bookmarkStart w:name="z973" w:id="622"/>
    <w:p>
      <w:pPr>
        <w:spacing w:after="0"/>
        <w:ind w:left="0"/>
        <w:jc w:val="both"/>
      </w:pPr>
      <w:r>
        <w:rPr>
          <w:rFonts w:ascii="Times New Roman"/>
          <w:b w:val="false"/>
          <w:i w:val="false"/>
          <w:color w:val="000000"/>
          <w:sz w:val="28"/>
        </w:rPr>
        <w:t xml:space="preserve">
      4) прекращения гражданства Республики Казахстан; </w:t>
      </w:r>
    </w:p>
    <w:bookmarkEnd w:id="622"/>
    <w:bookmarkStart w:name="z974" w:id="623"/>
    <w:p>
      <w:pPr>
        <w:spacing w:after="0"/>
        <w:ind w:left="0"/>
        <w:jc w:val="both"/>
      </w:pPr>
      <w:r>
        <w:rPr>
          <w:rFonts w:ascii="Times New Roman"/>
          <w:b w:val="false"/>
          <w:i w:val="false"/>
          <w:color w:val="000000"/>
          <w:sz w:val="28"/>
        </w:rPr>
        <w:t xml:space="preserve">
      5) регистрации соответствующей территориальной избирательной комиссией вновь избранного акима; </w:t>
      </w:r>
    </w:p>
    <w:bookmarkEnd w:id="623"/>
    <w:bookmarkStart w:name="z975" w:id="624"/>
    <w:p>
      <w:pPr>
        <w:spacing w:after="0"/>
        <w:ind w:left="0"/>
        <w:jc w:val="both"/>
      </w:pPr>
      <w:r>
        <w:rPr>
          <w:rFonts w:ascii="Times New Roman"/>
          <w:b w:val="false"/>
          <w:i w:val="false"/>
          <w:color w:val="000000"/>
          <w:sz w:val="28"/>
        </w:rPr>
        <w:t>
      6) в иных случаях, предусмотренных настоящим Законом и законами Республики Казахстан.</w:t>
      </w:r>
    </w:p>
    <w:bookmarkEnd w:id="624"/>
    <w:bookmarkStart w:name="z976" w:id="625"/>
    <w:p>
      <w:pPr>
        <w:spacing w:after="0"/>
        <w:ind w:left="0"/>
        <w:jc w:val="both"/>
      </w:pPr>
      <w:r>
        <w:rPr>
          <w:rFonts w:ascii="Times New Roman"/>
          <w:b w:val="false"/>
          <w:i w:val="false"/>
          <w:color w:val="000000"/>
          <w:sz w:val="28"/>
        </w:rPr>
        <w:t>
      Достижение избранным акимом района (города областного значения) в период его полномочий пенсионного возраста не является основанием для прекращения его полномочий.</w:t>
      </w:r>
    </w:p>
    <w:bookmarkEnd w:id="625"/>
    <w:bookmarkStart w:name="z977" w:id="626"/>
    <w:p>
      <w:pPr>
        <w:spacing w:after="0"/>
        <w:ind w:left="0"/>
        <w:jc w:val="both"/>
      </w:pPr>
      <w:r>
        <w:rPr>
          <w:rFonts w:ascii="Times New Roman"/>
          <w:b w:val="false"/>
          <w:i w:val="false"/>
          <w:color w:val="000000"/>
          <w:sz w:val="28"/>
        </w:rPr>
        <w:t>
      3. При прекращении полномочий акима района (города областного значения) по основаниям, предусмотренным пунктом 2 настоящей статьи, соответствующая территориальная избирательная комиссия принимает решение, в котором констатируется факт наступления оснований, влекущих прекращение полномочий акима, и принимается решение о внесении акиму области представления о досрочном прекращении полномочий акима района (города областного значения).</w:t>
      </w:r>
    </w:p>
    <w:bookmarkEnd w:id="626"/>
    <w:bookmarkStart w:name="z978" w:id="627"/>
    <w:p>
      <w:pPr>
        <w:spacing w:after="0"/>
        <w:ind w:left="0"/>
        <w:jc w:val="both"/>
      </w:pPr>
      <w:r>
        <w:rPr>
          <w:rFonts w:ascii="Times New Roman"/>
          <w:b w:val="false"/>
          <w:i w:val="false"/>
          <w:color w:val="000000"/>
          <w:sz w:val="28"/>
        </w:rPr>
        <w:t>
      На основании представления соответствующей территориальной избирательной комиссии аким области прекращает полномочия соответствующего акима района (города областного значения).</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Порядок назначения на должность, освобождения от должности и прекращения полномочий акима района (города областного значения)</w:t>
      </w:r>
    </w:p>
    <w:p>
      <w:pPr>
        <w:spacing w:after="0"/>
        <w:ind w:left="0"/>
        <w:jc w:val="both"/>
      </w:pPr>
      <w:r>
        <w:rPr>
          <w:rFonts w:ascii="Times New Roman"/>
          <w:b w:val="false"/>
          <w:i w:val="false"/>
          <w:color w:val="ff0000"/>
          <w:sz w:val="28"/>
        </w:rPr>
        <w:t xml:space="preserve">
      Сноска. Статья 32-1 действовал до 01.01.2025 в соответствии с Законом РК от 05.11.2022 </w:t>
      </w:r>
      <w:r>
        <w:rPr>
          <w:rFonts w:ascii="Times New Roman"/>
          <w:b w:val="false"/>
          <w:i w:val="false"/>
          <w:color w:val="ff0000"/>
          <w:sz w:val="28"/>
        </w:rPr>
        <w:t>№ 157-VII</w:t>
      </w:r>
      <w:r>
        <w:rPr>
          <w:rFonts w:ascii="Times New Roman"/>
          <w:b w:val="false"/>
          <w:i w:val="false"/>
          <w:color w:val="ff0000"/>
          <w:sz w:val="28"/>
        </w:rPr>
        <w:t>.</w:t>
      </w:r>
    </w:p>
    <w:p>
      <w:pPr>
        <w:spacing w:after="0"/>
        <w:ind w:left="0"/>
        <w:jc w:val="both"/>
      </w:pPr>
      <w:r>
        <w:rPr>
          <w:rFonts w:ascii="Times New Roman"/>
          <w:b/>
          <w:i w:val="false"/>
          <w:color w:val="000000"/>
          <w:sz w:val="28"/>
        </w:rPr>
        <w:t>Статья 32-2. Порядок назначения на должность, освобождения от должности и прекращения полномочий акима района в городе областного значения, района в городе республиканского значения и столицы</w:t>
      </w:r>
    </w:p>
    <w:bookmarkStart w:name="z984" w:id="628"/>
    <w:p>
      <w:pPr>
        <w:spacing w:after="0"/>
        <w:ind w:left="0"/>
        <w:jc w:val="both"/>
      </w:pPr>
      <w:r>
        <w:rPr>
          <w:rFonts w:ascii="Times New Roman"/>
          <w:b w:val="false"/>
          <w:i w:val="false"/>
          <w:color w:val="000000"/>
          <w:sz w:val="28"/>
        </w:rPr>
        <w:t>
      1. Аким района в городе областного значения:</w:t>
      </w:r>
    </w:p>
    <w:bookmarkEnd w:id="628"/>
    <w:bookmarkStart w:name="z985" w:id="629"/>
    <w:p>
      <w:pPr>
        <w:spacing w:after="0"/>
        <w:ind w:left="0"/>
        <w:jc w:val="both"/>
      </w:pPr>
      <w:r>
        <w:rPr>
          <w:rFonts w:ascii="Times New Roman"/>
          <w:b w:val="false"/>
          <w:i w:val="false"/>
          <w:color w:val="000000"/>
          <w:sz w:val="28"/>
        </w:rPr>
        <w:t>
      1) назначается на должность акимом города областного значения с согласия маслихата города областного значения в порядке, установленном настоящим Законом;</w:t>
      </w:r>
    </w:p>
    <w:bookmarkEnd w:id="629"/>
    <w:bookmarkStart w:name="z986" w:id="630"/>
    <w:p>
      <w:pPr>
        <w:spacing w:after="0"/>
        <w:ind w:left="0"/>
        <w:jc w:val="both"/>
      </w:pPr>
      <w:r>
        <w:rPr>
          <w:rFonts w:ascii="Times New Roman"/>
          <w:b w:val="false"/>
          <w:i w:val="false"/>
          <w:color w:val="000000"/>
          <w:sz w:val="28"/>
        </w:rPr>
        <w:t>
      2) прекращает полномочия и освобождается от должности акимом города областного значения.</w:t>
      </w:r>
    </w:p>
    <w:bookmarkEnd w:id="630"/>
    <w:bookmarkStart w:name="z987" w:id="631"/>
    <w:p>
      <w:pPr>
        <w:spacing w:after="0"/>
        <w:ind w:left="0"/>
        <w:jc w:val="both"/>
      </w:pPr>
      <w:r>
        <w:rPr>
          <w:rFonts w:ascii="Times New Roman"/>
          <w:b w:val="false"/>
          <w:i w:val="false"/>
          <w:color w:val="000000"/>
          <w:sz w:val="28"/>
        </w:rPr>
        <w:t>
      2. Аким района в городе республиканского значения и столицы:</w:t>
      </w:r>
    </w:p>
    <w:bookmarkEnd w:id="631"/>
    <w:bookmarkStart w:name="z988" w:id="632"/>
    <w:p>
      <w:pPr>
        <w:spacing w:after="0"/>
        <w:ind w:left="0"/>
        <w:jc w:val="both"/>
      </w:pPr>
      <w:r>
        <w:rPr>
          <w:rFonts w:ascii="Times New Roman"/>
          <w:b w:val="false"/>
          <w:i w:val="false"/>
          <w:color w:val="000000"/>
          <w:sz w:val="28"/>
        </w:rPr>
        <w:t>
      1) назначается на должность акимом города республиканского значения и столицы с согласия маслихата города республиканского значения и столицы в порядке, установленном настоящим Законом;</w:t>
      </w:r>
    </w:p>
    <w:bookmarkEnd w:id="632"/>
    <w:bookmarkStart w:name="z989" w:id="633"/>
    <w:p>
      <w:pPr>
        <w:spacing w:after="0"/>
        <w:ind w:left="0"/>
        <w:jc w:val="both"/>
      </w:pPr>
      <w:r>
        <w:rPr>
          <w:rFonts w:ascii="Times New Roman"/>
          <w:b w:val="false"/>
          <w:i w:val="false"/>
          <w:color w:val="000000"/>
          <w:sz w:val="28"/>
        </w:rPr>
        <w:t>
      2) прекращает полномочия и освобождается от должности акимом города республиканского значения и столицы.</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32-2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0" w:id="634"/>
    <w:p>
      <w:pPr>
        <w:spacing w:after="0"/>
        <w:ind w:left="0"/>
        <w:jc w:val="left"/>
      </w:pPr>
      <w:r>
        <w:rPr>
          <w:rFonts w:ascii="Times New Roman"/>
          <w:b/>
          <w:i w:val="false"/>
          <w:color w:val="000000"/>
        </w:rPr>
        <w:t xml:space="preserve"> Статья 33. Компетенция акима района (города областного значения)</w:t>
      </w:r>
    </w:p>
    <w:bookmarkEnd w:id="634"/>
    <w:bookmarkStart w:name="z437" w:id="635"/>
    <w:p>
      <w:pPr>
        <w:spacing w:after="0"/>
        <w:ind w:left="0"/>
        <w:jc w:val="both"/>
      </w:pPr>
      <w:r>
        <w:rPr>
          <w:rFonts w:ascii="Times New Roman"/>
          <w:b w:val="false"/>
          <w:i w:val="false"/>
          <w:color w:val="000000"/>
          <w:sz w:val="28"/>
        </w:rPr>
        <w:t>
      1. Аким района (города областного значения) в соответствии с законодательством:</w:t>
      </w:r>
    </w:p>
    <w:bookmarkEnd w:id="635"/>
    <w:bookmarkStart w:name="z438" w:id="636"/>
    <w:p>
      <w:pPr>
        <w:spacing w:after="0"/>
        <w:ind w:left="0"/>
        <w:jc w:val="both"/>
      </w:pPr>
      <w:r>
        <w:rPr>
          <w:rFonts w:ascii="Times New Roman"/>
          <w:b w:val="false"/>
          <w:i w:val="false"/>
          <w:color w:val="000000"/>
          <w:sz w:val="28"/>
        </w:rPr>
        <w:t xml:space="preserve">
      1) представляет интересы соответствующей административно-территориальной единицы во взаимоотношениях с государственными органами, организациями и гражданами; </w:t>
      </w:r>
    </w:p>
    <w:bookmarkEnd w:id="636"/>
    <w:bookmarkStart w:name="z439" w:id="637"/>
    <w:p>
      <w:pPr>
        <w:spacing w:after="0"/>
        <w:ind w:left="0"/>
        <w:jc w:val="both"/>
      </w:pPr>
      <w:r>
        <w:rPr>
          <w:rFonts w:ascii="Times New Roman"/>
          <w:b w:val="false"/>
          <w:i w:val="false"/>
          <w:color w:val="000000"/>
          <w:sz w:val="28"/>
        </w:rPr>
        <w:t xml:space="preserve">
      2) вправе вносить акиму области представление о деятельности территориального подразделения центрального государственного органа в части исполнения им Конституции, законов, актов Президента и Правительства Республики Казахстан; </w:t>
      </w:r>
    </w:p>
    <w:bookmarkEnd w:id="637"/>
    <w:bookmarkStart w:name="z440" w:id="638"/>
    <w:p>
      <w:pPr>
        <w:spacing w:after="0"/>
        <w:ind w:left="0"/>
        <w:jc w:val="both"/>
      </w:pPr>
      <w:r>
        <w:rPr>
          <w:rFonts w:ascii="Times New Roman"/>
          <w:b w:val="false"/>
          <w:i w:val="false"/>
          <w:color w:val="000000"/>
          <w:sz w:val="28"/>
        </w:rPr>
        <w:t xml:space="preserve">
      3) вносит представление акиму области о награждении государственными наградами, присвоении почетных и иных званий соответствующим лицам; </w:t>
      </w:r>
    </w:p>
    <w:bookmarkEnd w:id="638"/>
    <w:bookmarkStart w:name="z441" w:id="639"/>
    <w:p>
      <w:pPr>
        <w:spacing w:after="0"/>
        <w:ind w:left="0"/>
        <w:jc w:val="both"/>
      </w:pPr>
      <w:r>
        <w:rPr>
          <w:rFonts w:ascii="Times New Roman"/>
          <w:b w:val="false"/>
          <w:i w:val="false"/>
          <w:color w:val="000000"/>
          <w:sz w:val="28"/>
        </w:rPr>
        <w:t xml:space="preserve">
      3-1) вносит в районный маслихат представление на присвоение звания "Почетный гражданин района"; </w:t>
      </w:r>
    </w:p>
    <w:bookmarkEnd w:id="639"/>
    <w:bookmarkStart w:name="z442" w:id="640"/>
    <w:p>
      <w:pPr>
        <w:spacing w:after="0"/>
        <w:ind w:left="0"/>
        <w:jc w:val="both"/>
      </w:pPr>
      <w:r>
        <w:rPr>
          <w:rFonts w:ascii="Times New Roman"/>
          <w:b w:val="false"/>
          <w:i w:val="false"/>
          <w:color w:val="000000"/>
          <w:sz w:val="28"/>
        </w:rPr>
        <w:t>
      4) назначает на должность и освобождает от должности:</w:t>
      </w:r>
    </w:p>
    <w:bookmarkEnd w:id="640"/>
    <w:bookmarkStart w:name="z443" w:id="641"/>
    <w:p>
      <w:pPr>
        <w:spacing w:after="0"/>
        <w:ind w:left="0"/>
        <w:jc w:val="both"/>
      </w:pPr>
      <w:r>
        <w:rPr>
          <w:rFonts w:ascii="Times New Roman"/>
          <w:b w:val="false"/>
          <w:i w:val="false"/>
          <w:color w:val="000000"/>
          <w:sz w:val="28"/>
        </w:rPr>
        <w:t>
      заместителей акима района (города областного значения), предельное число которых определяется Правительством Республики Казахстан;</w:t>
      </w:r>
    </w:p>
    <w:bookmarkEnd w:id="641"/>
    <w:bookmarkStart w:name="z444" w:id="642"/>
    <w:p>
      <w:pPr>
        <w:spacing w:after="0"/>
        <w:ind w:left="0"/>
        <w:jc w:val="both"/>
      </w:pPr>
      <w:r>
        <w:rPr>
          <w:rFonts w:ascii="Times New Roman"/>
          <w:b w:val="false"/>
          <w:i w:val="false"/>
          <w:color w:val="000000"/>
          <w:sz w:val="28"/>
        </w:rPr>
        <w:t>
      работников аппарата акима, а также руководителей исполнительных органов, финансируемых из районного (города областного значения) бюджета, за исключением первых руководителей органов управления образованием районов (городов областного значения);</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643"/>
    <w:p>
      <w:pPr>
        <w:spacing w:after="0"/>
        <w:ind w:left="0"/>
        <w:jc w:val="both"/>
      </w:pPr>
      <w:r>
        <w:rPr>
          <w:rFonts w:ascii="Times New Roman"/>
          <w:b w:val="false"/>
          <w:i w:val="false"/>
          <w:color w:val="000000"/>
          <w:sz w:val="28"/>
        </w:rPr>
        <w:t xml:space="preserve">
      5) принимает меры по защите прав и свобод граждан; </w:t>
      </w:r>
    </w:p>
    <w:bookmarkEnd w:id="643"/>
    <w:bookmarkStart w:name="z446" w:id="644"/>
    <w:p>
      <w:pPr>
        <w:spacing w:after="0"/>
        <w:ind w:left="0"/>
        <w:jc w:val="both"/>
      </w:pPr>
      <w:r>
        <w:rPr>
          <w:rFonts w:ascii="Times New Roman"/>
          <w:b w:val="false"/>
          <w:i w:val="false"/>
          <w:color w:val="000000"/>
          <w:sz w:val="28"/>
        </w:rPr>
        <w:t xml:space="preserve">
      6) взаимодействует с органами местного самоуправления; </w:t>
      </w:r>
    </w:p>
    <w:bookmarkEnd w:id="644"/>
    <w:bookmarkStart w:name="z609" w:id="645"/>
    <w:p>
      <w:pPr>
        <w:spacing w:after="0"/>
        <w:ind w:left="0"/>
        <w:jc w:val="both"/>
      </w:pPr>
      <w:r>
        <w:rPr>
          <w:rFonts w:ascii="Times New Roman"/>
          <w:b w:val="false"/>
          <w:i w:val="false"/>
          <w:color w:val="000000"/>
          <w:sz w:val="28"/>
        </w:rPr>
        <w:t>
      6-1) определяет исполнительный орган, финансируемый из соответствующего местного бюджета, для ведения реестра общественных медиаторов;</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(исключен)</w:t>
      </w:r>
      <w:r>
        <w:br/>
      </w:r>
      <w:r>
        <w:rPr>
          <w:rFonts w:ascii="Times New Roman"/>
          <w:b w:val="false"/>
          <w:i w:val="false"/>
          <w:color w:val="000000"/>
          <w:sz w:val="28"/>
        </w:rPr>
        <w:t>
</w:t>
      </w:r>
    </w:p>
    <w:bookmarkStart w:name="z448" w:id="646"/>
    <w:p>
      <w:pPr>
        <w:spacing w:after="0"/>
        <w:ind w:left="0"/>
        <w:jc w:val="both"/>
      </w:pPr>
      <w:r>
        <w:rPr>
          <w:rFonts w:ascii="Times New Roman"/>
          <w:b w:val="false"/>
          <w:i w:val="false"/>
          <w:color w:val="000000"/>
          <w:sz w:val="28"/>
        </w:rPr>
        <w:t xml:space="preserve">
      8) поддерживает и оказывает содействие в материально-техническом обеспечении учреждений социально-культурной сферы; </w:t>
      </w:r>
    </w:p>
    <w:bookmarkEnd w:id="646"/>
    <w:bookmarkStart w:name="z449" w:id="647"/>
    <w:p>
      <w:pPr>
        <w:spacing w:after="0"/>
        <w:ind w:left="0"/>
        <w:jc w:val="both"/>
      </w:pPr>
      <w:r>
        <w:rPr>
          <w:rFonts w:ascii="Times New Roman"/>
          <w:b w:val="false"/>
          <w:i w:val="false"/>
          <w:color w:val="000000"/>
          <w:sz w:val="28"/>
        </w:rPr>
        <w:t xml:space="preserve">
      9) (исключен) </w:t>
      </w:r>
    </w:p>
    <w:bookmarkEnd w:id="647"/>
    <w:bookmarkStart w:name="z450" w:id="648"/>
    <w:p>
      <w:pPr>
        <w:spacing w:after="0"/>
        <w:ind w:left="0"/>
        <w:jc w:val="both"/>
      </w:pPr>
      <w:r>
        <w:rPr>
          <w:rFonts w:ascii="Times New Roman"/>
          <w:b w:val="false"/>
          <w:i w:val="false"/>
          <w:color w:val="000000"/>
          <w:sz w:val="28"/>
        </w:rPr>
        <w:t xml:space="preserve">
      10) содействует сбору налогов и других обязательных платежей в бюджет; </w:t>
      </w:r>
    </w:p>
    <w:bookmarkEnd w:id="648"/>
    <w:bookmarkStart w:name="z451" w:id="649"/>
    <w:p>
      <w:pPr>
        <w:spacing w:after="0"/>
        <w:ind w:left="0"/>
        <w:jc w:val="both"/>
      </w:pPr>
      <w:r>
        <w:rPr>
          <w:rFonts w:ascii="Times New Roman"/>
          <w:b w:val="false"/>
          <w:i w:val="false"/>
          <w:color w:val="000000"/>
          <w:sz w:val="28"/>
        </w:rPr>
        <w:t>
      11) вносит на утверждение соответствующих маслихатов схемы управления административно-территориальной единицей, сформированные на основе базовых структур местного государственного управления, утверждаемых Правительством Республики Казахстан;</w:t>
      </w:r>
    </w:p>
    <w:bookmarkEnd w:id="649"/>
    <w:bookmarkStart w:name="z452" w:id="650"/>
    <w:p>
      <w:pPr>
        <w:spacing w:after="0"/>
        <w:ind w:left="0"/>
        <w:jc w:val="both"/>
      </w:pPr>
      <w:r>
        <w:rPr>
          <w:rFonts w:ascii="Times New Roman"/>
          <w:b w:val="false"/>
          <w:i w:val="false"/>
          <w:color w:val="000000"/>
          <w:sz w:val="28"/>
        </w:rPr>
        <w:t xml:space="preserve">
      12) представляет персональные составы консультативно-совещательных органов по вопросам межведомственного характера на утверждение в маслихат; </w:t>
      </w:r>
    </w:p>
    <w:bookmarkEnd w:id="650"/>
    <w:bookmarkStart w:name="z453" w:id="651"/>
    <w:p>
      <w:pPr>
        <w:spacing w:after="0"/>
        <w:ind w:left="0"/>
        <w:jc w:val="both"/>
      </w:pPr>
      <w:r>
        <w:rPr>
          <w:rFonts w:ascii="Times New Roman"/>
          <w:b w:val="false"/>
          <w:i w:val="false"/>
          <w:color w:val="000000"/>
          <w:sz w:val="28"/>
        </w:rPr>
        <w:t>
      13) в пределах своей компетенции организует и обеспечивает исполнение законодательства Республики Казахстан по вопросам воинской обязанности и воинской службы, мобилизационной подготовки и мобилизации, в сфере гражданской защиты;</w:t>
      </w:r>
    </w:p>
    <w:bookmarkEnd w:id="651"/>
    <w:bookmarkStart w:name="z454" w:id="652"/>
    <w:p>
      <w:pPr>
        <w:spacing w:after="0"/>
        <w:ind w:left="0"/>
        <w:jc w:val="both"/>
      </w:pPr>
      <w:r>
        <w:rPr>
          <w:rFonts w:ascii="Times New Roman"/>
          <w:b w:val="false"/>
          <w:i w:val="false"/>
          <w:color w:val="000000"/>
          <w:sz w:val="28"/>
        </w:rPr>
        <w:t>
      14) координирует работу нижестоящих акимов по вопросам, входящим в их компетенцию, в том числе по созданию правовых, организационных условий для становления и развития местного самоуправления;</w:t>
      </w:r>
    </w:p>
    <w:bookmarkEnd w:id="652"/>
    <w:bookmarkStart w:name="z828" w:id="653"/>
    <w:p>
      <w:pPr>
        <w:spacing w:after="0"/>
        <w:ind w:left="0"/>
        <w:jc w:val="both"/>
      </w:pPr>
      <w:r>
        <w:rPr>
          <w:rFonts w:ascii="Times New Roman"/>
          <w:b w:val="false"/>
          <w:i w:val="false"/>
          <w:color w:val="000000"/>
          <w:sz w:val="28"/>
        </w:rPr>
        <w:t>
      14-1) оказывает содействие государственным ветеринарным организациям, созданным местными исполнительными органами областей, при выполнении ими функций в области ветеринарии на соответствующей административно-территориальной единице;</w:t>
      </w:r>
    </w:p>
    <w:bookmarkEnd w:id="653"/>
    <w:bookmarkStart w:name="z455" w:id="654"/>
    <w:p>
      <w:pPr>
        <w:spacing w:after="0"/>
        <w:ind w:left="0"/>
        <w:jc w:val="both"/>
      </w:pPr>
      <w:r>
        <w:rPr>
          <w:rFonts w:ascii="Times New Roman"/>
          <w:b w:val="false"/>
          <w:i w:val="false"/>
          <w:color w:val="000000"/>
          <w:sz w:val="28"/>
        </w:rPr>
        <w:t>
      15) осуществляет контроль за деятельностью нижестоящих акимов;</w:t>
      </w:r>
    </w:p>
    <w:bookmarkEnd w:id="654"/>
    <w:bookmarkStart w:name="z856" w:id="655"/>
    <w:p>
      <w:pPr>
        <w:spacing w:after="0"/>
        <w:ind w:left="0"/>
        <w:jc w:val="both"/>
      </w:pPr>
      <w:r>
        <w:rPr>
          <w:rFonts w:ascii="Times New Roman"/>
          <w:b w:val="false"/>
          <w:i w:val="false"/>
          <w:color w:val="000000"/>
          <w:sz w:val="28"/>
        </w:rPr>
        <w:t>
      16) временно возлагает обязанности акима города районного значения, села, поселка, сельского округа на другого административного государственного служащего без освобождения от занимаемой государственной должности в случае прекращения полномочий предыдущего акима.</w:t>
      </w:r>
    </w:p>
    <w:bookmarkEnd w:id="655"/>
    <w:bookmarkStart w:name="z529" w:id="656"/>
    <w:p>
      <w:pPr>
        <w:spacing w:after="0"/>
        <w:ind w:left="0"/>
        <w:jc w:val="both"/>
      </w:pPr>
      <w:r>
        <w:rPr>
          <w:rFonts w:ascii="Times New Roman"/>
          <w:b w:val="false"/>
          <w:i w:val="false"/>
          <w:color w:val="000000"/>
          <w:sz w:val="28"/>
        </w:rPr>
        <w:t>
      1-1. Аким района (города областного значения) на территории соответствующей административно-территориальной единицы ставит перед территориальным органом полиции задачи по профилактике правонарушений, охране общественного порядка и обеспечению безопасности дорожного движения без вмешательства в оперативно-розыскную и процессуальную деятельность, не реже одного раза в год заслушивает соответствующие отчеты руководителя территориального органа полиции.</w:t>
      </w:r>
    </w:p>
    <w:bookmarkEnd w:id="656"/>
    <w:bookmarkStart w:name="z914" w:id="657"/>
    <w:p>
      <w:pPr>
        <w:spacing w:after="0"/>
        <w:ind w:left="0"/>
        <w:jc w:val="both"/>
      </w:pPr>
      <w:r>
        <w:rPr>
          <w:rFonts w:ascii="Times New Roman"/>
          <w:b w:val="false"/>
          <w:i w:val="false"/>
          <w:color w:val="000000"/>
          <w:sz w:val="28"/>
        </w:rPr>
        <w:t>
      1-2. Аким города областного значения ведет учет и регистрацию земельных участков, предназначенных под могилы, в соответствии с правилами погребения и организации дела по уходу за могилами.</w:t>
      </w:r>
    </w:p>
    <w:bookmarkEnd w:id="657"/>
    <w:bookmarkStart w:name="z215" w:id="658"/>
    <w:p>
      <w:pPr>
        <w:spacing w:after="0"/>
        <w:ind w:left="0"/>
        <w:jc w:val="both"/>
      </w:pPr>
      <w:r>
        <w:rPr>
          <w:rFonts w:ascii="Times New Roman"/>
          <w:b w:val="false"/>
          <w:i w:val="false"/>
          <w:color w:val="000000"/>
          <w:sz w:val="28"/>
        </w:rPr>
        <w:t xml:space="preserve">
      2. К ведению акима района (города областного значения) законодательством Республики Казахстан может быть отнесено решение иных вопросов. </w:t>
      </w:r>
    </w:p>
    <w:bookmarkEnd w:id="658"/>
    <w:bookmarkStart w:name="z216" w:id="659"/>
    <w:p>
      <w:pPr>
        <w:spacing w:after="0"/>
        <w:ind w:left="0"/>
        <w:jc w:val="both"/>
      </w:pPr>
      <w:r>
        <w:rPr>
          <w:rFonts w:ascii="Times New Roman"/>
          <w:b w:val="false"/>
          <w:i w:val="false"/>
          <w:color w:val="000000"/>
          <w:sz w:val="28"/>
        </w:rPr>
        <w:t xml:space="preserve">
      3. Аким района (города областного значения) вправе делегировать осуществление отдельных своих полномочий нижестоящим акимам. </w:t>
      </w:r>
    </w:p>
    <w:bookmarkEnd w:id="659"/>
    <w:bookmarkStart w:name="z217" w:id="660"/>
    <w:p>
      <w:pPr>
        <w:spacing w:after="0"/>
        <w:ind w:left="0"/>
        <w:jc w:val="both"/>
      </w:pPr>
      <w:r>
        <w:rPr>
          <w:rFonts w:ascii="Times New Roman"/>
          <w:b w:val="false"/>
          <w:i w:val="false"/>
          <w:color w:val="000000"/>
          <w:sz w:val="28"/>
        </w:rPr>
        <w:t>
      4. Аким района (города областного значения) по вопросам своей компетенции и по вопросам, отнесенным к компетенции районного (города областного значения) акимата, несет ответственность перед Президентом, Правительством Республики Казахстан и акимом области.</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w:t>
      </w:r>
      <w:r>
        <w:rPr>
          <w:rFonts w:ascii="Times New Roman"/>
          <w:b w:val="false"/>
          <w:i w:val="false"/>
          <w:color w:val="000000"/>
          <w:sz w:val="28"/>
        </w:rPr>
        <w:t xml:space="preserve"> № 388-V</w:t>
      </w:r>
      <w:r>
        <w:rPr>
          <w:rFonts w:ascii="Times New Roman"/>
          <w:b w:val="false"/>
          <w:i w:val="false"/>
          <w:color w:val="ff0000"/>
          <w:sz w:val="28"/>
        </w:rPr>
        <w:t xml:space="preserve"> (вводится в действие с 01.01.2016);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1" w:id="661"/>
    <w:p>
      <w:pPr>
        <w:spacing w:after="0"/>
        <w:ind w:left="0"/>
        <w:jc w:val="left"/>
      </w:pPr>
      <w:r>
        <w:rPr>
          <w:rFonts w:ascii="Times New Roman"/>
          <w:b/>
          <w:i w:val="false"/>
          <w:color w:val="000000"/>
        </w:rPr>
        <w:t xml:space="preserve"> Статья 34. Районные в городе республиканского значения (столице), городские районного значения, поселковые, сельские, сельские окружные акиматы</w:t>
      </w:r>
    </w:p>
    <w:bookmarkEnd w:id="661"/>
    <w:bookmarkStart w:name="z456" w:id="662"/>
    <w:p>
      <w:pPr>
        <w:spacing w:after="0"/>
        <w:ind w:left="0"/>
        <w:jc w:val="both"/>
      </w:pPr>
      <w:r>
        <w:rPr>
          <w:rFonts w:ascii="Times New Roman"/>
          <w:b w:val="false"/>
          <w:i w:val="false"/>
          <w:color w:val="000000"/>
          <w:sz w:val="28"/>
        </w:rPr>
        <w:t xml:space="preserve">
      Районные в городе республиканского значения (столице), городские районного значения, поселковые, сельские, сельские окружные акиматы не образуются. </w:t>
      </w:r>
    </w:p>
    <w:bookmarkEnd w:id="662"/>
    <w:bookmarkStart w:name="z42" w:id="663"/>
    <w:p>
      <w:pPr>
        <w:spacing w:after="0"/>
        <w:ind w:left="0"/>
        <w:jc w:val="left"/>
      </w:pPr>
      <w:r>
        <w:rPr>
          <w:rFonts w:ascii="Times New Roman"/>
          <w:b/>
          <w:i w:val="false"/>
          <w:color w:val="000000"/>
        </w:rPr>
        <w:t xml:space="preserve"> Статья 35. Компетенция акима района в городе, города районного значения, поселка, села, сельского округа</w:t>
      </w:r>
    </w:p>
    <w:bookmarkEnd w:id="663"/>
    <w:bookmarkStart w:name="z457" w:id="664"/>
    <w:p>
      <w:pPr>
        <w:spacing w:after="0"/>
        <w:ind w:left="0"/>
        <w:jc w:val="both"/>
      </w:pPr>
      <w:r>
        <w:rPr>
          <w:rFonts w:ascii="Times New Roman"/>
          <w:b w:val="false"/>
          <w:i w:val="false"/>
          <w:color w:val="000000"/>
          <w:sz w:val="28"/>
        </w:rPr>
        <w:t xml:space="preserve">
      1. Аким района в городе, города районного значения, поселка, села, сельского округа в соответствии с законодательством Республики Казахстан: </w:t>
      </w:r>
    </w:p>
    <w:bookmarkEnd w:id="664"/>
    <w:bookmarkStart w:name="z458" w:id="665"/>
    <w:p>
      <w:pPr>
        <w:spacing w:after="0"/>
        <w:ind w:left="0"/>
        <w:jc w:val="both"/>
      </w:pPr>
      <w:r>
        <w:rPr>
          <w:rFonts w:ascii="Times New Roman"/>
          <w:b w:val="false"/>
          <w:i w:val="false"/>
          <w:color w:val="000000"/>
          <w:sz w:val="28"/>
        </w:rPr>
        <w:t xml:space="preserve">
      1) является должностным лицом соответствующего районного (городского)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p>
    <w:bookmarkEnd w:id="665"/>
    <w:bookmarkStart w:name="z459" w:id="666"/>
    <w:p>
      <w:pPr>
        <w:spacing w:after="0"/>
        <w:ind w:left="0"/>
        <w:jc w:val="both"/>
      </w:pPr>
      <w:r>
        <w:rPr>
          <w:rFonts w:ascii="Times New Roman"/>
          <w:b w:val="false"/>
          <w:i w:val="false"/>
          <w:color w:val="000000"/>
          <w:sz w:val="28"/>
        </w:rPr>
        <w:t xml:space="preserve">
      2) рассматривает обращения, заявления, жалобы граждан, принимает меры по защите прав и свобод граждан; </w:t>
      </w:r>
    </w:p>
    <w:bookmarkEnd w:id="666"/>
    <w:bookmarkStart w:name="z460" w:id="667"/>
    <w:p>
      <w:pPr>
        <w:spacing w:after="0"/>
        <w:ind w:left="0"/>
        <w:jc w:val="both"/>
      </w:pPr>
      <w:r>
        <w:rPr>
          <w:rFonts w:ascii="Times New Roman"/>
          <w:b w:val="false"/>
          <w:i w:val="false"/>
          <w:color w:val="000000"/>
          <w:sz w:val="28"/>
        </w:rPr>
        <w:t xml:space="preserve">
      3) содействует сбору налогов и других обязательных платежей в бюджет; </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463" w:id="668"/>
    <w:p>
      <w:pPr>
        <w:spacing w:after="0"/>
        <w:ind w:left="0"/>
        <w:jc w:val="both"/>
      </w:pPr>
      <w:r>
        <w:rPr>
          <w:rFonts w:ascii="Times New Roman"/>
          <w:b w:val="false"/>
          <w:i w:val="false"/>
          <w:color w:val="000000"/>
          <w:sz w:val="28"/>
        </w:rPr>
        <w:t xml:space="preserve">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bookmarkEnd w:id="668"/>
    <w:bookmarkStart w:name="z464" w:id="669"/>
    <w:p>
      <w:pPr>
        <w:spacing w:after="0"/>
        <w:ind w:left="0"/>
        <w:jc w:val="both"/>
      </w:pPr>
      <w:r>
        <w:rPr>
          <w:rFonts w:ascii="Times New Roman"/>
          <w:b w:val="false"/>
          <w:i w:val="false"/>
          <w:color w:val="000000"/>
          <w:sz w:val="28"/>
        </w:rPr>
        <w:t xml:space="preserve">
      6) в пределах своей компетенции осуществляет регулирование земельных отношений; </w:t>
      </w:r>
    </w:p>
    <w:bookmarkEnd w:id="669"/>
    <w:bookmarkStart w:name="z465" w:id="670"/>
    <w:p>
      <w:pPr>
        <w:spacing w:after="0"/>
        <w:ind w:left="0"/>
        <w:jc w:val="both"/>
      </w:pPr>
      <w:r>
        <w:rPr>
          <w:rFonts w:ascii="Times New Roman"/>
          <w:b w:val="false"/>
          <w:i w:val="false"/>
          <w:color w:val="000000"/>
          <w:sz w:val="28"/>
        </w:rPr>
        <w:t xml:space="preserve">
      7) обеспечивает сохранение коммунального жилищного фонда города районного значения, поселка, села, сельского округа, а также строительство, реконструкцию, ремонт и содержание автомобильных дорог в городах районного значения, поселках, селах, сельских округах; </w:t>
      </w:r>
    </w:p>
    <w:bookmarkEnd w:id="670"/>
    <w:bookmarkStart w:name="z466" w:id="671"/>
    <w:p>
      <w:pPr>
        <w:spacing w:after="0"/>
        <w:ind w:left="0"/>
        <w:jc w:val="both"/>
      </w:pPr>
      <w:r>
        <w:rPr>
          <w:rFonts w:ascii="Times New Roman"/>
          <w:b w:val="false"/>
          <w:i w:val="false"/>
          <w:color w:val="000000"/>
          <w:sz w:val="28"/>
        </w:rPr>
        <w:t xml:space="preserve">
      8) содействует организации крестьянских или фермерских хозяйств, развитию предпринимательской деятельности; </w:t>
      </w:r>
    </w:p>
    <w:bookmarkEnd w:id="671"/>
    <w:bookmarkStart w:name="z933" w:id="672"/>
    <w:p>
      <w:pPr>
        <w:spacing w:after="0"/>
        <w:ind w:left="0"/>
        <w:jc w:val="both"/>
      </w:pPr>
      <w:r>
        <w:rPr>
          <w:rFonts w:ascii="Times New Roman"/>
          <w:b w:val="false"/>
          <w:i w:val="false"/>
          <w:color w:val="000000"/>
          <w:sz w:val="28"/>
        </w:rPr>
        <w:t>
      8-1) оказывает меры государственной поддержки социального предпринимательства в соответствии с Предпринимательским кодексом Республики Казахстан;</w:t>
      </w:r>
    </w:p>
    <w:bookmarkEnd w:id="672"/>
    <w:bookmarkStart w:name="z467" w:id="673"/>
    <w:p>
      <w:pPr>
        <w:spacing w:after="0"/>
        <w:ind w:left="0"/>
        <w:jc w:val="both"/>
      </w:pPr>
      <w:r>
        <w:rPr>
          <w:rFonts w:ascii="Times New Roman"/>
          <w:b w:val="false"/>
          <w:i w:val="false"/>
          <w:color w:val="000000"/>
          <w:sz w:val="28"/>
        </w:rPr>
        <w:t xml:space="preserve">
      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26" w:id="674"/>
    <w:p>
      <w:pPr>
        <w:spacing w:after="0"/>
        <w:ind w:left="0"/>
        <w:jc w:val="both"/>
      </w:pPr>
      <w:r>
        <w:rPr>
          <w:rFonts w:ascii="Times New Roman"/>
          <w:b w:val="false"/>
          <w:i w:val="false"/>
          <w:color w:val="000000"/>
          <w:sz w:val="28"/>
        </w:rPr>
        <w:t>
      10-1) в поселках, селах, сельских округах, где нет органов, осуществляющих регистрацию актов гражданского состояния, аким поселка, села, сельского округа организует совершение нотариальных действий, производит прием документов на регистрацию актов гражданского состояния граждан, проживающих на их территории, и передачу их в орган регистрации актов гражданского состояния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также выдачу и вручение свидетельств и при необходимости справок в порядке, установленном законодательством Республики Казахстан;</w:t>
      </w:r>
    </w:p>
    <w:bookmarkEnd w:id="674"/>
    <w:bookmarkStart w:name="z527" w:id="675"/>
    <w:p>
      <w:pPr>
        <w:spacing w:after="0"/>
        <w:ind w:left="0"/>
        <w:jc w:val="both"/>
      </w:pPr>
      <w:r>
        <w:rPr>
          <w:rFonts w:ascii="Times New Roman"/>
          <w:b w:val="false"/>
          <w:i w:val="false"/>
          <w:color w:val="000000"/>
          <w:sz w:val="28"/>
        </w:rPr>
        <w:t>
      10-2) аким поселка, села, сельского округа в местностях, где нет органов занятости, отмечает безработных в порядке, установленном законодательством Республики Казахстан;</w:t>
      </w:r>
    </w:p>
    <w:bookmarkEnd w:id="675"/>
    <w:bookmarkStart w:name="z469" w:id="676"/>
    <w:p>
      <w:pPr>
        <w:spacing w:after="0"/>
        <w:ind w:left="0"/>
        <w:jc w:val="both"/>
      </w:pPr>
      <w:r>
        <w:rPr>
          <w:rFonts w:ascii="Times New Roman"/>
          <w:b w:val="false"/>
          <w:i w:val="false"/>
          <w:color w:val="000000"/>
          <w:sz w:val="28"/>
        </w:rPr>
        <w:t xml:space="preserve">
      11) организует работу по сохранению исторического и культурного наследия; </w:t>
      </w:r>
    </w:p>
    <w:bookmarkEnd w:id="676"/>
    <w:bookmarkStart w:name="z470" w:id="677"/>
    <w:p>
      <w:pPr>
        <w:spacing w:after="0"/>
        <w:ind w:left="0"/>
        <w:jc w:val="both"/>
      </w:pPr>
      <w:r>
        <w:rPr>
          <w:rFonts w:ascii="Times New Roman"/>
          <w:b w:val="false"/>
          <w:i w:val="false"/>
          <w:color w:val="000000"/>
          <w:sz w:val="28"/>
        </w:rPr>
        <w:t xml:space="preserve">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 координирует оказание им благотворительной помощи; </w:t>
      </w:r>
    </w:p>
    <w:bookmarkEnd w:id="677"/>
    <w:bookmarkStart w:name="z555" w:id="678"/>
    <w:p>
      <w:pPr>
        <w:spacing w:after="0"/>
        <w:ind w:left="0"/>
        <w:jc w:val="both"/>
      </w:pPr>
      <w:r>
        <w:rPr>
          <w:rFonts w:ascii="Times New Roman"/>
          <w:b w:val="false"/>
          <w:i w:val="false"/>
          <w:color w:val="000000"/>
          <w:sz w:val="28"/>
        </w:rPr>
        <w:t>
      12-1) содействует трудоустройству лиц, освобожденных из учреждений уголовно-исполнительной системы, состоящих на учете службы пробации, а также оказывает им социально-правовую и иную помощь в соответствии с законодательством Республики Казахстан;</w:t>
      </w:r>
    </w:p>
    <w:bookmarkEnd w:id="678"/>
    <w:p>
      <w:pPr>
        <w:spacing w:after="0"/>
        <w:ind w:left="0"/>
        <w:jc w:val="both"/>
      </w:pPr>
      <w:r>
        <w:rPr>
          <w:rFonts w:ascii="Times New Roman"/>
          <w:b w:val="false"/>
          <w:i w:val="false"/>
          <w:color w:val="000000"/>
          <w:sz w:val="28"/>
        </w:rPr>
        <w:t>
      12-2) организует помощь лицам с инвалидностью;</w:t>
      </w:r>
    </w:p>
    <w:p>
      <w:pPr>
        <w:spacing w:after="0"/>
        <w:ind w:left="0"/>
        <w:jc w:val="both"/>
      </w:pPr>
      <w:r>
        <w:rPr>
          <w:rFonts w:ascii="Times New Roman"/>
          <w:b w:val="false"/>
          <w:i w:val="false"/>
          <w:color w:val="000000"/>
          <w:sz w:val="28"/>
        </w:rPr>
        <w:t xml:space="preserve">
      12-3) организует общественные работы, молодежную практику и социальные рабочие места; </w:t>
      </w:r>
    </w:p>
    <w:p>
      <w:pPr>
        <w:spacing w:after="0"/>
        <w:ind w:left="0"/>
        <w:jc w:val="both"/>
      </w:pPr>
      <w:r>
        <w:rPr>
          <w:rFonts w:ascii="Times New Roman"/>
          <w:b w:val="false"/>
          <w:i w:val="false"/>
          <w:color w:val="000000"/>
          <w:sz w:val="28"/>
        </w:rPr>
        <w:t>
      12-4)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w:t>
      </w:r>
    </w:p>
    <w:p>
      <w:pPr>
        <w:spacing w:after="0"/>
        <w:ind w:left="0"/>
        <w:jc w:val="both"/>
      </w:pPr>
      <w:r>
        <w:rPr>
          <w:rFonts w:ascii="Times New Roman"/>
          <w:b w:val="false"/>
          <w:i w:val="false"/>
          <w:color w:val="000000"/>
          <w:sz w:val="28"/>
        </w:rPr>
        <w:t>
      12-5) организует совместно с общественными объединениями лиц с инвалидностью культурно-массовые и просветительские мероприятия;</w:t>
      </w:r>
    </w:p>
    <w:p>
      <w:pPr>
        <w:spacing w:after="0"/>
        <w:ind w:left="0"/>
        <w:jc w:val="both"/>
      </w:pPr>
      <w:r>
        <w:rPr>
          <w:rFonts w:ascii="Times New Roman"/>
          <w:b w:val="false"/>
          <w:i w:val="false"/>
          <w:color w:val="000000"/>
          <w:sz w:val="28"/>
        </w:rPr>
        <w:t>
      12-6) координирует оказание благотворительной и социальной помощи лицам с инвалидностью;</w:t>
      </w:r>
    </w:p>
    <w:p>
      <w:pPr>
        <w:spacing w:after="0"/>
        <w:ind w:left="0"/>
        <w:jc w:val="both"/>
      </w:pPr>
      <w:r>
        <w:rPr>
          <w:rFonts w:ascii="Times New Roman"/>
          <w:b w:val="false"/>
          <w:i w:val="false"/>
          <w:color w:val="000000"/>
          <w:sz w:val="28"/>
        </w:rPr>
        <w:t>
      12-7)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12-8)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12-9) содействует выделению жилья матерям, награжденным подвеской "Алтын алқа";</w:t>
      </w:r>
    </w:p>
    <w:bookmarkStart w:name="z649" w:id="679"/>
    <w:p>
      <w:pPr>
        <w:spacing w:after="0"/>
        <w:ind w:left="0"/>
        <w:jc w:val="both"/>
      </w:pPr>
      <w:r>
        <w:rPr>
          <w:rFonts w:ascii="Times New Roman"/>
          <w:b w:val="false"/>
          <w:i w:val="false"/>
          <w:color w:val="000000"/>
          <w:sz w:val="28"/>
        </w:rPr>
        <w:t>
      12-10) организует выполнение общественных работ лицами, осужденными к данному виду наказания, в порядке, определяемом уполномоченным органом в сфере уголовно-исполнительной деятельности;</w:t>
      </w:r>
    </w:p>
    <w:bookmarkEnd w:id="679"/>
    <w:bookmarkStart w:name="z1076" w:id="680"/>
    <w:p>
      <w:pPr>
        <w:spacing w:after="0"/>
        <w:ind w:left="0"/>
        <w:jc w:val="both"/>
      </w:pPr>
      <w:r>
        <w:rPr>
          <w:rFonts w:ascii="Times New Roman"/>
          <w:b w:val="false"/>
          <w:i w:val="false"/>
          <w:color w:val="000000"/>
          <w:sz w:val="28"/>
        </w:rPr>
        <w:t>
      12-11) организует выполнение общественных работ лицам, привлеченным к административным взысканиям, в порядке, определяемом законодательством Республики Казахстан об административных правонарушениях;</w:t>
      </w:r>
    </w:p>
    <w:bookmarkEnd w:id="680"/>
    <w:bookmarkStart w:name="z471" w:id="681"/>
    <w:p>
      <w:pPr>
        <w:spacing w:after="0"/>
        <w:ind w:left="0"/>
        <w:jc w:val="both"/>
      </w:pPr>
      <w:r>
        <w:rPr>
          <w:rFonts w:ascii="Times New Roman"/>
          <w:b w:val="false"/>
          <w:i w:val="false"/>
          <w:color w:val="000000"/>
          <w:sz w:val="28"/>
        </w:rPr>
        <w:t xml:space="preserve">
      13) содействует развитию местной социальной инфраструктуры; </w:t>
      </w:r>
    </w:p>
    <w:bookmarkEnd w:id="681"/>
    <w:bookmarkStart w:name="z472" w:id="682"/>
    <w:p>
      <w:pPr>
        <w:spacing w:after="0"/>
        <w:ind w:left="0"/>
        <w:jc w:val="both"/>
      </w:pPr>
      <w:r>
        <w:rPr>
          <w:rFonts w:ascii="Times New Roman"/>
          <w:b w:val="false"/>
          <w:i w:val="false"/>
          <w:color w:val="000000"/>
          <w:sz w:val="28"/>
        </w:rPr>
        <w:t xml:space="preserve">
      14) организует движение общественного транспорта; </w:t>
      </w:r>
    </w:p>
    <w:bookmarkEnd w:id="682"/>
    <w:bookmarkStart w:name="z473" w:id="683"/>
    <w:p>
      <w:pPr>
        <w:spacing w:after="0"/>
        <w:ind w:left="0"/>
        <w:jc w:val="both"/>
      </w:pPr>
      <w:r>
        <w:rPr>
          <w:rFonts w:ascii="Times New Roman"/>
          <w:b w:val="false"/>
          <w:i w:val="false"/>
          <w:color w:val="000000"/>
          <w:sz w:val="28"/>
        </w:rPr>
        <w:t>
      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683"/>
    <w:bookmarkStart w:name="z829" w:id="684"/>
    <w:p>
      <w:pPr>
        <w:spacing w:after="0"/>
        <w:ind w:left="0"/>
        <w:jc w:val="both"/>
      </w:pPr>
      <w:r>
        <w:rPr>
          <w:rFonts w:ascii="Times New Roman"/>
          <w:b w:val="false"/>
          <w:i w:val="false"/>
          <w:color w:val="000000"/>
          <w:sz w:val="28"/>
        </w:rPr>
        <w:t>
      14-2) оказывает содействие государственным ветеринарным организациям, созданным местными исполнительными органами областей, при выполнении ими функций в области ветеринарии на соответствующей административно-территориальной единице;</w:t>
      </w:r>
    </w:p>
    <w:bookmarkEnd w:id="684"/>
    <w:bookmarkStart w:name="z849" w:id="685"/>
    <w:p>
      <w:pPr>
        <w:spacing w:after="0"/>
        <w:ind w:left="0"/>
        <w:jc w:val="both"/>
      </w:pPr>
      <w:r>
        <w:rPr>
          <w:rFonts w:ascii="Times New Roman"/>
          <w:b w:val="false"/>
          <w:i w:val="false"/>
          <w:color w:val="000000"/>
          <w:sz w:val="28"/>
        </w:rPr>
        <w:t>
      14-3) в случае необходимости организует транспортировку лежачего больного из стационара организации здравоохранения до места жительства;</w:t>
      </w:r>
    </w:p>
    <w:bookmarkEnd w:id="685"/>
    <w:bookmarkStart w:name="z474" w:id="686"/>
    <w:p>
      <w:pPr>
        <w:spacing w:after="0"/>
        <w:ind w:left="0"/>
        <w:jc w:val="both"/>
      </w:pPr>
      <w:r>
        <w:rPr>
          <w:rFonts w:ascii="Times New Roman"/>
          <w:b w:val="false"/>
          <w:i w:val="false"/>
          <w:color w:val="000000"/>
          <w:sz w:val="28"/>
        </w:rPr>
        <w:t xml:space="preserve">
      15) взаимодействует с органами местного самоуправления; </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05.11.2018 </w:t>
      </w:r>
      <w:r>
        <w:rPr>
          <w:rFonts w:ascii="Times New Roman"/>
          <w:b w:val="false"/>
          <w:i w:val="false"/>
          <w:color w:val="000000"/>
          <w:sz w:val="28"/>
        </w:rPr>
        <w:t>№ 192-VI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687"/>
    <w:p>
      <w:pPr>
        <w:spacing w:after="0"/>
        <w:ind w:left="0"/>
        <w:jc w:val="both"/>
      </w:pPr>
      <w:r>
        <w:rPr>
          <w:rFonts w:ascii="Times New Roman"/>
          <w:b w:val="false"/>
          <w:i w:val="false"/>
          <w:color w:val="000000"/>
          <w:sz w:val="28"/>
        </w:rPr>
        <w:t xml:space="preserve">
      17) принимает участие в работе сессий маслихата города, района (города областного значения) при утверждении (уточнении) местного бюджета; </w:t>
      </w:r>
    </w:p>
    <w:bookmarkEnd w:id="687"/>
    <w:bookmarkStart w:name="z477" w:id="688"/>
    <w:p>
      <w:pPr>
        <w:spacing w:after="0"/>
        <w:ind w:left="0"/>
        <w:jc w:val="both"/>
      </w:pPr>
      <w:r>
        <w:rPr>
          <w:rFonts w:ascii="Times New Roman"/>
          <w:b w:val="false"/>
          <w:i w:val="false"/>
          <w:color w:val="000000"/>
          <w:sz w:val="28"/>
        </w:rPr>
        <w:t>
      18) обеспечивает деятельность учреждений культуры, за исключением учреждений культуры, расположенных в городах республиканского значения, столице, городах областного значения;</w:t>
      </w:r>
    </w:p>
    <w:bookmarkEnd w:id="688"/>
    <w:bookmarkStart w:name="z478" w:id="689"/>
    <w:p>
      <w:pPr>
        <w:spacing w:after="0"/>
        <w:ind w:left="0"/>
        <w:jc w:val="both"/>
      </w:pPr>
      <w:r>
        <w:rPr>
          <w:rFonts w:ascii="Times New Roman"/>
          <w:b w:val="false"/>
          <w:i w:val="false"/>
          <w:color w:val="000000"/>
          <w:sz w:val="28"/>
        </w:rPr>
        <w:t xml:space="preserve">
      19) организует в пределах своей компетенции водоснабжение населенных пунктов и регулирует вопросы водопользования; </w:t>
      </w:r>
    </w:p>
    <w:bookmarkEnd w:id="689"/>
    <w:bookmarkStart w:name="z479" w:id="690"/>
    <w:p>
      <w:pPr>
        <w:spacing w:after="0"/>
        <w:ind w:left="0"/>
        <w:jc w:val="both"/>
      </w:pPr>
      <w:r>
        <w:rPr>
          <w:rFonts w:ascii="Times New Roman"/>
          <w:b w:val="false"/>
          <w:i w:val="false"/>
          <w:color w:val="000000"/>
          <w:sz w:val="28"/>
        </w:rPr>
        <w:t xml:space="preserve">
      20) организует работы по благоустройству, освещению, озеленению и санитарной очистке населенных пунктов; </w:t>
      </w:r>
    </w:p>
    <w:bookmarkEnd w:id="690"/>
    <w:bookmarkStart w:name="z480" w:id="691"/>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691"/>
    <w:bookmarkStart w:name="z915" w:id="692"/>
    <w:p>
      <w:pPr>
        <w:spacing w:after="0"/>
        <w:ind w:left="0"/>
        <w:jc w:val="both"/>
      </w:pPr>
      <w:r>
        <w:rPr>
          <w:rFonts w:ascii="Times New Roman"/>
          <w:b w:val="false"/>
          <w:i w:val="false"/>
          <w:color w:val="000000"/>
          <w:sz w:val="28"/>
        </w:rPr>
        <w:t>
      21-1) ведет учет и регистрацию земельных участков, предназначенных под могилы, в соответствии с правилами погребения и организации дела по уходу за могилами;</w:t>
      </w:r>
    </w:p>
    <w:bookmarkEnd w:id="692"/>
    <w:bookmarkStart w:name="z521" w:id="693"/>
    <w:p>
      <w:pPr>
        <w:spacing w:after="0"/>
        <w:ind w:left="0"/>
        <w:jc w:val="both"/>
      </w:pPr>
      <w:r>
        <w:rPr>
          <w:rFonts w:ascii="Times New Roman"/>
          <w:b w:val="false"/>
          <w:i w:val="false"/>
          <w:color w:val="000000"/>
          <w:sz w:val="28"/>
        </w:rPr>
        <w:t>
      22) ведет реестр общественных медиаторов;</w:t>
      </w:r>
    </w:p>
    <w:bookmarkEnd w:id="693"/>
    <w:bookmarkStart w:name="z650" w:id="694"/>
    <w:p>
      <w:pPr>
        <w:spacing w:after="0"/>
        <w:ind w:left="0"/>
        <w:jc w:val="both"/>
      </w:pPr>
      <w:r>
        <w:rPr>
          <w:rFonts w:ascii="Times New Roman"/>
          <w:b w:val="false"/>
          <w:i w:val="false"/>
          <w:color w:val="000000"/>
          <w:sz w:val="28"/>
        </w:rPr>
        <w:t>
      23) создает инфраструктуру для занятий спортом физических лиц по месту жительства и в местах их массового отдыха;</w:t>
      </w:r>
    </w:p>
    <w:bookmarkEnd w:id="694"/>
    <w:bookmarkStart w:name="z651" w:id="695"/>
    <w:p>
      <w:pPr>
        <w:spacing w:after="0"/>
        <w:ind w:left="0"/>
        <w:jc w:val="both"/>
      </w:pPr>
      <w:r>
        <w:rPr>
          <w:rFonts w:ascii="Times New Roman"/>
          <w:b w:val="false"/>
          <w:i w:val="false"/>
          <w:color w:val="000000"/>
          <w:sz w:val="28"/>
        </w:rPr>
        <w:t xml:space="preserve">
      24) содействует занятости осужденных, отбывающих наказание в учреждениях уголовно-исполнительной системы, в том числе путем: </w:t>
      </w:r>
    </w:p>
    <w:bookmarkEnd w:id="695"/>
    <w:p>
      <w:pPr>
        <w:spacing w:after="0"/>
        <w:ind w:left="0"/>
        <w:jc w:val="both"/>
      </w:pPr>
      <w:r>
        <w:rPr>
          <w:rFonts w:ascii="Times New Roman"/>
          <w:b w:val="false"/>
          <w:i w:val="false"/>
          <w:color w:val="000000"/>
          <w:sz w:val="28"/>
        </w:rPr>
        <w:t xml:space="preserve">
      размещения заказов на товары, работы и услуги, производимые, выполняемые и оказываемые предприятиями и учреждениями уголовно-исполнительной системы; </w:t>
      </w:r>
    </w:p>
    <w:p>
      <w:pPr>
        <w:spacing w:after="0"/>
        <w:ind w:left="0"/>
        <w:jc w:val="both"/>
      </w:pPr>
      <w:r>
        <w:rPr>
          <w:rFonts w:ascii="Times New Roman"/>
          <w:b w:val="false"/>
          <w:i w:val="false"/>
          <w:color w:val="000000"/>
          <w:sz w:val="28"/>
        </w:rPr>
        <w:t>
      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w:t>
      </w:r>
    </w:p>
    <w:bookmarkStart w:name="z218" w:id="696"/>
    <w:p>
      <w:pPr>
        <w:spacing w:after="0"/>
        <w:ind w:left="0"/>
        <w:jc w:val="both"/>
      </w:pPr>
      <w:r>
        <w:rPr>
          <w:rFonts w:ascii="Times New Roman"/>
          <w:b w:val="false"/>
          <w:i w:val="false"/>
          <w:color w:val="000000"/>
          <w:sz w:val="28"/>
        </w:rPr>
        <w:t>
      1-1. К компетенции акима поселка, села, сельского округа относится внесение в районный исполнительный орган предложений по организации транспортного сообщения с районным центром.</w:t>
      </w:r>
    </w:p>
    <w:bookmarkEnd w:id="696"/>
    <w:bookmarkStart w:name="z219" w:id="697"/>
    <w:p>
      <w:pPr>
        <w:spacing w:after="0"/>
        <w:ind w:left="0"/>
        <w:jc w:val="both"/>
      </w:pPr>
      <w:r>
        <w:rPr>
          <w:rFonts w:ascii="Times New Roman"/>
          <w:b w:val="false"/>
          <w:i w:val="false"/>
          <w:color w:val="000000"/>
          <w:sz w:val="28"/>
        </w:rPr>
        <w:t xml:space="preserve">
      1-2. В случае отсутствия районов в городе областного значения функции, предусмотренные пунктом 1 настоящей статьи, осуществляет акимат города областного значения. </w:t>
      </w:r>
    </w:p>
    <w:bookmarkEnd w:id="697"/>
    <w:bookmarkStart w:name="z593" w:id="698"/>
    <w:p>
      <w:pPr>
        <w:spacing w:after="0"/>
        <w:ind w:left="0"/>
        <w:jc w:val="both"/>
      </w:pPr>
      <w:r>
        <w:rPr>
          <w:rFonts w:ascii="Times New Roman"/>
          <w:b w:val="false"/>
          <w:i w:val="false"/>
          <w:color w:val="000000"/>
          <w:sz w:val="28"/>
        </w:rPr>
        <w:t>
      1-3. Акимы города районного значения, села, поселка, сельского округа в соответствии с законодательством Республики Казахстан:</w:t>
      </w:r>
    </w:p>
    <w:bookmarkEnd w:id="698"/>
    <w:p>
      <w:pPr>
        <w:spacing w:after="0"/>
        <w:ind w:left="0"/>
        <w:jc w:val="both"/>
      </w:pPr>
      <w:r>
        <w:rPr>
          <w:rFonts w:ascii="Times New Roman"/>
          <w:b w:val="false"/>
          <w:i w:val="false"/>
          <w:color w:val="000000"/>
          <w:sz w:val="28"/>
        </w:rPr>
        <w:t>
      1)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2)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3) 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4) осуществляют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5)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6) устанавливают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7) утверждают индивидуальные планы финансирования переданных районных коммунальных государственных учреждений из местного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13) проводят инвентаризацию жилищного фонда города районного значения, поселка, села, сельского округа;</w:t>
      </w:r>
    </w:p>
    <w:p>
      <w:pPr>
        <w:spacing w:after="0"/>
        <w:ind w:left="0"/>
        <w:jc w:val="both"/>
      </w:pPr>
      <w:r>
        <w:rPr>
          <w:rFonts w:ascii="Times New Roman"/>
          <w:b w:val="false"/>
          <w:i w:val="false"/>
          <w:color w:val="000000"/>
          <w:sz w:val="28"/>
        </w:rPr>
        <w:t>
      14) организуют по согласованию с акимом района (города областного значения) и собранием местного сообщества снос аварийного жилья города районного значения, поселка, села, сельского округа;</w:t>
      </w:r>
    </w:p>
    <w:p>
      <w:pPr>
        <w:spacing w:after="0"/>
        <w:ind w:left="0"/>
        <w:jc w:val="both"/>
      </w:pPr>
      <w:r>
        <w:rPr>
          <w:rFonts w:ascii="Times New Roman"/>
          <w:b w:val="false"/>
          <w:i w:val="false"/>
          <w:color w:val="000000"/>
          <w:sz w:val="28"/>
        </w:rPr>
        <w:t>
      15) оказывают содействие микрокредитованию сельского населения в рамках программных документов системы государственного планирования.</w:t>
      </w:r>
    </w:p>
    <w:bookmarkStart w:name="z802" w:id="699"/>
    <w:p>
      <w:pPr>
        <w:spacing w:after="0"/>
        <w:ind w:left="0"/>
        <w:jc w:val="both"/>
      </w:pPr>
      <w:r>
        <w:rPr>
          <w:rFonts w:ascii="Times New Roman"/>
          <w:b w:val="false"/>
          <w:i w:val="false"/>
          <w:color w:val="000000"/>
          <w:sz w:val="28"/>
        </w:rPr>
        <w:t>
      1-4. Акимы поселка, села, сельского округа в соответствии с законодательством Республики Казахстан в области государственной статистики:</w:t>
      </w:r>
    </w:p>
    <w:bookmarkEnd w:id="699"/>
    <w:bookmarkStart w:name="z803" w:id="700"/>
    <w:p>
      <w:pPr>
        <w:spacing w:after="0"/>
        <w:ind w:left="0"/>
        <w:jc w:val="both"/>
      </w:pPr>
      <w:r>
        <w:rPr>
          <w:rFonts w:ascii="Times New Roman"/>
          <w:b w:val="false"/>
          <w:i w:val="false"/>
          <w:color w:val="000000"/>
          <w:sz w:val="28"/>
        </w:rPr>
        <w:t>
      1) ведут похозяйственный учет согласно утвержденной уполномоченным органом в области государственной статистики статистической методологии;</w:t>
      </w:r>
    </w:p>
    <w:bookmarkEnd w:id="700"/>
    <w:bookmarkStart w:name="z804" w:id="701"/>
    <w:p>
      <w:pPr>
        <w:spacing w:after="0"/>
        <w:ind w:left="0"/>
        <w:jc w:val="both"/>
      </w:pPr>
      <w:r>
        <w:rPr>
          <w:rFonts w:ascii="Times New Roman"/>
          <w:b w:val="false"/>
          <w:i w:val="false"/>
          <w:color w:val="000000"/>
          <w:sz w:val="28"/>
        </w:rPr>
        <w:t>
      2) организуют ведение регистрационных записей по форме, утвержденной уполномоченным органом в области государственной статистики;</w:t>
      </w:r>
    </w:p>
    <w:bookmarkEnd w:id="701"/>
    <w:bookmarkStart w:name="z805" w:id="702"/>
    <w:p>
      <w:pPr>
        <w:spacing w:after="0"/>
        <w:ind w:left="0"/>
        <w:jc w:val="both"/>
      </w:pPr>
      <w:r>
        <w:rPr>
          <w:rFonts w:ascii="Times New Roman"/>
          <w:b w:val="false"/>
          <w:i w:val="false"/>
          <w:color w:val="000000"/>
          <w:sz w:val="28"/>
        </w:rPr>
        <w:t>
      3) обеспечивают достоверность данных похозяйственного учета.</w:t>
      </w:r>
    </w:p>
    <w:bookmarkEnd w:id="702"/>
    <w:bookmarkStart w:name="z220" w:id="703"/>
    <w:p>
      <w:pPr>
        <w:spacing w:after="0"/>
        <w:ind w:left="0"/>
        <w:jc w:val="both"/>
      </w:pPr>
      <w:r>
        <w:rPr>
          <w:rFonts w:ascii="Times New Roman"/>
          <w:b w:val="false"/>
          <w:i w:val="false"/>
          <w:color w:val="000000"/>
          <w:sz w:val="28"/>
        </w:rPr>
        <w:t xml:space="preserve">
      2. К ведению акима района в городе, города районного значения, поселка, села, сельского округа законодательством Республики Казахстан может быть отнесено решение иных вопросов. </w:t>
      </w:r>
    </w:p>
    <w:bookmarkEnd w:id="703"/>
    <w:bookmarkStart w:name="z221" w:id="704"/>
    <w:p>
      <w:pPr>
        <w:spacing w:after="0"/>
        <w:ind w:left="0"/>
        <w:jc w:val="both"/>
      </w:pPr>
      <w:r>
        <w:rPr>
          <w:rFonts w:ascii="Times New Roman"/>
          <w:b w:val="false"/>
          <w:i w:val="false"/>
          <w:color w:val="000000"/>
          <w:sz w:val="28"/>
        </w:rPr>
        <w:t xml:space="preserve">
      3. Аким района в городе, города районного значения, поселка, села, сельского округа несет ответственность за реализацию возложенных на него функций перед вышестоящим акимом, районным (города областного значения), города республиканского значения, столицы маслихатом по вопросам, отнесенным к его компетенции. </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21.12.2004 </w:t>
      </w:r>
      <w:r>
        <w:rPr>
          <w:rFonts w:ascii="Times New Roman"/>
          <w:b w:val="false"/>
          <w:i w:val="false"/>
          <w:color w:val="000000"/>
          <w:sz w:val="28"/>
        </w:rPr>
        <w:t>N 15</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09.02.2009 </w:t>
      </w:r>
      <w:r>
        <w:rPr>
          <w:rFonts w:ascii="Times New Roman"/>
          <w:b w:val="false"/>
          <w:i w:val="false"/>
          <w:color w:val="000000"/>
          <w:sz w:val="28"/>
        </w:rPr>
        <w:t xml:space="preserve">N 126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от 28.01.2011</w:t>
      </w:r>
      <w:r>
        <w:rPr>
          <w:rFonts w:ascii="Times New Roman"/>
          <w:b w:val="false"/>
          <w:i w:val="false"/>
          <w:color w:val="000000"/>
          <w:sz w:val="28"/>
        </w:rPr>
        <w:t xml:space="preserve"> № 402-IV</w:t>
      </w:r>
      <w:r>
        <w:rPr>
          <w:rFonts w:ascii="Times New Roman"/>
          <w:b w:val="false"/>
          <w:i w:val="false"/>
          <w:color w:val="ff0000"/>
          <w:sz w:val="28"/>
        </w:rPr>
        <w:t xml:space="preserve"> (вводится в действие с 05.08.2011);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05.11.2018 </w:t>
      </w:r>
      <w:r>
        <w:rPr>
          <w:rFonts w:ascii="Times New Roman"/>
          <w:b w:val="false"/>
          <w:i w:val="false"/>
          <w:color w:val="000000"/>
          <w:sz w:val="28"/>
        </w:rPr>
        <w:t>№ 192-VI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17.07.2025 </w:t>
      </w:r>
      <w:r>
        <w:rPr>
          <w:rFonts w:ascii="Times New Roman"/>
          <w:b w:val="false"/>
          <w:i w:val="false"/>
          <w:color w:val="000000"/>
          <w:sz w:val="28"/>
        </w:rPr>
        <w:t>№ 213-VIII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3" w:id="705"/>
    <w:p>
      <w:pPr>
        <w:spacing w:after="0"/>
        <w:ind w:left="0"/>
        <w:jc w:val="left"/>
      </w:pPr>
      <w:r>
        <w:rPr>
          <w:rFonts w:ascii="Times New Roman"/>
          <w:b/>
          <w:i w:val="false"/>
          <w:color w:val="000000"/>
        </w:rPr>
        <w:t xml:space="preserve"> Статья 36. Порядок избрания на должность, прекращения полномочий акима города районного значения, села, поселка, сельского округа</w:t>
      </w:r>
    </w:p>
    <w:bookmarkEnd w:id="705"/>
    <w:bookmarkStart w:name="z857" w:id="706"/>
    <w:p>
      <w:pPr>
        <w:spacing w:after="0"/>
        <w:ind w:left="0"/>
        <w:jc w:val="both"/>
      </w:pPr>
      <w:r>
        <w:rPr>
          <w:rFonts w:ascii="Times New Roman"/>
          <w:b w:val="false"/>
          <w:i w:val="false"/>
          <w:color w:val="000000"/>
          <w:sz w:val="28"/>
        </w:rPr>
        <w:t>
      1. Аким города районного значения, села, поселка, сельского округа избирается на должность в соответствии с Конституционным законом Республики Казахстан "О выборах в Республике Казахстан".</w:t>
      </w:r>
    </w:p>
    <w:bookmarkEnd w:id="706"/>
    <w:bookmarkStart w:name="z858" w:id="707"/>
    <w:p>
      <w:pPr>
        <w:spacing w:after="0"/>
        <w:ind w:left="0"/>
        <w:jc w:val="both"/>
      </w:pPr>
      <w:r>
        <w:rPr>
          <w:rFonts w:ascii="Times New Roman"/>
          <w:b w:val="false"/>
          <w:i w:val="false"/>
          <w:color w:val="000000"/>
          <w:sz w:val="28"/>
        </w:rPr>
        <w:t>
      2. Одно и то же лицо не может быть избрано акимом одного и того же города районного значения, села, поселка, сельского округа более двух раз подряд.</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60" w:id="708"/>
    <w:p>
      <w:pPr>
        <w:spacing w:after="0"/>
        <w:ind w:left="0"/>
        <w:jc w:val="both"/>
      </w:pPr>
      <w:r>
        <w:rPr>
          <w:rFonts w:ascii="Times New Roman"/>
          <w:b w:val="false"/>
          <w:i w:val="false"/>
          <w:color w:val="000000"/>
          <w:sz w:val="28"/>
        </w:rPr>
        <w:t>
      4. Полномочия избранного акима города районного значения, села, поселка, сельского округа начинаются с момента его регистрации территориальной избирательной комиссией района (города областного значения) в соответствии с Конституционным законом Республики Казахстан "О выборах в Республике Казахстан".</w:t>
      </w:r>
    </w:p>
    <w:bookmarkEnd w:id="708"/>
    <w:bookmarkStart w:name="z861" w:id="709"/>
    <w:p>
      <w:pPr>
        <w:spacing w:after="0"/>
        <w:ind w:left="0"/>
        <w:jc w:val="both"/>
      </w:pPr>
      <w:r>
        <w:rPr>
          <w:rFonts w:ascii="Times New Roman"/>
          <w:b w:val="false"/>
          <w:i w:val="false"/>
          <w:color w:val="000000"/>
          <w:sz w:val="28"/>
        </w:rPr>
        <w:t>
      5. Полномочия акима города районного значения, села, поселка, сельского округа прекращаются в случаях:</w:t>
      </w:r>
    </w:p>
    <w:bookmarkEnd w:id="709"/>
    <w:bookmarkStart w:name="z862" w:id="710"/>
    <w:p>
      <w:pPr>
        <w:spacing w:after="0"/>
        <w:ind w:left="0"/>
        <w:jc w:val="both"/>
      </w:pPr>
      <w:r>
        <w:rPr>
          <w:rFonts w:ascii="Times New Roman"/>
          <w:b w:val="false"/>
          <w:i w:val="false"/>
          <w:color w:val="000000"/>
          <w:sz w:val="28"/>
        </w:rPr>
        <w:t>
      1) смерти акима, вступления в законную силу решения суда о признании акима недееспособным, ограниченно дееспособным, безвестно отсутствующим либо решения суда об объявлении его умершим;</w:t>
      </w:r>
    </w:p>
    <w:bookmarkEnd w:id="710"/>
    <w:bookmarkStart w:name="z863" w:id="711"/>
    <w:p>
      <w:pPr>
        <w:spacing w:after="0"/>
        <w:ind w:left="0"/>
        <w:jc w:val="both"/>
      </w:pPr>
      <w:r>
        <w:rPr>
          <w:rFonts w:ascii="Times New Roman"/>
          <w:b w:val="false"/>
          <w:i w:val="false"/>
          <w:color w:val="000000"/>
          <w:sz w:val="28"/>
        </w:rPr>
        <w:t>
      2) прекращения членства в политической партии, за исключением случаев реорганизации и ликвидации политической партии, от которой он был выдвинут;</w:t>
      </w:r>
    </w:p>
    <w:bookmarkEnd w:id="711"/>
    <w:bookmarkStart w:name="z864" w:id="712"/>
    <w:p>
      <w:pPr>
        <w:spacing w:after="0"/>
        <w:ind w:left="0"/>
        <w:jc w:val="both"/>
      </w:pPr>
      <w:r>
        <w:rPr>
          <w:rFonts w:ascii="Times New Roman"/>
          <w:b w:val="false"/>
          <w:i w:val="false"/>
          <w:color w:val="000000"/>
          <w:sz w:val="28"/>
        </w:rPr>
        <w:t>
      3) принятия вышестоящим акимом вотума недоверия, выраженного в отношении акима депутатами маслихата района (города областного значения);</w:t>
      </w:r>
    </w:p>
    <w:bookmarkEnd w:id="712"/>
    <w:bookmarkStart w:name="z865" w:id="713"/>
    <w:p>
      <w:pPr>
        <w:spacing w:after="0"/>
        <w:ind w:left="0"/>
        <w:jc w:val="both"/>
      </w:pPr>
      <w:r>
        <w:rPr>
          <w:rFonts w:ascii="Times New Roman"/>
          <w:b w:val="false"/>
          <w:i w:val="false"/>
          <w:color w:val="000000"/>
          <w:sz w:val="28"/>
        </w:rPr>
        <w:t>
      4) прекращения гражданства Республики Казахстан;</w:t>
      </w:r>
    </w:p>
    <w:bookmarkEnd w:id="713"/>
    <w:bookmarkStart w:name="z866" w:id="714"/>
    <w:p>
      <w:pPr>
        <w:spacing w:after="0"/>
        <w:ind w:left="0"/>
        <w:jc w:val="both"/>
      </w:pPr>
      <w:r>
        <w:rPr>
          <w:rFonts w:ascii="Times New Roman"/>
          <w:b w:val="false"/>
          <w:i w:val="false"/>
          <w:color w:val="000000"/>
          <w:sz w:val="28"/>
        </w:rPr>
        <w:t>
      5) регистрации территориальной избирательной комиссией района (города областного значения) вновь избранного акима;</w:t>
      </w:r>
    </w:p>
    <w:bookmarkEnd w:id="714"/>
    <w:bookmarkStart w:name="z867" w:id="715"/>
    <w:p>
      <w:pPr>
        <w:spacing w:after="0"/>
        <w:ind w:left="0"/>
        <w:jc w:val="both"/>
      </w:pPr>
      <w:r>
        <w:rPr>
          <w:rFonts w:ascii="Times New Roman"/>
          <w:b w:val="false"/>
          <w:i w:val="false"/>
          <w:color w:val="000000"/>
          <w:sz w:val="28"/>
        </w:rPr>
        <w:t>
      6) в иных случаях, предусмотренных настоящим Законом и законами Республики Казахстан.</w:t>
      </w:r>
    </w:p>
    <w:bookmarkEnd w:id="715"/>
    <w:bookmarkStart w:name="z990" w:id="716"/>
    <w:p>
      <w:pPr>
        <w:spacing w:after="0"/>
        <w:ind w:left="0"/>
        <w:jc w:val="both"/>
      </w:pPr>
      <w:r>
        <w:rPr>
          <w:rFonts w:ascii="Times New Roman"/>
          <w:b w:val="false"/>
          <w:i w:val="false"/>
          <w:color w:val="000000"/>
          <w:sz w:val="28"/>
        </w:rPr>
        <w:t>
      Достижение избранным акимом города районного значения, села, поселка, сельского округа в период его полномочий пенсионного возраста не является основанием для прекращения его полномочий.</w:t>
      </w:r>
    </w:p>
    <w:bookmarkEnd w:id="716"/>
    <w:bookmarkStart w:name="z868" w:id="717"/>
    <w:p>
      <w:pPr>
        <w:spacing w:after="0"/>
        <w:ind w:left="0"/>
        <w:jc w:val="both"/>
      </w:pPr>
      <w:r>
        <w:rPr>
          <w:rFonts w:ascii="Times New Roman"/>
          <w:b w:val="false"/>
          <w:i w:val="false"/>
          <w:color w:val="000000"/>
          <w:sz w:val="28"/>
        </w:rPr>
        <w:t>
      6. При прекращении полномочий акима города районного значения, села, поселка, сельского округа по основаниям, предусмотренным пунктом 5 настоящей статьи, территориальная избирательная комиссия района (города областного значения) принимает решение, в котором констатируется факт наступления оснований, влекущих прекращение полномочий акима города районного значения, села, поселка, сельского округа, и принимается решение о внесении соответствующему акиму района (города областного значения) представления о досрочном прекращении полномочий акима города районного значения, села, поселка, сельского округа.</w:t>
      </w:r>
    </w:p>
    <w:bookmarkEnd w:id="717"/>
    <w:bookmarkStart w:name="z869" w:id="718"/>
    <w:p>
      <w:pPr>
        <w:spacing w:after="0"/>
        <w:ind w:left="0"/>
        <w:jc w:val="both"/>
      </w:pPr>
      <w:r>
        <w:rPr>
          <w:rFonts w:ascii="Times New Roman"/>
          <w:b w:val="false"/>
          <w:i w:val="false"/>
          <w:color w:val="000000"/>
          <w:sz w:val="28"/>
        </w:rPr>
        <w:t>
      На основании представления территориальной избирательной комиссии района (города областного значения) аким района (города областного значения) прекращает полномочия соответствующего акима города районного значения, села, поселка, сельского округа.</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36 - в редакции Закона РК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Проведение выборов акимов городов районного значения, сел, поселков, сельских округов</w:t>
      </w:r>
    </w:p>
    <w:p>
      <w:pPr>
        <w:spacing w:after="0"/>
        <w:ind w:left="0"/>
        <w:jc w:val="both"/>
      </w:pPr>
      <w:r>
        <w:rPr>
          <w:rFonts w:ascii="Times New Roman"/>
          <w:b w:val="false"/>
          <w:i w:val="false"/>
          <w:color w:val="ff0000"/>
          <w:sz w:val="28"/>
        </w:rPr>
        <w:t xml:space="preserve">
      Сноска. Глава 3 дополнена статьей 36-1 в соответствии с Законом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24.05.2021 </w:t>
      </w:r>
      <w:r>
        <w:rPr>
          <w:rFonts w:ascii="Times New Roman"/>
          <w:b w:val="false"/>
          <w:i w:val="false"/>
          <w:color w:val="ff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36-2. Требования к кандидатам избираемых акимов</w:t>
      </w:r>
    </w:p>
    <w:bookmarkStart w:name="z992" w:id="719"/>
    <w:p>
      <w:pPr>
        <w:spacing w:after="0"/>
        <w:ind w:left="0"/>
        <w:jc w:val="both"/>
      </w:pPr>
      <w:r>
        <w:rPr>
          <w:rFonts w:ascii="Times New Roman"/>
          <w:b w:val="false"/>
          <w:i w:val="false"/>
          <w:color w:val="000000"/>
          <w:sz w:val="28"/>
        </w:rPr>
        <w:t>
      Аким избирается на должность сроком на четыре года населением соответствующей административно-территориальной единицы на основе всеобщего, равного, прямого избирательного права при тайном голосовании из числа граждан Республики Казахстан в возрасте не моложе двадцати пяти лет, отвечающих требованиям настоящего Закона и законодательства Республики Казахстан о выборах.</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36-2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4" w:id="720"/>
    <w:p>
      <w:pPr>
        <w:spacing w:after="0"/>
        <w:ind w:left="0"/>
        <w:jc w:val="left"/>
      </w:pPr>
      <w:r>
        <w:rPr>
          <w:rFonts w:ascii="Times New Roman"/>
          <w:b/>
          <w:i w:val="false"/>
          <w:color w:val="000000"/>
        </w:rPr>
        <w:t xml:space="preserve"> Статья 37. Акты акимата, акима</w:t>
      </w:r>
    </w:p>
    <w:bookmarkEnd w:id="720"/>
    <w:bookmarkStart w:name="z482" w:id="721"/>
    <w:p>
      <w:pPr>
        <w:spacing w:after="0"/>
        <w:ind w:left="0"/>
        <w:jc w:val="both"/>
      </w:pPr>
      <w:r>
        <w:rPr>
          <w:rFonts w:ascii="Times New Roman"/>
          <w:b w:val="false"/>
          <w:i w:val="false"/>
          <w:color w:val="000000"/>
          <w:sz w:val="28"/>
        </w:rPr>
        <w:t xml:space="preserve">
      1. Акимат на основе и во исполнение Конституции Республики Казахстан, законов, актов Президента и Правительства Республики Казахстан, иных нормативных правовых актов издает постановления. </w:t>
      </w:r>
    </w:p>
    <w:bookmarkEnd w:id="721"/>
    <w:bookmarkStart w:name="z223" w:id="722"/>
    <w:p>
      <w:pPr>
        <w:spacing w:after="0"/>
        <w:ind w:left="0"/>
        <w:jc w:val="both"/>
      </w:pPr>
      <w:r>
        <w:rPr>
          <w:rFonts w:ascii="Times New Roman"/>
          <w:b w:val="false"/>
          <w:i w:val="false"/>
          <w:color w:val="000000"/>
          <w:sz w:val="28"/>
        </w:rPr>
        <w:t>
      2. Постановления акимата подписываются акимом.</w:t>
      </w:r>
    </w:p>
    <w:bookmarkEnd w:id="722"/>
    <w:bookmarkStart w:name="z224" w:id="723"/>
    <w:p>
      <w:pPr>
        <w:spacing w:after="0"/>
        <w:ind w:left="0"/>
        <w:jc w:val="both"/>
      </w:pPr>
      <w:r>
        <w:rPr>
          <w:rFonts w:ascii="Times New Roman"/>
          <w:b w:val="false"/>
          <w:i w:val="false"/>
          <w:color w:val="000000"/>
          <w:sz w:val="28"/>
        </w:rPr>
        <w:t xml:space="preserve">
      3. Аким издает решения нормативно-правового характера и распоряжения по вопросам административно-распорядительного, оперативного и индивидуального характера. </w:t>
      </w:r>
    </w:p>
    <w:bookmarkEnd w:id="723"/>
    <w:bookmarkStart w:name="z225" w:id="724"/>
    <w:p>
      <w:pPr>
        <w:spacing w:after="0"/>
        <w:ind w:left="0"/>
        <w:jc w:val="both"/>
      </w:pPr>
      <w:r>
        <w:rPr>
          <w:rFonts w:ascii="Times New Roman"/>
          <w:b w:val="false"/>
          <w:i w:val="false"/>
          <w:color w:val="000000"/>
          <w:sz w:val="28"/>
        </w:rPr>
        <w:t xml:space="preserve">
      4. Акты акимата и (или) акима, принятые в пределах их компетенции, имеют обязательную силу на всей территории соответствующей административно-территориальной единицы. </w:t>
      </w:r>
    </w:p>
    <w:bookmarkEnd w:id="724"/>
    <w:bookmarkStart w:name="z226" w:id="725"/>
    <w:p>
      <w:pPr>
        <w:spacing w:after="0"/>
        <w:ind w:left="0"/>
        <w:jc w:val="both"/>
      </w:pPr>
      <w:r>
        <w:rPr>
          <w:rFonts w:ascii="Times New Roman"/>
          <w:b w:val="false"/>
          <w:i w:val="false"/>
          <w:color w:val="000000"/>
          <w:sz w:val="28"/>
        </w:rPr>
        <w:t xml:space="preserve">
      5. Действие актов акимата и (или) акима может быть приостановлено соответствующим прокурором. </w:t>
      </w:r>
    </w:p>
    <w:bookmarkEnd w:id="725"/>
    <w:bookmarkStart w:name="z227" w:id="726"/>
    <w:p>
      <w:pPr>
        <w:spacing w:after="0"/>
        <w:ind w:left="0"/>
        <w:jc w:val="both"/>
      </w:pPr>
      <w:r>
        <w:rPr>
          <w:rFonts w:ascii="Times New Roman"/>
          <w:b w:val="false"/>
          <w:i w:val="false"/>
          <w:color w:val="000000"/>
          <w:sz w:val="28"/>
        </w:rPr>
        <w:t xml:space="preserve">
      6. Акты акимата и (или) акима, касающиеся прав, свобод и обязанностей граждан (кроме актов, содержащих государственные секреты Республики Казахстан и иную охраняемую законом тайну), подлежат обязательному официальному опубликованию. </w:t>
      </w:r>
    </w:p>
    <w:bookmarkEnd w:id="726"/>
    <w:bookmarkStart w:name="z228" w:id="727"/>
    <w:p>
      <w:pPr>
        <w:spacing w:after="0"/>
        <w:ind w:left="0"/>
        <w:jc w:val="both"/>
      </w:pPr>
      <w:r>
        <w:rPr>
          <w:rFonts w:ascii="Times New Roman"/>
          <w:b w:val="false"/>
          <w:i w:val="false"/>
          <w:color w:val="000000"/>
          <w:sz w:val="28"/>
        </w:rPr>
        <w:t>
      7. Принятие акиматом, акимом актов, касающихся прав, свобод и обязанностей граждан, осуществляется с учетом особенностей, предусмотренных Законом Республики Казахстан "О правовых актах".</w:t>
      </w:r>
    </w:p>
    <w:bookmarkEnd w:id="727"/>
    <w:bookmarkStart w:name="z229" w:id="728"/>
    <w:p>
      <w:pPr>
        <w:spacing w:after="0"/>
        <w:ind w:left="0"/>
        <w:jc w:val="both"/>
      </w:pPr>
      <w:r>
        <w:rPr>
          <w:rFonts w:ascii="Times New Roman"/>
          <w:b w:val="false"/>
          <w:i w:val="false"/>
          <w:color w:val="000000"/>
          <w:sz w:val="28"/>
        </w:rPr>
        <w:t xml:space="preserve">
      8. Действие актов акимата и (или) акима может быть отменено либо приостановлено полностью или частично Правительством Республики Казахстан, вышестоящим акиматом и (или) акимом, самим акиматом и (или) акимом, а также решением суда. </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02.11.2015 </w:t>
      </w:r>
      <w:r>
        <w:rPr>
          <w:rFonts w:ascii="Times New Roman"/>
          <w:b w:val="false"/>
          <w:i w:val="false"/>
          <w:color w:val="000000"/>
          <w:sz w:val="28"/>
        </w:rPr>
        <w:t>№ 384-V</w:t>
      </w:r>
      <w:r>
        <w:rPr>
          <w:rFonts w:ascii="Times New Roman"/>
          <w:b w:val="false"/>
          <w:i w:val="false"/>
          <w:color w:val="ff0000"/>
          <w:sz w:val="28"/>
        </w:rPr>
        <w:t xml:space="preserve"> (вводится в действие с 01.01.2016); от 06.04.2016 </w:t>
      </w:r>
      <w:r>
        <w:rPr>
          <w:rFonts w:ascii="Times New Roman"/>
          <w:b w:val="false"/>
          <w:i w:val="false"/>
          <w:color w:val="000000"/>
          <w:sz w:val="28"/>
        </w:rPr>
        <w:t>№ 481-V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заголовка статьи 38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38. Аппарат акима области, города республиканского значения, столицы, района (города областного значения), района в городе</w:t>
      </w:r>
    </w:p>
    <w:bookmarkStart w:name="z483" w:id="729"/>
    <w:p>
      <w:pPr>
        <w:spacing w:after="0"/>
        <w:ind w:left="0"/>
        <w:jc w:val="both"/>
      </w:pPr>
      <w:r>
        <w:rPr>
          <w:rFonts w:ascii="Times New Roman"/>
          <w:b w:val="false"/>
          <w:i w:val="false"/>
          <w:color w:val="000000"/>
          <w:sz w:val="28"/>
        </w:rPr>
        <w:t xml:space="preserve">
      1. Информационно-аналитическое, организационно-правовое и материально-техническое обеспечение деятельности акима осуществляется аппаратом акима. </w:t>
      </w:r>
    </w:p>
    <w:bookmarkEnd w:id="729"/>
    <w:bookmarkStart w:name="z230" w:id="730"/>
    <w:p>
      <w:pPr>
        <w:spacing w:after="0"/>
        <w:ind w:left="0"/>
        <w:jc w:val="both"/>
      </w:pPr>
      <w:r>
        <w:rPr>
          <w:rFonts w:ascii="Times New Roman"/>
          <w:b w:val="false"/>
          <w:i w:val="false"/>
          <w:color w:val="000000"/>
          <w:sz w:val="28"/>
        </w:rPr>
        <w:t xml:space="preserve">
      2. Аппарат акима области, города республиканского значения, столицы, района (города областного значения) образуется, упраздняется и реорганизуется соответственно акиматом области, города республиканского значения, столицы, района (города областного значения). </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второй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Аппарат акима района в городе образуется, упраздняется и реорганизуется акиматом города республиканского значения, столицы, города областного значения.</w:t>
      </w:r>
    </w:p>
    <w:bookmarkStart w:name="z594" w:id="731"/>
    <w:p>
      <w:pPr>
        <w:spacing w:after="0"/>
        <w:ind w:left="0"/>
        <w:jc w:val="both"/>
      </w:pPr>
      <w:r>
        <w:rPr>
          <w:rFonts w:ascii="Times New Roman"/>
          <w:b w:val="false"/>
          <w:i w:val="false"/>
          <w:color w:val="000000"/>
          <w:sz w:val="28"/>
        </w:rPr>
        <w:t>
      2-1. Руководитель аппарата акима области, города республиканского значения, столицы, района (города областного значения), района в городе назначается на должность и освобождается от должности уполномоченным должностным лицом, определяемым Президентом Республики Казахстан, и в порядке, устанавливаемом Президентом Республики Казахстан.</w:t>
      </w:r>
    </w:p>
    <w:bookmarkEnd w:id="731"/>
    <w:bookmarkStart w:name="z231" w:id="732"/>
    <w:p>
      <w:pPr>
        <w:spacing w:after="0"/>
        <w:ind w:left="0"/>
        <w:jc w:val="both"/>
      </w:pPr>
      <w:r>
        <w:rPr>
          <w:rFonts w:ascii="Times New Roman"/>
          <w:b w:val="false"/>
          <w:i w:val="false"/>
          <w:color w:val="000000"/>
          <w:sz w:val="28"/>
        </w:rPr>
        <w:t>
      3. Вопросы деятельности государственных служащих аппарата акима в связи с прекращением полномочий акима, назначением или избранием нового акима определяются законодательством Республики Казахстан.</w:t>
      </w:r>
    </w:p>
    <w:bookmarkEnd w:id="732"/>
    <w:bookmarkStart w:name="z232" w:id="733"/>
    <w:p>
      <w:pPr>
        <w:spacing w:after="0"/>
        <w:ind w:left="0"/>
        <w:jc w:val="both"/>
      </w:pPr>
      <w:r>
        <w:rPr>
          <w:rFonts w:ascii="Times New Roman"/>
          <w:b w:val="false"/>
          <w:i w:val="false"/>
          <w:color w:val="000000"/>
          <w:sz w:val="28"/>
        </w:rPr>
        <w:t>
      4. Положение об аппарате акима, его структура, за исключением структуры аппарата акима области, города республиканского значения, столицы, утверждаются соответствующим акиматом.</w:t>
      </w:r>
    </w:p>
    <w:bookmarkEnd w:id="733"/>
    <w:bookmarkStart w:name="z233" w:id="734"/>
    <w:p>
      <w:pPr>
        <w:spacing w:after="0"/>
        <w:ind w:left="0"/>
        <w:jc w:val="both"/>
      </w:pPr>
      <w:r>
        <w:rPr>
          <w:rFonts w:ascii="Times New Roman"/>
          <w:b w:val="false"/>
          <w:i w:val="false"/>
          <w:color w:val="000000"/>
          <w:sz w:val="28"/>
        </w:rPr>
        <w:t>
      5. Аппарат акима является государственным учреждением, содержащимся за счет местного бюджета.</w:t>
      </w:r>
    </w:p>
    <w:bookmarkEnd w:id="734"/>
    <w:bookmarkStart w:name="z940" w:id="735"/>
    <w:p>
      <w:pPr>
        <w:spacing w:after="0"/>
        <w:ind w:left="0"/>
        <w:jc w:val="both"/>
      </w:pPr>
      <w:r>
        <w:rPr>
          <w:rFonts w:ascii="Times New Roman"/>
          <w:b w:val="false"/>
          <w:i w:val="false"/>
          <w:color w:val="000000"/>
          <w:sz w:val="28"/>
        </w:rPr>
        <w:t>
      5-1. Аппарат акима района в городах республиканского значения, столицы:</w:t>
      </w:r>
    </w:p>
    <w:bookmarkEnd w:id="735"/>
    <w:bookmarkStart w:name="z941" w:id="736"/>
    <w:p>
      <w:pPr>
        <w:spacing w:after="0"/>
        <w:ind w:left="0"/>
        <w:jc w:val="both"/>
      </w:pPr>
      <w:r>
        <w:rPr>
          <w:rFonts w:ascii="Times New Roman"/>
          <w:b w:val="false"/>
          <w:i w:val="false"/>
          <w:color w:val="000000"/>
          <w:sz w:val="28"/>
        </w:rPr>
        <w:t xml:space="preserve">
      1) осуществляет похозяйственный учет; </w:t>
      </w:r>
    </w:p>
    <w:bookmarkEnd w:id="736"/>
    <w:bookmarkStart w:name="z942" w:id="737"/>
    <w:p>
      <w:pPr>
        <w:spacing w:after="0"/>
        <w:ind w:left="0"/>
        <w:jc w:val="both"/>
      </w:pPr>
      <w:r>
        <w:rPr>
          <w:rFonts w:ascii="Times New Roman"/>
          <w:b w:val="false"/>
          <w:i w:val="false"/>
          <w:color w:val="000000"/>
          <w:sz w:val="28"/>
        </w:rPr>
        <w:t>
      2) организует в экстренных случаях доставку тяжелобольных людей до ближайшей организации здравоохранения, оказывающей врачебную помощь;</w:t>
      </w:r>
    </w:p>
    <w:bookmarkEnd w:id="737"/>
    <w:bookmarkStart w:name="z943" w:id="738"/>
    <w:p>
      <w:pPr>
        <w:spacing w:after="0"/>
        <w:ind w:left="0"/>
        <w:jc w:val="both"/>
      </w:pPr>
      <w:r>
        <w:rPr>
          <w:rFonts w:ascii="Times New Roman"/>
          <w:b w:val="false"/>
          <w:i w:val="false"/>
          <w:color w:val="000000"/>
          <w:sz w:val="28"/>
        </w:rPr>
        <w:t>
      3) обеспечивает санитарию населенных пунктов, содержание мест захоронений и погребение безродных;</w:t>
      </w:r>
    </w:p>
    <w:bookmarkEnd w:id="738"/>
    <w:bookmarkStart w:name="z944" w:id="739"/>
    <w:p>
      <w:pPr>
        <w:spacing w:after="0"/>
        <w:ind w:left="0"/>
        <w:jc w:val="both"/>
      </w:pPr>
      <w:r>
        <w:rPr>
          <w:rFonts w:ascii="Times New Roman"/>
          <w:b w:val="false"/>
          <w:i w:val="false"/>
          <w:color w:val="000000"/>
          <w:sz w:val="28"/>
        </w:rPr>
        <w:t>
      4) обеспечивает благоустройство и озеленение населенных пунктов;</w:t>
      </w:r>
    </w:p>
    <w:bookmarkEnd w:id="739"/>
    <w:bookmarkStart w:name="z945" w:id="740"/>
    <w:p>
      <w:pPr>
        <w:spacing w:after="0"/>
        <w:ind w:left="0"/>
        <w:jc w:val="both"/>
      </w:pPr>
      <w:r>
        <w:rPr>
          <w:rFonts w:ascii="Times New Roman"/>
          <w:b w:val="false"/>
          <w:i w:val="false"/>
          <w:color w:val="000000"/>
          <w:sz w:val="28"/>
        </w:rPr>
        <w:t>
      5) организует социальную помощь и социальное обеспечение, в том числе размещение государственного социального заказа;</w:t>
      </w:r>
    </w:p>
    <w:bookmarkEnd w:id="740"/>
    <w:bookmarkStart w:name="z946" w:id="741"/>
    <w:p>
      <w:pPr>
        <w:spacing w:after="0"/>
        <w:ind w:left="0"/>
        <w:jc w:val="both"/>
      </w:pPr>
      <w:r>
        <w:rPr>
          <w:rFonts w:ascii="Times New Roman"/>
          <w:b w:val="false"/>
          <w:i w:val="false"/>
          <w:color w:val="000000"/>
          <w:sz w:val="28"/>
        </w:rPr>
        <w:t xml:space="preserve">
      6) организует работу по жилищной помощи; </w:t>
      </w:r>
    </w:p>
    <w:bookmarkEnd w:id="741"/>
    <w:bookmarkStart w:name="z947" w:id="742"/>
    <w:p>
      <w:pPr>
        <w:spacing w:after="0"/>
        <w:ind w:left="0"/>
        <w:jc w:val="both"/>
      </w:pPr>
      <w:r>
        <w:rPr>
          <w:rFonts w:ascii="Times New Roman"/>
          <w:b w:val="false"/>
          <w:i w:val="false"/>
          <w:color w:val="000000"/>
          <w:sz w:val="28"/>
        </w:rPr>
        <w:t>
      7) организует работу по реализации миграционных мероприятий на местном уровне;</w:t>
      </w:r>
    </w:p>
    <w:bookmarkEnd w:id="742"/>
    <w:bookmarkStart w:name="z948" w:id="743"/>
    <w:p>
      <w:pPr>
        <w:spacing w:after="0"/>
        <w:ind w:left="0"/>
        <w:jc w:val="both"/>
      </w:pPr>
      <w:r>
        <w:rPr>
          <w:rFonts w:ascii="Times New Roman"/>
          <w:b w:val="false"/>
          <w:i w:val="false"/>
          <w:color w:val="000000"/>
          <w:sz w:val="28"/>
        </w:rPr>
        <w:t>
      8) организует работу по дошкольному воспитанию и обучению, в том числе обеспечению деятельности организаций дошкольного воспитания и обучения;</w:t>
      </w:r>
    </w:p>
    <w:bookmarkEnd w:id="743"/>
    <w:bookmarkStart w:name="z949" w:id="744"/>
    <w:p>
      <w:pPr>
        <w:spacing w:after="0"/>
        <w:ind w:left="0"/>
        <w:jc w:val="both"/>
      </w:pPr>
      <w:r>
        <w:rPr>
          <w:rFonts w:ascii="Times New Roman"/>
          <w:b w:val="false"/>
          <w:i w:val="false"/>
          <w:color w:val="000000"/>
          <w:sz w:val="28"/>
        </w:rPr>
        <w:t xml:space="preserve">
      9) содействует работе по проектированию, строительству, реконструкции, капитальному ремонту и модернизации распределительных сетей водоснабжения, канализации, канализационных насосных станций, газоснабжения и освещения, находящихся в коммунальной собственности; </w:t>
      </w:r>
    </w:p>
    <w:bookmarkEnd w:id="744"/>
    <w:bookmarkStart w:name="z950" w:id="745"/>
    <w:p>
      <w:pPr>
        <w:spacing w:after="0"/>
        <w:ind w:left="0"/>
        <w:jc w:val="both"/>
      </w:pPr>
      <w:r>
        <w:rPr>
          <w:rFonts w:ascii="Times New Roman"/>
          <w:b w:val="false"/>
          <w:i w:val="false"/>
          <w:color w:val="000000"/>
          <w:sz w:val="28"/>
        </w:rPr>
        <w:t>
      10) осуществляет текущий ремонт автомобильных дорог;</w:t>
      </w:r>
    </w:p>
    <w:bookmarkEnd w:id="745"/>
    <w:bookmarkStart w:name="z951" w:id="746"/>
    <w:p>
      <w:pPr>
        <w:spacing w:after="0"/>
        <w:ind w:left="0"/>
        <w:jc w:val="both"/>
      </w:pPr>
      <w:r>
        <w:rPr>
          <w:rFonts w:ascii="Times New Roman"/>
          <w:b w:val="false"/>
          <w:i w:val="false"/>
          <w:color w:val="000000"/>
          <w:sz w:val="28"/>
        </w:rPr>
        <w:t>
      11) организует работу по инвентаризации жилищного фонда;</w:t>
      </w:r>
    </w:p>
    <w:bookmarkEnd w:id="746"/>
    <w:bookmarkStart w:name="z952" w:id="747"/>
    <w:p>
      <w:pPr>
        <w:spacing w:after="0"/>
        <w:ind w:left="0"/>
        <w:jc w:val="both"/>
      </w:pPr>
      <w:r>
        <w:rPr>
          <w:rFonts w:ascii="Times New Roman"/>
          <w:b w:val="false"/>
          <w:i w:val="false"/>
          <w:color w:val="000000"/>
          <w:sz w:val="28"/>
        </w:rPr>
        <w:t xml:space="preserve">
      12) осуществляет реализацию подушевого нормативного финансирования творческих кружков и спортивных секций; </w:t>
      </w:r>
    </w:p>
    <w:bookmarkEnd w:id="747"/>
    <w:bookmarkStart w:name="z953" w:id="748"/>
    <w:p>
      <w:pPr>
        <w:spacing w:after="0"/>
        <w:ind w:left="0"/>
        <w:jc w:val="both"/>
      </w:pPr>
      <w:r>
        <w:rPr>
          <w:rFonts w:ascii="Times New Roman"/>
          <w:b w:val="false"/>
          <w:i w:val="false"/>
          <w:color w:val="000000"/>
          <w:sz w:val="28"/>
        </w:rPr>
        <w:t xml:space="preserve">
      13) организует работу по размещению государственного социального заказа в неправительственных организациях. </w:t>
      </w:r>
    </w:p>
    <w:bookmarkEnd w:id="748"/>
    <w:bookmarkStart w:name="z954" w:id="749"/>
    <w:p>
      <w:pPr>
        <w:spacing w:after="0"/>
        <w:ind w:left="0"/>
        <w:jc w:val="both"/>
      </w:pPr>
      <w:r>
        <w:rPr>
          <w:rFonts w:ascii="Times New Roman"/>
          <w:b w:val="false"/>
          <w:i w:val="false"/>
          <w:color w:val="000000"/>
          <w:sz w:val="28"/>
        </w:rPr>
        <w:t>
      5-2. Аппарат акима области, городов республиканского значения, столицы, района (города областного значения), района в городе осуществляет иные полномочия, возложенные настоящим Законом и иным законодательством Республики Казахстан.</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Сноска. Статью 38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21.12.2004 </w:t>
      </w:r>
      <w:r>
        <w:rPr>
          <w:rFonts w:ascii="Times New Roman"/>
          <w:b w:val="false"/>
          <w:i w:val="false"/>
          <w:color w:val="000000"/>
          <w:sz w:val="28"/>
        </w:rPr>
        <w:t>N 15</w:t>
      </w:r>
      <w:r>
        <w:rPr>
          <w:rFonts w:ascii="Times New Roman"/>
          <w:b w:val="false"/>
          <w:i w:val="false"/>
          <w:color w:val="ff0000"/>
          <w:sz w:val="28"/>
        </w:rPr>
        <w:t xml:space="preserve"> (вводится в действие с 01.01.2005);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xml:space="preserve">
      1. Информационно-аналитическое, организационно-правовое и материально-техническое обеспечение деятельности акима города районного значения, села, поселка, сельского округа, а также решение вопросов местного значения осуществляются аппаратом акима города районного значения, села, поселка, сельского округа.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Аппарат акима города районного значения, села, поселка, сельского округа осуществляет функции местного исполнительного органа в сферах планирования и исполнения бюджета города районного значения, села, поселка, сельского округа, а также управления коммунальной собственностью города районного значения, села, поселка, сельского округа (коммунальной собственностью местного самоуправления)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Аппарат акима города районного значения, села, поселка, сельского округа осуществляет управление коммунальным имуществом города районного значения, села, поселка, сельского округа от имени административно-территориальной единицы в соответствии с Законом Республики Казахстан "О государственном имуществе".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4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Аппарат акима города районного значения, села, поселка, сельского округа образуется, упраздняется и реорганизуется акиматом района (города областного значения).</w:t>
      </w:r>
    </w:p>
    <w:bookmarkStart w:name="z916" w:id="750"/>
    <w:p>
      <w:pPr>
        <w:spacing w:after="0"/>
        <w:ind w:left="0"/>
        <w:jc w:val="both"/>
      </w:pPr>
      <w:r>
        <w:rPr>
          <w:rFonts w:ascii="Times New Roman"/>
          <w:b w:val="false"/>
          <w:i w:val="false"/>
          <w:color w:val="000000"/>
          <w:sz w:val="28"/>
        </w:rPr>
        <w:t xml:space="preserve">
      4-1. Аппарат акима образуется в селах, поселках, сельских округах. </w:t>
      </w:r>
    </w:p>
    <w:bookmarkEnd w:id="750"/>
    <w:bookmarkStart w:name="z917" w:id="751"/>
    <w:p>
      <w:pPr>
        <w:spacing w:after="0"/>
        <w:ind w:left="0"/>
        <w:jc w:val="both"/>
      </w:pPr>
      <w:r>
        <w:rPr>
          <w:rFonts w:ascii="Times New Roman"/>
          <w:b w:val="false"/>
          <w:i w:val="false"/>
          <w:color w:val="000000"/>
          <w:sz w:val="28"/>
        </w:rPr>
        <w:t>
      Аппарат акима образуется в селах, сельских округах с численностью населения не менее 500 человек.</w:t>
      </w:r>
    </w:p>
    <w:bookmarkEnd w:id="751"/>
    <w:bookmarkStart w:name="z918" w:id="752"/>
    <w:p>
      <w:pPr>
        <w:spacing w:after="0"/>
        <w:ind w:left="0"/>
        <w:jc w:val="both"/>
      </w:pPr>
      <w:r>
        <w:rPr>
          <w:rFonts w:ascii="Times New Roman"/>
          <w:b w:val="false"/>
          <w:i w:val="false"/>
          <w:color w:val="000000"/>
          <w:sz w:val="28"/>
        </w:rPr>
        <w:t>
      Допускается образование аппарата акима в селах с численностью населения не менее 250 человек при соответствии одному из следующих требований:</w:t>
      </w:r>
    </w:p>
    <w:bookmarkEnd w:id="752"/>
    <w:bookmarkStart w:name="z919" w:id="753"/>
    <w:p>
      <w:pPr>
        <w:spacing w:after="0"/>
        <w:ind w:left="0"/>
        <w:jc w:val="both"/>
      </w:pPr>
      <w:r>
        <w:rPr>
          <w:rFonts w:ascii="Times New Roman"/>
          <w:b w:val="false"/>
          <w:i w:val="false"/>
          <w:color w:val="000000"/>
          <w:sz w:val="28"/>
        </w:rPr>
        <w:t>
      расположение на расстоянии до 25 километров от Государственной границы Республики Казахстан;</w:t>
      </w:r>
    </w:p>
    <w:bookmarkEnd w:id="753"/>
    <w:bookmarkStart w:name="z920" w:id="754"/>
    <w:p>
      <w:pPr>
        <w:spacing w:after="0"/>
        <w:ind w:left="0"/>
        <w:jc w:val="both"/>
      </w:pPr>
      <w:r>
        <w:rPr>
          <w:rFonts w:ascii="Times New Roman"/>
          <w:b w:val="false"/>
          <w:i w:val="false"/>
          <w:color w:val="000000"/>
          <w:sz w:val="28"/>
        </w:rPr>
        <w:t>
      отсутствие в радиусе 50 километров другого населенного пункта соответствующего района (города областного значения).</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Руководителем аппарата акима города районного значения, села, поселка, сельского округа является аким города районного значения, села, поселка, сельского округа.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6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Вопросы деятельности государственных служащих аппарата акима города районного значения, села, поселка, сельского округа в связи с прекращением полномочий акима города районного значения, села, поселка, сельского округа, назначением или избранием нового акима определяются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7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Положение об аппарате акима города районного значения, села, поселка, сельского округа, его структура утверждаются акиматом района (города областного значения).</w:t>
      </w:r>
    </w:p>
    <w:bookmarkStart w:name="z653" w:id="755"/>
    <w:p>
      <w:pPr>
        <w:spacing w:after="0"/>
        <w:ind w:left="0"/>
        <w:jc w:val="both"/>
      </w:pPr>
      <w:r>
        <w:rPr>
          <w:rFonts w:ascii="Times New Roman"/>
          <w:b w:val="false"/>
          <w:i w:val="false"/>
          <w:color w:val="000000"/>
          <w:sz w:val="28"/>
        </w:rPr>
        <w:t>
      8. Типовое положение об аппарате акима города районного значения, села, поселка, сельского округа утверждается уполномоченным органом по вопросам развития местного самоуправления.</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9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10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1) обеспечивает планирование и исполнение бюджета города районного значения, села, поселка, сельского округа; </w:t>
      </w:r>
    </w:p>
    <w:p>
      <w:pPr>
        <w:spacing w:after="0"/>
        <w:ind w:left="0"/>
        <w:jc w:val="both"/>
      </w:pPr>
      <w:r>
        <w:rPr>
          <w:rFonts w:ascii="Times New Roman"/>
          <w:b w:val="false"/>
          <w:i w:val="false"/>
          <w:color w:val="000000"/>
          <w:sz w:val="28"/>
        </w:rPr>
        <w:t xml:space="preserve">
      2) представляет собранию местного сообщества и в маслихат района (города областного значения) отчет об исполнении бюджета города районного значения, села, поселка, сельского округа; </w:t>
      </w:r>
    </w:p>
    <w:p>
      <w:pPr>
        <w:spacing w:after="0"/>
        <w:ind w:left="0"/>
        <w:jc w:val="both"/>
      </w:pPr>
      <w:r>
        <w:rPr>
          <w:rFonts w:ascii="Times New Roman"/>
          <w:b w:val="false"/>
          <w:i w:val="false"/>
          <w:color w:val="000000"/>
          <w:sz w:val="28"/>
        </w:rPr>
        <w:t xml:space="preserve">
      3) принимает решение о реализации бюджета города районного значения, села, поселка, сельского округа; </w:t>
      </w:r>
    </w:p>
    <w:p>
      <w:pPr>
        <w:spacing w:after="0"/>
        <w:ind w:left="0"/>
        <w:jc w:val="both"/>
      </w:pPr>
      <w:r>
        <w:rPr>
          <w:rFonts w:ascii="Times New Roman"/>
          <w:b w:val="false"/>
          <w:i w:val="false"/>
          <w:color w:val="000000"/>
          <w:sz w:val="28"/>
        </w:rPr>
        <w:t xml:space="preserve">
      4) разрабатывает и представляет на утверждение собрания местного сообщества программу развития местного сообщества; </w:t>
      </w:r>
    </w:p>
    <w:p>
      <w:pPr>
        <w:spacing w:after="0"/>
        <w:ind w:left="0"/>
        <w:jc w:val="both"/>
      </w:pPr>
      <w:r>
        <w:rPr>
          <w:rFonts w:ascii="Times New Roman"/>
          <w:b w:val="false"/>
          <w:i w:val="false"/>
          <w:color w:val="000000"/>
          <w:sz w:val="28"/>
        </w:rPr>
        <w:t xml:space="preserve">
      5) выступает заказчиком по строительству, реконструкции и ремонту объектов, относящихся к коммунальному имуществу города районного значения, села, поселка, сельского округа; </w:t>
      </w:r>
    </w:p>
    <w:p>
      <w:pPr>
        <w:spacing w:after="0"/>
        <w:ind w:left="0"/>
        <w:jc w:val="both"/>
      </w:pPr>
      <w:r>
        <w:rPr>
          <w:rFonts w:ascii="Times New Roman"/>
          <w:b w:val="false"/>
          <w:i w:val="false"/>
          <w:color w:val="000000"/>
          <w:sz w:val="28"/>
        </w:rPr>
        <w:t>
      6) осуществляет иные полномочия, возложенные на него настоящим Законом и иным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38-1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756"/>
    <w:p>
      <w:pPr>
        <w:spacing w:after="0"/>
        <w:ind w:left="0"/>
        <w:jc w:val="left"/>
      </w:pPr>
      <w:r>
        <w:rPr>
          <w:rFonts w:ascii="Times New Roman"/>
          <w:b/>
          <w:i w:val="false"/>
          <w:color w:val="000000"/>
        </w:rPr>
        <w:t xml:space="preserve"> Статья 39. Исполнительные органы, финансируемые из местных бюджетов</w:t>
      </w:r>
    </w:p>
    <w:bookmarkEnd w:id="756"/>
    <w:bookmarkStart w:name="z484" w:id="757"/>
    <w:p>
      <w:pPr>
        <w:spacing w:after="0"/>
        <w:ind w:left="0"/>
        <w:jc w:val="both"/>
      </w:pPr>
      <w:r>
        <w:rPr>
          <w:rFonts w:ascii="Times New Roman"/>
          <w:b w:val="false"/>
          <w:i w:val="false"/>
          <w:color w:val="000000"/>
          <w:sz w:val="28"/>
        </w:rPr>
        <w:t xml:space="preserve">
      1. Исполнительные органы, финансируемые из местных бюджетов, образуются, упраздняются и реорганизуются акиматом области, города республиканского значения, столицы, района (города областного значения) в рамках схемы управления административно-территориальной единицей, утвержденной соответствующим маслихатом. </w:t>
      </w:r>
    </w:p>
    <w:bookmarkEnd w:id="757"/>
    <w:bookmarkStart w:name="z234" w:id="758"/>
    <w:p>
      <w:pPr>
        <w:spacing w:after="0"/>
        <w:ind w:left="0"/>
        <w:jc w:val="both"/>
      </w:pPr>
      <w:r>
        <w:rPr>
          <w:rFonts w:ascii="Times New Roman"/>
          <w:b w:val="false"/>
          <w:i w:val="false"/>
          <w:color w:val="000000"/>
          <w:sz w:val="28"/>
        </w:rPr>
        <w:t xml:space="preserve">
      2. Компетенция и организация деятельности исполнительных органов, финансируемых из местных бюджетов, определяются соответствующим акиматом с соблюдением требований законов Республики Казахстан. </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w:t>
      </w:r>
      <w:r>
        <w:br/>
      </w:r>
      <w:r>
        <w:rPr>
          <w:rFonts w:ascii="Times New Roman"/>
          <w:b w:val="false"/>
          <w:i w:val="false"/>
          <w:color w:val="000000"/>
          <w:sz w:val="28"/>
        </w:rPr>
        <w:t>
</w:t>
      </w:r>
    </w:p>
    <w:bookmarkStart w:name="z267" w:id="759"/>
    <w:p>
      <w:pPr>
        <w:spacing w:after="0"/>
        <w:ind w:left="0"/>
        <w:jc w:val="left"/>
      </w:pPr>
      <w:r>
        <w:rPr>
          <w:rFonts w:ascii="Times New Roman"/>
          <w:b/>
          <w:i w:val="false"/>
          <w:color w:val="000000"/>
        </w:rPr>
        <w:t xml:space="preserve"> Глава 3-1. Участие граждан в местном самоуправлении</w:t>
      </w:r>
    </w:p>
    <w:bookmarkEnd w:id="759"/>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09.02.2009 </w:t>
      </w:r>
      <w:r>
        <w:rPr>
          <w:rFonts w:ascii="Times New Roman"/>
          <w:b w:val="false"/>
          <w:i w:val="false"/>
          <w:color w:val="ff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268" w:id="760"/>
    <w:p>
      <w:pPr>
        <w:spacing w:after="0"/>
        <w:ind w:left="0"/>
        <w:jc w:val="left"/>
      </w:pPr>
      <w:r>
        <w:rPr>
          <w:rFonts w:ascii="Times New Roman"/>
          <w:b/>
          <w:i w:val="false"/>
          <w:color w:val="000000"/>
        </w:rPr>
        <w:t xml:space="preserve"> Статья 39-1. Основания участия граждан в местном самоуправлении</w:t>
      </w:r>
    </w:p>
    <w:bookmarkEnd w:id="760"/>
    <w:bookmarkStart w:name="z485" w:id="761"/>
    <w:p>
      <w:pPr>
        <w:spacing w:after="0"/>
        <w:ind w:left="0"/>
        <w:jc w:val="both"/>
      </w:pPr>
      <w:r>
        <w:rPr>
          <w:rFonts w:ascii="Times New Roman"/>
          <w:b w:val="false"/>
          <w:i w:val="false"/>
          <w:color w:val="000000"/>
          <w:sz w:val="28"/>
        </w:rPr>
        <w:t xml:space="preserve">
      Основанием для признания гражданина Республики Казахстан членом местного сообщества является факт его регистрации по месту жительства на территории административно-территориальной единицы, в границах которой осуществляется местное самоуправление. </w:t>
      </w:r>
    </w:p>
    <w:bookmarkEnd w:id="761"/>
    <w:bookmarkStart w:name="z486" w:id="762"/>
    <w:p>
      <w:pPr>
        <w:spacing w:after="0"/>
        <w:ind w:left="0"/>
        <w:jc w:val="both"/>
      </w:pPr>
      <w:r>
        <w:rPr>
          <w:rFonts w:ascii="Times New Roman"/>
          <w:b w:val="false"/>
          <w:i w:val="false"/>
          <w:color w:val="000000"/>
          <w:sz w:val="28"/>
        </w:rPr>
        <w:t xml:space="preserve">
      Не допускается установление каких-либо иных условий вступления граждан Республики Казахстан в члены местного сообщества, кроме основания, предусмотренного настоящей статьей. </w:t>
      </w:r>
    </w:p>
    <w:bookmarkEnd w:id="762"/>
    <w:bookmarkStart w:name="z487" w:id="763"/>
    <w:p>
      <w:pPr>
        <w:spacing w:after="0"/>
        <w:ind w:left="0"/>
        <w:jc w:val="both"/>
      </w:pPr>
      <w:r>
        <w:rPr>
          <w:rFonts w:ascii="Times New Roman"/>
          <w:b w:val="false"/>
          <w:i w:val="false"/>
          <w:color w:val="000000"/>
          <w:sz w:val="28"/>
        </w:rPr>
        <w:t>
      Иностранцы и лица без гражданства, имеющие постоянное место жительства на территории местного сообщества, имеют право на участие в осуществлении местного самоуправления в пределах, установленных законами Республики Казахстан и международными договорами, ратифицированными Республикой Казахстан.</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764"/>
    <w:p>
      <w:pPr>
        <w:spacing w:after="0"/>
        <w:ind w:left="0"/>
        <w:jc w:val="left"/>
      </w:pPr>
      <w:r>
        <w:rPr>
          <w:rFonts w:ascii="Times New Roman"/>
          <w:b/>
          <w:i w:val="false"/>
          <w:color w:val="000000"/>
        </w:rPr>
        <w:t xml:space="preserve"> Статья 39-2. Права и обязанности членов местного сообщества</w:t>
      </w:r>
    </w:p>
    <w:bookmarkEnd w:id="764"/>
    <w:bookmarkStart w:name="z488" w:id="765"/>
    <w:p>
      <w:pPr>
        <w:spacing w:after="0"/>
        <w:ind w:left="0"/>
        <w:jc w:val="both"/>
      </w:pPr>
      <w:r>
        <w:rPr>
          <w:rFonts w:ascii="Times New Roman"/>
          <w:b w:val="false"/>
          <w:i w:val="false"/>
          <w:color w:val="000000"/>
          <w:sz w:val="28"/>
        </w:rPr>
        <w:t>
      1. Члены местного сообщества имеют право:</w:t>
      </w:r>
    </w:p>
    <w:bookmarkEnd w:id="765"/>
    <w:bookmarkStart w:name="z489" w:id="766"/>
    <w:p>
      <w:pPr>
        <w:spacing w:after="0"/>
        <w:ind w:left="0"/>
        <w:jc w:val="both"/>
      </w:pPr>
      <w:r>
        <w:rPr>
          <w:rFonts w:ascii="Times New Roman"/>
          <w:b w:val="false"/>
          <w:i w:val="false"/>
          <w:color w:val="000000"/>
          <w:sz w:val="28"/>
        </w:rPr>
        <w:t xml:space="preserve">
      1) на осуществление местного самоуправления непосредственно, а также через выборные органы местного самоуправления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политическим партиям и общественным объединениям; </w:t>
      </w:r>
    </w:p>
    <w:bookmarkEnd w:id="766"/>
    <w:bookmarkStart w:name="z490" w:id="767"/>
    <w:p>
      <w:pPr>
        <w:spacing w:after="0"/>
        <w:ind w:left="0"/>
        <w:jc w:val="both"/>
      </w:pPr>
      <w:r>
        <w:rPr>
          <w:rFonts w:ascii="Times New Roman"/>
          <w:b w:val="false"/>
          <w:i w:val="false"/>
          <w:color w:val="000000"/>
          <w:sz w:val="28"/>
        </w:rPr>
        <w:t xml:space="preserve">
      2) избирать и быть избранными в выборные органы местного самоуправления в порядке, предусмотренном законодательством Республики Казахстан о выборах; </w:t>
      </w:r>
    </w:p>
    <w:bookmarkEnd w:id="767"/>
    <w:bookmarkStart w:name="z491" w:id="768"/>
    <w:p>
      <w:pPr>
        <w:spacing w:after="0"/>
        <w:ind w:left="0"/>
        <w:jc w:val="both"/>
      </w:pPr>
      <w:r>
        <w:rPr>
          <w:rFonts w:ascii="Times New Roman"/>
          <w:b w:val="false"/>
          <w:i w:val="false"/>
          <w:color w:val="000000"/>
          <w:sz w:val="28"/>
        </w:rPr>
        <w:t xml:space="preserve">
      3) обращаться лично, а также направлять индивидуальные и коллективные обращения в органы местного самоуправления; </w:t>
      </w:r>
    </w:p>
    <w:bookmarkEnd w:id="768"/>
    <w:p>
      <w:pPr>
        <w:spacing w:after="0"/>
        <w:ind w:left="0"/>
        <w:jc w:val="both"/>
      </w:pPr>
      <w:r>
        <w:rPr>
          <w:rFonts w:ascii="Times New Roman"/>
          <w:b w:val="false"/>
          <w:i w:val="false"/>
          <w:color w:val="000000"/>
          <w:sz w:val="28"/>
        </w:rPr>
        <w:t xml:space="preserve">
      4) на осуществление иных прав, предусмотренных настоящим Законом и другими законодательными актами Республики Казахстан. </w:t>
      </w:r>
    </w:p>
    <w:p>
      <w:pPr>
        <w:spacing w:after="0"/>
        <w:ind w:left="0"/>
        <w:jc w:val="both"/>
      </w:pPr>
      <w:r>
        <w:rPr>
          <w:rFonts w:ascii="Times New Roman"/>
          <w:b w:val="false"/>
          <w:i w:val="false"/>
          <w:color w:val="000000"/>
          <w:sz w:val="28"/>
        </w:rPr>
        <w:t xml:space="preserve">
      Ограничение прав члена местного сообщества на участие в местном самоуправлении не допускается, кроме случаев, предусмотренных законодательными актами Республики Казахстан, и может быть обжаловано в судебном порядке. </w:t>
      </w:r>
    </w:p>
    <w:bookmarkStart w:name="z492" w:id="769"/>
    <w:p>
      <w:pPr>
        <w:spacing w:after="0"/>
        <w:ind w:left="0"/>
        <w:jc w:val="both"/>
      </w:pPr>
      <w:r>
        <w:rPr>
          <w:rFonts w:ascii="Times New Roman"/>
          <w:b w:val="false"/>
          <w:i w:val="false"/>
          <w:color w:val="000000"/>
          <w:sz w:val="28"/>
        </w:rPr>
        <w:t xml:space="preserve">
      2. Члены местного сообщества обязаны: </w:t>
      </w:r>
    </w:p>
    <w:bookmarkEnd w:id="769"/>
    <w:bookmarkStart w:name="z493" w:id="770"/>
    <w:p>
      <w:pPr>
        <w:spacing w:after="0"/>
        <w:ind w:left="0"/>
        <w:jc w:val="both"/>
      </w:pPr>
      <w:r>
        <w:rPr>
          <w:rFonts w:ascii="Times New Roman"/>
          <w:b w:val="false"/>
          <w:i w:val="false"/>
          <w:color w:val="000000"/>
          <w:sz w:val="28"/>
        </w:rPr>
        <w:t xml:space="preserve">
      1) соблюдать Конституцию и законодательство Республики Казахстан; </w:t>
      </w:r>
    </w:p>
    <w:bookmarkEnd w:id="770"/>
    <w:bookmarkStart w:name="z494" w:id="771"/>
    <w:p>
      <w:pPr>
        <w:spacing w:after="0"/>
        <w:ind w:left="0"/>
        <w:jc w:val="both"/>
      </w:pPr>
      <w:r>
        <w:rPr>
          <w:rFonts w:ascii="Times New Roman"/>
          <w:b w:val="false"/>
          <w:i w:val="false"/>
          <w:color w:val="000000"/>
          <w:sz w:val="28"/>
        </w:rPr>
        <w:t>
      2) способствовать укреплению единства народа Казахстана, межнационального и межконфессионального согласия в стране;</w:t>
      </w:r>
    </w:p>
    <w:bookmarkEnd w:id="771"/>
    <w:bookmarkStart w:name="z495" w:id="772"/>
    <w:p>
      <w:pPr>
        <w:spacing w:after="0"/>
        <w:ind w:left="0"/>
        <w:jc w:val="both"/>
      </w:pPr>
      <w:r>
        <w:rPr>
          <w:rFonts w:ascii="Times New Roman"/>
          <w:b w:val="false"/>
          <w:i w:val="false"/>
          <w:color w:val="000000"/>
          <w:sz w:val="28"/>
        </w:rPr>
        <w:t>
      3) уважительно относиться к государственному и другим языкам, традициям и обычаям народа Казахстана и способствовать их развитию.</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39-2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773"/>
    <w:p>
      <w:pPr>
        <w:spacing w:after="0"/>
        <w:ind w:left="0"/>
        <w:jc w:val="left"/>
      </w:pPr>
      <w:r>
        <w:rPr>
          <w:rFonts w:ascii="Times New Roman"/>
          <w:b/>
          <w:i w:val="false"/>
          <w:color w:val="000000"/>
        </w:rPr>
        <w:t xml:space="preserve"> Статья 39-3. Сходы местного сообщества и собрания местного сообщества</w:t>
      </w:r>
    </w:p>
    <w:bookmarkEnd w:id="773"/>
    <w:bookmarkStart w:name="z496" w:id="774"/>
    <w:p>
      <w:pPr>
        <w:spacing w:after="0"/>
        <w:ind w:left="0"/>
        <w:jc w:val="both"/>
      </w:pPr>
      <w:r>
        <w:rPr>
          <w:rFonts w:ascii="Times New Roman"/>
          <w:b w:val="false"/>
          <w:i w:val="false"/>
          <w:color w:val="000000"/>
          <w:sz w:val="28"/>
        </w:rPr>
        <w:t>
      1. На территории городов районного значения, сел, поселков, сельских округов для решения вопросов местного значения проводятся сход местного сообщества и собрание местного сообщества.</w:t>
      </w:r>
    </w:p>
    <w:bookmarkEnd w:id="774"/>
    <w:p>
      <w:pPr>
        <w:spacing w:after="0"/>
        <w:ind w:left="0"/>
        <w:jc w:val="both"/>
      </w:pPr>
      <w:r>
        <w:rPr>
          <w:rFonts w:ascii="Times New Roman"/>
          <w:b w:val="false"/>
          <w:i w:val="false"/>
          <w:color w:val="000000"/>
          <w:sz w:val="28"/>
        </w:rPr>
        <w:t>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Start w:name="z497" w:id="775"/>
    <w:p>
      <w:pPr>
        <w:spacing w:after="0"/>
        <w:ind w:left="0"/>
        <w:jc w:val="both"/>
      </w:pPr>
      <w:r>
        <w:rPr>
          <w:rFonts w:ascii="Times New Roman"/>
          <w:b w:val="false"/>
          <w:i w:val="false"/>
          <w:color w:val="000000"/>
          <w:sz w:val="28"/>
        </w:rPr>
        <w:t>
      2. Сход местного сообщества проводится по мере необходимости по наиболее важным вопросам местного значения:</w:t>
      </w:r>
    </w:p>
    <w:bookmarkEnd w:id="775"/>
    <w:p>
      <w:pPr>
        <w:spacing w:after="0"/>
        <w:ind w:left="0"/>
        <w:jc w:val="both"/>
      </w:pPr>
      <w:r>
        <w:rPr>
          <w:rFonts w:ascii="Times New Roman"/>
          <w:b w:val="false"/>
          <w:i w:val="false"/>
          <w:color w:val="000000"/>
          <w:sz w:val="28"/>
        </w:rPr>
        <w:t>
      1) определение приоритетных задач местного сообщества и сроков их реализации;</w:t>
      </w:r>
    </w:p>
    <w:p>
      <w:pPr>
        <w:spacing w:after="0"/>
        <w:ind w:left="0"/>
        <w:jc w:val="both"/>
      </w:pPr>
      <w:r>
        <w:rPr>
          <w:rFonts w:ascii="Times New Roman"/>
          <w:b w:val="false"/>
          <w:i w:val="false"/>
          <w:color w:val="000000"/>
          <w:sz w:val="28"/>
        </w:rPr>
        <w:t>
      2) определение состава собрания местного сообщества сроком на четыре года в количестве до двадцати пяти человек;</w:t>
      </w:r>
    </w:p>
    <w:p>
      <w:pPr>
        <w:spacing w:after="0"/>
        <w:ind w:left="0"/>
        <w:jc w:val="both"/>
      </w:pPr>
      <w:r>
        <w:rPr>
          <w:rFonts w:ascii="Times New Roman"/>
          <w:b w:val="false"/>
          <w:i w:val="false"/>
          <w:color w:val="000000"/>
          <w:sz w:val="28"/>
        </w:rPr>
        <w:t>
      3) внесение предложений маслихатам районов (городов областного значения), акимам районов (городов областного значения), городов районного значения, сел, поселков, сельских округов, органам местного самоуправления по вопросам местного значения;</w:t>
      </w:r>
    </w:p>
    <w:p>
      <w:pPr>
        <w:spacing w:after="0"/>
        <w:ind w:left="0"/>
        <w:jc w:val="both"/>
      </w:pPr>
      <w:r>
        <w:rPr>
          <w:rFonts w:ascii="Times New Roman"/>
          <w:b w:val="false"/>
          <w:i w:val="false"/>
          <w:color w:val="000000"/>
          <w:sz w:val="28"/>
        </w:rPr>
        <w:t>
      4) заслушивание и обсуждение отчетов акимов по вопросам осуществления ими функций местного самоуправления;</w:t>
      </w:r>
    </w:p>
    <w:p>
      <w:pPr>
        <w:spacing w:after="0"/>
        <w:ind w:left="0"/>
        <w:jc w:val="both"/>
      </w:pPr>
      <w:r>
        <w:rPr>
          <w:rFonts w:ascii="Times New Roman"/>
          <w:b w:val="false"/>
          <w:i w:val="false"/>
          <w:color w:val="000000"/>
          <w:sz w:val="28"/>
        </w:rPr>
        <w:t>
      4-1) заслушивание и обсуждение ежегодных отчетов акимов города районного значения, поселка, села, сельского округа о ходе реализации Плана по управлению пастбищами и их использованию;</w:t>
      </w:r>
    </w:p>
    <w:p>
      <w:pPr>
        <w:spacing w:after="0"/>
        <w:ind w:left="0"/>
        <w:jc w:val="both"/>
      </w:pPr>
      <w:r>
        <w:rPr>
          <w:rFonts w:ascii="Times New Roman"/>
          <w:b w:val="false"/>
          <w:i w:val="false"/>
          <w:color w:val="000000"/>
          <w:sz w:val="28"/>
        </w:rPr>
        <w:t>
      5) заслушивание и обсуждение отчетов маслихата о проделанной работе маслихата района (города областного значения), деятельности его постоянных комиссий;</w:t>
      </w:r>
    </w:p>
    <w:p>
      <w:pPr>
        <w:spacing w:after="0"/>
        <w:ind w:left="0"/>
        <w:jc w:val="both"/>
      </w:pPr>
      <w:r>
        <w:rPr>
          <w:rFonts w:ascii="Times New Roman"/>
          <w:b w:val="false"/>
          <w:i w:val="false"/>
          <w:color w:val="000000"/>
          <w:sz w:val="28"/>
        </w:rPr>
        <w:t>
      6) иные вопросы местного значения, определенные сходом местного сообщества.</w:t>
      </w:r>
    </w:p>
    <w:bookmarkStart w:name="z498" w:id="776"/>
    <w:p>
      <w:pPr>
        <w:spacing w:after="0"/>
        <w:ind w:left="0"/>
        <w:jc w:val="both"/>
      </w:pPr>
      <w:r>
        <w:rPr>
          <w:rFonts w:ascii="Times New Roman"/>
          <w:b w:val="false"/>
          <w:i w:val="false"/>
          <w:color w:val="000000"/>
          <w:sz w:val="28"/>
        </w:rPr>
        <w:t>
      3. Собрание местного сообщества проводится по текущим вопросам местного значения:</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обсуждение и рассмотрение проектов программных документов, программ развития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39-3 дополнена подпунктом 1-1)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согласование проекта бюджета города районного значения, села, поселка, сельского округа и отчета об исполнении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39-3 дополнена подпунктом 1-2)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согласование решений аппарата акима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образование комиссии местного сообщества из числа участников собрания местного сообщества в целях мониторинга исполнения бюджета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4-1)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согласование отчуждения коммунального имущества города районного значения, села, поселка, сельского округа;</w:t>
      </w:r>
    </w:p>
    <w:bookmarkStart w:name="z853" w:id="777"/>
    <w:p>
      <w:pPr>
        <w:spacing w:after="0"/>
        <w:ind w:left="0"/>
        <w:jc w:val="both"/>
      </w:pPr>
      <w:r>
        <w:rPr>
          <w:rFonts w:ascii="Times New Roman"/>
          <w:b w:val="false"/>
          <w:i w:val="false"/>
          <w:color w:val="000000"/>
          <w:sz w:val="28"/>
        </w:rPr>
        <w:t>
      4-2)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777"/>
    <w:p>
      <w:pPr>
        <w:spacing w:after="0"/>
        <w:ind w:left="0"/>
        <w:jc w:val="both"/>
      </w:pPr>
      <w:r>
        <w:rPr>
          <w:rFonts w:ascii="Times New Roman"/>
          <w:b w:val="false"/>
          <w:i w:val="false"/>
          <w:color w:val="000000"/>
          <w:sz w:val="28"/>
        </w:rPr>
        <w:t>
      4-3) согласование представленных акимом района (города областного значения) кандидатур на должность акима города районного значения, села, поселка, сельского округа для дальнейшего выдвижения в случае, предусмотренном пунктом 6 статьи 113-3 Конституционного закона Республики Казахстан "О выборах в Республике Казахстан";</w:t>
      </w:r>
    </w:p>
    <w:p>
      <w:pPr>
        <w:spacing w:after="0"/>
        <w:ind w:left="0"/>
        <w:jc w:val="both"/>
      </w:pPr>
      <w:r>
        <w:rPr>
          <w:rFonts w:ascii="Times New Roman"/>
          <w:b w:val="false"/>
          <w:i w:val="false"/>
          <w:color w:val="000000"/>
          <w:sz w:val="28"/>
        </w:rPr>
        <w:t>
      4-4) инициирование вопроса об освобождении от должности акима города районного значения, поселка, села, сельского округа;</w:t>
      </w:r>
    </w:p>
    <w:p>
      <w:pPr>
        <w:spacing w:after="0"/>
        <w:ind w:left="0"/>
        <w:jc w:val="both"/>
      </w:pPr>
      <w:r>
        <w:rPr>
          <w:rFonts w:ascii="Times New Roman"/>
          <w:b w:val="false"/>
          <w:i w:val="false"/>
          <w:color w:val="000000"/>
          <w:sz w:val="28"/>
        </w:rPr>
        <w:t>
      4-5)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5)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3-1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bookmarkStart w:name="z654" w:id="778"/>
    <w:p>
      <w:pPr>
        <w:spacing w:after="0"/>
        <w:ind w:left="0"/>
        <w:jc w:val="both"/>
      </w:pPr>
      <w:r>
        <w:rPr>
          <w:rFonts w:ascii="Times New Roman"/>
          <w:b w:val="false"/>
          <w:i w:val="false"/>
          <w:color w:val="000000"/>
          <w:sz w:val="28"/>
        </w:rPr>
        <w:t>
      3-1. Порядок образования и деятельности собрания местного сообщества определяется регламентом собрания местного сообщества, утверждаемым маслихатом района (города областного значения).</w:t>
      </w:r>
    </w:p>
    <w:bookmarkEnd w:id="778"/>
    <w:p>
      <w:pPr>
        <w:spacing w:after="0"/>
        <w:ind w:left="0"/>
        <w:jc w:val="both"/>
      </w:pPr>
      <w:r>
        <w:rPr>
          <w:rFonts w:ascii="Times New Roman"/>
          <w:b w:val="false"/>
          <w:i w:val="false"/>
          <w:color w:val="000000"/>
          <w:sz w:val="28"/>
        </w:rPr>
        <w:t>
      Типовой регламент собрания местного сообщества утверждается уполномоченным органом по вопросам развития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Мониторинг проводится с целью сбора, систематизации, анализа и обобщения информации об исполнении утвержденных показателей бюджета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второй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Мониторинг осуществляется один раз в полугодие членами комиссии местного сообщества путем сопоставления запланированных и достигнутых результатов показателей бюджета города районного значения, села, поселка, сельского округа. В случае необходимости, по решению собрания местного сообщества, может проводиться внеочередной мониторинг.</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третьей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местного сообщества вправе привлекать специалистов для проведения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Методологическое и методическое руководство по проведению мониторинга обеспечивает центральный уполномоченный орган по исполнению бюджета.</w:t>
      </w:r>
    </w:p>
    <w:p>
      <w:pPr>
        <w:spacing w:after="0"/>
        <w:ind w:left="0"/>
        <w:jc w:val="both"/>
      </w:pPr>
      <w:r>
        <w:rPr>
          <w:rFonts w:ascii="Times New Roman"/>
          <w:b w:val="false"/>
          <w:i w:val="false"/>
          <w:color w:val="000000"/>
          <w:sz w:val="28"/>
        </w:rPr>
        <w:t>
      Отчет о результатах мониторинга, подписанный членами комиссии местного сообщества, выносится на обсуждение собрания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шестой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итогам обсуждения отчета о результатах мониторинга собрание местного сообщества принимает рекомендации по эффективному исполнению бюджета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седьмой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Аким соответствующей территории вносит на очередное собрание местного сообщества обоснованное заключение об итогах рассмотрения рекомендаций по эффективному исполнению бюджета города районного значения, села, поселка, сельского округа.</w:t>
      </w:r>
    </w:p>
    <w:bookmarkStart w:name="z596" w:id="779"/>
    <w:p>
      <w:pPr>
        <w:spacing w:after="0"/>
        <w:ind w:left="0"/>
        <w:jc w:val="both"/>
      </w:pPr>
      <w:r>
        <w:rPr>
          <w:rFonts w:ascii="Times New Roman"/>
          <w:b w:val="false"/>
          <w:i w:val="false"/>
          <w:color w:val="000000"/>
          <w:sz w:val="28"/>
        </w:rPr>
        <w:t>
      5. Сход местного сообщества может созываться акимами города районного значения, села, поселка, сельского округа самостоятельно либо по инициативе не менее десяти процентов членов местного сообщества, проживающих на данной территории и имеющих право в нем участвовать и подписавших заявление о необходимости его созыва с указанием фамилии, имени, отчества (при его наличии) и места жительства.</w:t>
      </w:r>
    </w:p>
    <w:bookmarkEnd w:id="779"/>
    <w:p>
      <w:pPr>
        <w:spacing w:after="0"/>
        <w:ind w:left="0"/>
        <w:jc w:val="both"/>
      </w:pPr>
      <w:r>
        <w:rPr>
          <w:rFonts w:ascii="Times New Roman"/>
          <w:b w:val="false"/>
          <w:i w:val="false"/>
          <w:color w:val="000000"/>
          <w:sz w:val="28"/>
        </w:rPr>
        <w:t>
      Инициаторы схода местного сообщества обязаны обратиться с заявлением о проведении схода местного сообщества к акиму соответствующего района (города областного значения).</w:t>
      </w:r>
    </w:p>
    <w:p>
      <w:pPr>
        <w:spacing w:after="0"/>
        <w:ind w:left="0"/>
        <w:jc w:val="both"/>
      </w:pPr>
      <w:r>
        <w:rPr>
          <w:rFonts w:ascii="Times New Roman"/>
          <w:b w:val="false"/>
          <w:i w:val="false"/>
          <w:color w:val="000000"/>
          <w:sz w:val="28"/>
        </w:rPr>
        <w:t>
      Проведение схода местного сообщества допускается при получении положительного решения акима соответствующего района (города областного значения).</w:t>
      </w:r>
    </w:p>
    <w:bookmarkStart w:name="z597" w:id="780"/>
    <w:p>
      <w:pPr>
        <w:spacing w:after="0"/>
        <w:ind w:left="0"/>
        <w:jc w:val="both"/>
      </w:pPr>
      <w:r>
        <w:rPr>
          <w:rFonts w:ascii="Times New Roman"/>
          <w:b w:val="false"/>
          <w:i w:val="false"/>
          <w:color w:val="000000"/>
          <w:sz w:val="28"/>
        </w:rPr>
        <w:t>
      6. Допускается проведение раздельных сходов местного сообщества жителей села, микрорайона, улицы, многоквартирного жилого дома.</w:t>
      </w:r>
    </w:p>
    <w:bookmarkEnd w:id="780"/>
    <w:bookmarkStart w:name="z921" w:id="781"/>
    <w:p>
      <w:pPr>
        <w:spacing w:after="0"/>
        <w:ind w:left="0"/>
        <w:jc w:val="both"/>
      </w:pPr>
      <w:r>
        <w:rPr>
          <w:rFonts w:ascii="Times New Roman"/>
          <w:b w:val="false"/>
          <w:i w:val="false"/>
          <w:color w:val="000000"/>
          <w:sz w:val="28"/>
        </w:rPr>
        <w:t>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 На раздельных сходах местного сообщества жителей села, микрорайона, улицы, многоквартирного жилого дома избираются представители для участия в сходе местного сообщества в количестве не более трех человек.</w:t>
      </w:r>
    </w:p>
    <w:bookmarkEnd w:id="781"/>
    <w:bookmarkStart w:name="z922" w:id="782"/>
    <w:p>
      <w:pPr>
        <w:spacing w:after="0"/>
        <w:ind w:left="0"/>
        <w:jc w:val="both"/>
      </w:pPr>
      <w:r>
        <w:rPr>
          <w:rFonts w:ascii="Times New Roman"/>
          <w:b w:val="false"/>
          <w:i w:val="false"/>
          <w:color w:val="000000"/>
          <w:sz w:val="28"/>
        </w:rPr>
        <w:t>
      Порядок проведения раздельных сходов местного сообщества и определения количества представителей жителей села, микрорайона, улицы, многоквартирного жилого дома для участия в сходе местного сообщества разрабатывается акимами городов районного значения, сел, поселков, сельских округов и утверждается маслихатами районов (городов областного значения).</w:t>
      </w:r>
    </w:p>
    <w:bookmarkEnd w:id="782"/>
    <w:bookmarkStart w:name="z923" w:id="783"/>
    <w:p>
      <w:pPr>
        <w:spacing w:after="0"/>
        <w:ind w:left="0"/>
        <w:jc w:val="both"/>
      </w:pPr>
      <w:r>
        <w:rPr>
          <w:rFonts w:ascii="Times New Roman"/>
          <w:b w:val="false"/>
          <w:i w:val="false"/>
          <w:color w:val="000000"/>
          <w:sz w:val="28"/>
        </w:rPr>
        <w:t>
      Типовой порядок проведения раздельных сходов местного сообщества утверждается центральным уполномоченным органом по государственному планированию.</w:t>
      </w:r>
    </w:p>
    <w:bookmarkEnd w:id="783"/>
    <w:bookmarkStart w:name="z598" w:id="784"/>
    <w:p>
      <w:pPr>
        <w:spacing w:after="0"/>
        <w:ind w:left="0"/>
        <w:jc w:val="both"/>
      </w:pPr>
      <w:r>
        <w:rPr>
          <w:rFonts w:ascii="Times New Roman"/>
          <w:b w:val="false"/>
          <w:i w:val="false"/>
          <w:color w:val="000000"/>
          <w:sz w:val="28"/>
        </w:rPr>
        <w:t>
      7. Собрание местного сообщества может созываться акимами города районного значения, села, поселка, сельского округа самостоятельно либо по инициативе не менее десяти процентов членов собрания, делегированных сходом местного сообщества.</w:t>
      </w:r>
    </w:p>
    <w:bookmarkEnd w:id="784"/>
    <w:bookmarkStart w:name="z599" w:id="785"/>
    <w:p>
      <w:pPr>
        <w:spacing w:after="0"/>
        <w:ind w:left="0"/>
        <w:jc w:val="both"/>
      </w:pPr>
      <w:r>
        <w:rPr>
          <w:rFonts w:ascii="Times New Roman"/>
          <w:b w:val="false"/>
          <w:i w:val="false"/>
          <w:color w:val="000000"/>
          <w:sz w:val="28"/>
        </w:rPr>
        <w:t>
      8. Проведение схода местного сообщества, раздельного схода местного сообщества жителей села, микрорайона, улицы, многоквартирного жилого дома, собрания местного сообщества организуется акимами города районного значения, села, поселка, сельского округа.</w:t>
      </w:r>
    </w:p>
    <w:bookmarkEnd w:id="785"/>
    <w:p>
      <w:pPr>
        <w:spacing w:after="0"/>
        <w:ind w:left="0"/>
        <w:jc w:val="both"/>
      </w:pPr>
      <w:r>
        <w:rPr>
          <w:rFonts w:ascii="Times New Roman"/>
          <w:b w:val="false"/>
          <w:i w:val="false"/>
          <w:color w:val="000000"/>
          <w:sz w:val="28"/>
        </w:rPr>
        <w:t xml:space="preserve">
      О времени, месте созыва схода местного сообщества, собрания местного сообщества и обсуждаемых вопросах население местного сообщества оповещается не позднее чем за десять календарных дней до дня их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настоящей статьи,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Start w:name="z600" w:id="786"/>
    <w:p>
      <w:pPr>
        <w:spacing w:after="0"/>
        <w:ind w:left="0"/>
        <w:jc w:val="both"/>
      </w:pPr>
      <w:r>
        <w:rPr>
          <w:rFonts w:ascii="Times New Roman"/>
          <w:b w:val="false"/>
          <w:i w:val="false"/>
          <w:color w:val="000000"/>
          <w:sz w:val="28"/>
        </w:rPr>
        <w:t>
      9. Сход местного сообщества считается состоявшимся при участии не менее десяти процентов членов местного сообщества, проживающих на данной территории и имеющих право в нем участвовать.</w:t>
      </w:r>
    </w:p>
    <w:bookmarkEnd w:id="786"/>
    <w:p>
      <w:pPr>
        <w:spacing w:after="0"/>
        <w:ind w:left="0"/>
        <w:jc w:val="both"/>
      </w:pPr>
      <w:r>
        <w:rPr>
          <w:rFonts w:ascii="Times New Roman"/>
          <w:b w:val="false"/>
          <w:i w:val="false"/>
          <w:color w:val="000000"/>
          <w:sz w:val="28"/>
        </w:rPr>
        <w:t>
      Собрание местного сообщества считается состоявшимся при участии в нем не менее половины членов, делегированных сходом местного сообщества.</w:t>
      </w:r>
    </w:p>
    <w:bookmarkStart w:name="z601" w:id="787"/>
    <w:p>
      <w:pPr>
        <w:spacing w:after="0"/>
        <w:ind w:left="0"/>
        <w:jc w:val="both"/>
      </w:pPr>
      <w:r>
        <w:rPr>
          <w:rFonts w:ascii="Times New Roman"/>
          <w:b w:val="false"/>
          <w:i w:val="false"/>
          <w:color w:val="000000"/>
          <w:sz w:val="28"/>
        </w:rPr>
        <w:t>
      10. Сход местного сообщества или собрание местного сообщества открывается акимами города районного значения, села, поселка, сельского округа или уполномоченным ими лицом.</w:t>
      </w:r>
    </w:p>
    <w:bookmarkEnd w:id="787"/>
    <w:p>
      <w:pPr>
        <w:spacing w:after="0"/>
        <w:ind w:left="0"/>
        <w:jc w:val="both"/>
      </w:pPr>
      <w:r>
        <w:rPr>
          <w:rFonts w:ascii="Times New Roman"/>
          <w:b w:val="false"/>
          <w:i w:val="false"/>
          <w:color w:val="000000"/>
          <w:sz w:val="28"/>
        </w:rPr>
        <w:t>
      Для ведения схода местного сообщества или собрания местного сообщества открытым голосованием избираются председатель и секретарь схода местного сообщества или собрания местного сообщества. Повестка дня утверждается сходом местного сообщества или собранием местного сообщества.</w:t>
      </w:r>
    </w:p>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схода местного сообщества или собрания местного сообщества и передается акиму соответствующего города районного значения, села, поселка, сельского округа.</w:t>
      </w:r>
    </w:p>
    <w:bookmarkStart w:name="z602" w:id="788"/>
    <w:p>
      <w:pPr>
        <w:spacing w:after="0"/>
        <w:ind w:left="0"/>
        <w:jc w:val="both"/>
      </w:pPr>
      <w:r>
        <w:rPr>
          <w:rFonts w:ascii="Times New Roman"/>
          <w:b w:val="false"/>
          <w:i w:val="false"/>
          <w:color w:val="000000"/>
          <w:sz w:val="28"/>
        </w:rPr>
        <w:t>
      11. Решение схода местного сообщества или собрания местного сообщества считается принятым, если за него проголосовало более половины участников схода местного сообщества или собрания местного сообщества. Акимы города районного значения, села, поселка, сельского округа вправе выразить несогласие с решением схода местного сообщества или собрания местного сообщества, которое разрешается путем повторного обсуждения вопросов, вызвавших такое несогласие.</w:t>
      </w:r>
    </w:p>
    <w:bookmarkEnd w:id="78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акимов города районного значения, села, поселка, сельского округа, вопрос разрешается вышестоящим акимом после его предварительного обсуждения на заседании маслихата соответствующего района (города областного значения).</w:t>
      </w:r>
    </w:p>
    <w:bookmarkStart w:name="z603" w:id="789"/>
    <w:p>
      <w:pPr>
        <w:spacing w:after="0"/>
        <w:ind w:left="0"/>
        <w:jc w:val="both"/>
      </w:pPr>
      <w:r>
        <w:rPr>
          <w:rFonts w:ascii="Times New Roman"/>
          <w:b w:val="false"/>
          <w:i w:val="false"/>
          <w:color w:val="000000"/>
          <w:sz w:val="28"/>
        </w:rPr>
        <w:t>
      12. Решения, принятые на сходе местного сообщества или собрании местного сообщества, подлежат обязательному рассмотрению акимами города районного значения, села, поселка, сельского округа.</w:t>
      </w:r>
    </w:p>
    <w:bookmarkEnd w:id="789"/>
    <w:bookmarkStart w:name="z604" w:id="790"/>
    <w:p>
      <w:pPr>
        <w:spacing w:after="0"/>
        <w:ind w:left="0"/>
        <w:jc w:val="both"/>
      </w:pPr>
      <w:r>
        <w:rPr>
          <w:rFonts w:ascii="Times New Roman"/>
          <w:b w:val="false"/>
          <w:i w:val="false"/>
          <w:color w:val="000000"/>
          <w:sz w:val="28"/>
        </w:rPr>
        <w:t>
      13. Органы местного государственного управления и самоуправления, должностные лица в пределах их компетенции обеспечивают исполнение решений, принятых на сходе местного сообщества или собрании местного сообщества и одобренных акимами города районного значения, села, поселка, сельского округа.</w:t>
      </w:r>
    </w:p>
    <w:bookmarkEnd w:id="790"/>
    <w:bookmarkStart w:name="z605" w:id="791"/>
    <w:p>
      <w:pPr>
        <w:spacing w:after="0"/>
        <w:ind w:left="0"/>
        <w:jc w:val="both"/>
      </w:pPr>
      <w:r>
        <w:rPr>
          <w:rFonts w:ascii="Times New Roman"/>
          <w:b w:val="false"/>
          <w:i w:val="false"/>
          <w:color w:val="000000"/>
          <w:sz w:val="28"/>
        </w:rPr>
        <w:t>
      14. Решения, принятые на сходе местного сообщества или собрании местного сообщества, распространяются через средства массовой информации или иными способами. В случае необходимости по итогам схода местного сообщества или собрания местного сообщества акимы города районного значения, села, поселка, сельского округа принимают решение.</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39-3 в редакции Закона РК от 13.06.2013 </w:t>
      </w:r>
      <w:r>
        <w:rPr>
          <w:rFonts w:ascii="Times New Roman"/>
          <w:b w:val="false"/>
          <w:i w:val="false"/>
          <w:color w:val="000000"/>
          <w:sz w:val="28"/>
        </w:rPr>
        <w:t>№ 101-V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792"/>
    <w:p>
      <w:pPr>
        <w:spacing w:after="0"/>
        <w:ind w:left="0"/>
        <w:jc w:val="left"/>
      </w:pPr>
      <w:r>
        <w:rPr>
          <w:rFonts w:ascii="Times New Roman"/>
          <w:b/>
          <w:i w:val="false"/>
          <w:color w:val="000000"/>
        </w:rPr>
        <w:t xml:space="preserve"> Статья 39-4. Обязанности органов местного самоуправления</w:t>
      </w:r>
    </w:p>
    <w:bookmarkEnd w:id="792"/>
    <w:bookmarkStart w:name="z499" w:id="793"/>
    <w:p>
      <w:pPr>
        <w:spacing w:after="0"/>
        <w:ind w:left="0"/>
        <w:jc w:val="both"/>
      </w:pPr>
      <w:r>
        <w:rPr>
          <w:rFonts w:ascii="Times New Roman"/>
          <w:b w:val="false"/>
          <w:i w:val="false"/>
          <w:color w:val="000000"/>
          <w:sz w:val="28"/>
        </w:rPr>
        <w:t>
      Органы местного самоуправления при осуществлении своей деятельности обязаны:</w:t>
      </w:r>
    </w:p>
    <w:bookmarkEnd w:id="793"/>
    <w:bookmarkStart w:name="z500" w:id="794"/>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p>
    <w:bookmarkEnd w:id="794"/>
    <w:bookmarkStart w:name="z501" w:id="795"/>
    <w:p>
      <w:pPr>
        <w:spacing w:after="0"/>
        <w:ind w:left="0"/>
        <w:jc w:val="both"/>
      </w:pPr>
      <w:r>
        <w:rPr>
          <w:rFonts w:ascii="Times New Roman"/>
          <w:b w:val="false"/>
          <w:i w:val="false"/>
          <w:color w:val="000000"/>
          <w:sz w:val="28"/>
        </w:rPr>
        <w:t>
      2) не допускать принятия решений, не соответствующих общегосударственной внутренней и внешней политике, в том числе финансовой и инвестиционной;</w:t>
      </w:r>
    </w:p>
    <w:bookmarkEnd w:id="795"/>
    <w:bookmarkStart w:name="z502" w:id="796"/>
    <w:p>
      <w:pPr>
        <w:spacing w:after="0"/>
        <w:ind w:left="0"/>
        <w:jc w:val="both"/>
      </w:pPr>
      <w:r>
        <w:rPr>
          <w:rFonts w:ascii="Times New Roman"/>
          <w:b w:val="false"/>
          <w:i w:val="false"/>
          <w:color w:val="000000"/>
          <w:sz w:val="28"/>
        </w:rPr>
        <w:t>
      3) не допускать принятия решений, препятствующих формированию единого рынка труда, капитала, свободному обмену товарами и услугами, формированию и развитию единого культурного и информационного пространства Республики Казахстан;</w:t>
      </w:r>
    </w:p>
    <w:bookmarkEnd w:id="796"/>
    <w:bookmarkStart w:name="z503" w:id="797"/>
    <w:p>
      <w:pPr>
        <w:spacing w:after="0"/>
        <w:ind w:left="0"/>
        <w:jc w:val="both"/>
      </w:pPr>
      <w:r>
        <w:rPr>
          <w:rFonts w:ascii="Times New Roman"/>
          <w:b w:val="false"/>
          <w:i w:val="false"/>
          <w:color w:val="000000"/>
          <w:sz w:val="28"/>
        </w:rPr>
        <w:t>
      4) соблюдать интересы Республики Казахстан в обеспечении национальной безопасности Республики Казахстан;</w:t>
      </w:r>
    </w:p>
    <w:bookmarkEnd w:id="797"/>
    <w:bookmarkStart w:name="z504" w:id="798"/>
    <w:p>
      <w:pPr>
        <w:spacing w:after="0"/>
        <w:ind w:left="0"/>
        <w:jc w:val="both"/>
      </w:pPr>
      <w:r>
        <w:rPr>
          <w:rFonts w:ascii="Times New Roman"/>
          <w:b w:val="false"/>
          <w:i w:val="false"/>
          <w:color w:val="000000"/>
          <w:sz w:val="28"/>
        </w:rPr>
        <w:t>
      5) соблюдать общегосударственные стандарты, устанавливаемые в общественно значимых сферах деятельности;</w:t>
      </w:r>
    </w:p>
    <w:bookmarkEnd w:id="798"/>
    <w:bookmarkStart w:name="z505" w:id="799"/>
    <w:p>
      <w:pPr>
        <w:spacing w:after="0"/>
        <w:ind w:left="0"/>
        <w:jc w:val="both"/>
      </w:pPr>
      <w:r>
        <w:rPr>
          <w:rFonts w:ascii="Times New Roman"/>
          <w:b w:val="false"/>
          <w:i w:val="false"/>
          <w:color w:val="000000"/>
          <w:sz w:val="28"/>
        </w:rPr>
        <w:t>
      6) обеспечивать соблюдение прав и законных интересов членов местного сообщества;</w:t>
      </w:r>
    </w:p>
    <w:bookmarkEnd w:id="799"/>
    <w:bookmarkStart w:name="z506" w:id="800"/>
    <w:p>
      <w:pPr>
        <w:spacing w:after="0"/>
        <w:ind w:left="0"/>
        <w:jc w:val="both"/>
      </w:pPr>
      <w:r>
        <w:rPr>
          <w:rFonts w:ascii="Times New Roman"/>
          <w:b w:val="false"/>
          <w:i w:val="false"/>
          <w:color w:val="000000"/>
          <w:sz w:val="28"/>
        </w:rPr>
        <w:t>
      7) придерживаться принципов гласности и открытости, учета общественного мнения при осуществлении своей деятельности, обеспечивать возможность свободного доступа членов местного сообщества на заседания органов местного самоуправления;</w:t>
      </w:r>
    </w:p>
    <w:bookmarkEnd w:id="800"/>
    <w:bookmarkStart w:name="z507" w:id="801"/>
    <w:p>
      <w:pPr>
        <w:spacing w:after="0"/>
        <w:ind w:left="0"/>
        <w:jc w:val="both"/>
      </w:pPr>
      <w:r>
        <w:rPr>
          <w:rFonts w:ascii="Times New Roman"/>
          <w:b w:val="false"/>
          <w:i w:val="false"/>
          <w:color w:val="000000"/>
          <w:sz w:val="28"/>
        </w:rPr>
        <w:t>
      8) обеспечивать участие членов местного сообщества в решении вопросов местного значения.</w:t>
      </w:r>
    </w:p>
    <w:bookmarkEnd w:id="801"/>
    <w:bookmarkStart w:name="z272" w:id="802"/>
    <w:p>
      <w:pPr>
        <w:spacing w:after="0"/>
        <w:ind w:left="0"/>
        <w:jc w:val="left"/>
      </w:pPr>
      <w:r>
        <w:rPr>
          <w:rFonts w:ascii="Times New Roman"/>
          <w:b/>
          <w:i w:val="false"/>
          <w:color w:val="000000"/>
        </w:rPr>
        <w:t xml:space="preserve"> Статья 39-5. Взаимоотношения государственных органов с органами местного самоуправления</w:t>
      </w:r>
    </w:p>
    <w:bookmarkEnd w:id="802"/>
    <w:bookmarkStart w:name="z508" w:id="803"/>
    <w:p>
      <w:pPr>
        <w:spacing w:after="0"/>
        <w:ind w:left="0"/>
        <w:jc w:val="both"/>
      </w:pPr>
      <w:r>
        <w:rPr>
          <w:rFonts w:ascii="Times New Roman"/>
          <w:b w:val="false"/>
          <w:i w:val="false"/>
          <w:color w:val="000000"/>
          <w:sz w:val="28"/>
        </w:rPr>
        <w:t>
      1. Государственные органы создают необходимые правовые, организационные и иные условия для становления и развития местного самоуправления, оказывают содействие населению в осуществлении права на местное самоуправление в соответствии с законодательными актами Республики Казахстан и иными нормативными правовыми актами, включая методическое и информационное обеспечение деятельности органов местного самоуправления.</w:t>
      </w:r>
    </w:p>
    <w:bookmarkEnd w:id="803"/>
    <w:bookmarkStart w:name="z509" w:id="804"/>
    <w:p>
      <w:pPr>
        <w:spacing w:after="0"/>
        <w:ind w:left="0"/>
        <w:jc w:val="both"/>
      </w:pPr>
      <w:r>
        <w:rPr>
          <w:rFonts w:ascii="Times New Roman"/>
          <w:b w:val="false"/>
          <w:i w:val="false"/>
          <w:color w:val="000000"/>
          <w:sz w:val="28"/>
        </w:rPr>
        <w:t>
      2. Государство гарантирует самостоятельность органов местного самоуправления в пределах полномочий, установленных настоящим Законом.</w:t>
      </w:r>
    </w:p>
    <w:bookmarkEnd w:id="804"/>
    <w:bookmarkStart w:name="z273" w:id="805"/>
    <w:p>
      <w:pPr>
        <w:spacing w:after="0"/>
        <w:ind w:left="0"/>
        <w:jc w:val="left"/>
      </w:pPr>
      <w:r>
        <w:rPr>
          <w:rFonts w:ascii="Times New Roman"/>
          <w:b/>
          <w:i w:val="false"/>
          <w:color w:val="000000"/>
        </w:rPr>
        <w:t xml:space="preserve"> Статья 39-6. Ответственность органов местного самоуправления</w:t>
      </w:r>
    </w:p>
    <w:bookmarkEnd w:id="805"/>
    <w:bookmarkStart w:name="z510" w:id="806"/>
    <w:p>
      <w:pPr>
        <w:spacing w:after="0"/>
        <w:ind w:left="0"/>
        <w:jc w:val="both"/>
      </w:pPr>
      <w:r>
        <w:rPr>
          <w:rFonts w:ascii="Times New Roman"/>
          <w:b w:val="false"/>
          <w:i w:val="false"/>
          <w:color w:val="000000"/>
          <w:sz w:val="28"/>
        </w:rPr>
        <w:t>
      Органы местного самоуправления несут ответственность перед населением соответствующей административно-территориальной единицы в соответствии с законами Республики Казахстан.</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39-6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807"/>
    <w:p>
      <w:pPr>
        <w:spacing w:after="0"/>
        <w:ind w:left="0"/>
        <w:jc w:val="left"/>
      </w:pPr>
      <w:r>
        <w:rPr>
          <w:rFonts w:ascii="Times New Roman"/>
          <w:b/>
          <w:i w:val="false"/>
          <w:color w:val="000000"/>
        </w:rPr>
        <w:t xml:space="preserve"> Статья 39-7. Территориальные советы местного самоуправления</w:t>
      </w:r>
    </w:p>
    <w:bookmarkEnd w:id="807"/>
    <w:bookmarkStart w:name="z641" w:id="808"/>
    <w:p>
      <w:pPr>
        <w:spacing w:after="0"/>
        <w:ind w:left="0"/>
        <w:jc w:val="both"/>
      </w:pPr>
      <w:r>
        <w:rPr>
          <w:rFonts w:ascii="Times New Roman"/>
          <w:b w:val="false"/>
          <w:i w:val="false"/>
          <w:color w:val="000000"/>
          <w:sz w:val="28"/>
        </w:rPr>
        <w:t>
      1. Территориальные советы местного самоуправления создаются на основании решения маслихата города республиканского значения, столицы, города областного значения соответствующим акиматом в границах соответствующего избирательного округа по выборам депутатов городского маслихата в составе, предложенном акимом города.</w:t>
      </w:r>
    </w:p>
    <w:bookmarkEnd w:id="808"/>
    <w:bookmarkStart w:name="z642" w:id="809"/>
    <w:p>
      <w:pPr>
        <w:spacing w:after="0"/>
        <w:ind w:left="0"/>
        <w:jc w:val="both"/>
      </w:pPr>
      <w:r>
        <w:rPr>
          <w:rFonts w:ascii="Times New Roman"/>
          <w:b w:val="false"/>
          <w:i w:val="false"/>
          <w:color w:val="000000"/>
          <w:sz w:val="28"/>
        </w:rPr>
        <w:t>
      2. Форма деятельности, основные задачи, полномочия территориального совета местного самоуправления, его руководителя, порядок его избрания, статус принимаемых решений и другие организационные вопросы деятельности территориального совета местного самоуправления определяются положением, разработанным акиматом города республиканского значения, столицы, города областного значения и утвержденным маслихатом города республиканского значения, столицы, города областного значения на основе типового положения.</w:t>
      </w:r>
    </w:p>
    <w:bookmarkEnd w:id="809"/>
    <w:p>
      <w:pPr>
        <w:spacing w:after="0"/>
        <w:ind w:left="0"/>
        <w:jc w:val="both"/>
      </w:pPr>
      <w:r>
        <w:rPr>
          <w:rFonts w:ascii="Times New Roman"/>
          <w:b w:val="false"/>
          <w:i w:val="false"/>
          <w:color w:val="000000"/>
          <w:sz w:val="28"/>
        </w:rPr>
        <w:t>
      Типовое положение о территориальных советах местного самоуправления утверждается уполномоченным органом по вопросам развития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3-1 дополнена статьей 39-7 в соответствии с Законом РК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с изменением, внесенным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810"/>
    <w:p>
      <w:pPr>
        <w:spacing w:after="0"/>
        <w:ind w:left="0"/>
        <w:jc w:val="left"/>
      </w:pPr>
      <w:r>
        <w:rPr>
          <w:rFonts w:ascii="Times New Roman"/>
          <w:b/>
          <w:i w:val="false"/>
          <w:color w:val="000000"/>
        </w:rPr>
        <w:t xml:space="preserve"> Глава 4. Заключительные и переходные положения</w:t>
      </w:r>
    </w:p>
    <w:bookmarkEnd w:id="810"/>
    <w:bookmarkStart w:name="z48" w:id="811"/>
    <w:p>
      <w:pPr>
        <w:spacing w:after="0"/>
        <w:ind w:left="0"/>
        <w:jc w:val="left"/>
      </w:pPr>
      <w:r>
        <w:rPr>
          <w:rFonts w:ascii="Times New Roman"/>
          <w:b/>
          <w:i w:val="false"/>
          <w:color w:val="000000"/>
        </w:rPr>
        <w:t xml:space="preserve"> Статья 40. Местный бюджет</w:t>
      </w:r>
    </w:p>
    <w:bookmarkEnd w:id="811"/>
    <w:p>
      <w:pPr>
        <w:spacing w:after="0"/>
        <w:ind w:left="0"/>
        <w:jc w:val="both"/>
      </w:pPr>
      <w:r>
        <w:rPr>
          <w:rFonts w:ascii="Times New Roman"/>
          <w:b w:val="false"/>
          <w:i w:val="false"/>
          <w:color w:val="ff0000"/>
          <w:sz w:val="28"/>
        </w:rPr>
        <w:t xml:space="preserve">
      Сноска. Статья исключена Законом РК от 09.02.2009 </w:t>
      </w:r>
      <w:r>
        <w:rPr>
          <w:rFonts w:ascii="Times New Roman"/>
          <w:b w:val="false"/>
          <w:i w:val="false"/>
          <w:color w:val="ff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49" w:id="812"/>
    <w:p>
      <w:pPr>
        <w:spacing w:after="0"/>
        <w:ind w:left="0"/>
        <w:jc w:val="left"/>
      </w:pPr>
      <w:r>
        <w:rPr>
          <w:rFonts w:ascii="Times New Roman"/>
          <w:b/>
          <w:i w:val="false"/>
          <w:color w:val="000000"/>
        </w:rPr>
        <w:t xml:space="preserve"> Статья 41. Соотношение настоящего Закона с иными законодательными актами и порядок реализации его положений </w:t>
      </w:r>
    </w:p>
    <w:bookmarkEnd w:id="812"/>
    <w:bookmarkStart w:name="z511" w:id="813"/>
    <w:p>
      <w:pPr>
        <w:spacing w:after="0"/>
        <w:ind w:left="0"/>
        <w:jc w:val="both"/>
      </w:pPr>
      <w:r>
        <w:rPr>
          <w:rFonts w:ascii="Times New Roman"/>
          <w:b w:val="false"/>
          <w:i w:val="false"/>
          <w:color w:val="000000"/>
          <w:sz w:val="28"/>
        </w:rPr>
        <w:t xml:space="preserve">
      1. Положения настоящего Закона являются основой для принятия иных нормативных правовых актов, регламентирующих отдельные направления и механизмы обеспечения местного государственного управления и самоуправления в Республике Казахстан. </w:t>
      </w:r>
    </w:p>
    <w:bookmarkEnd w:id="813"/>
    <w:bookmarkStart w:name="z236" w:id="814"/>
    <w:p>
      <w:pPr>
        <w:spacing w:after="0"/>
        <w:ind w:left="0"/>
        <w:jc w:val="both"/>
      </w:pPr>
      <w:r>
        <w:rPr>
          <w:rFonts w:ascii="Times New Roman"/>
          <w:b w:val="false"/>
          <w:i w:val="false"/>
          <w:color w:val="000000"/>
          <w:sz w:val="28"/>
        </w:rPr>
        <w:t>
      2. Законодательство Республики Казахстан, действующее на момент вступления в силу настоящего Закона, применяется в части, не противоречащей ему, и в течение года со дня вступления его в силу должно быть приведено в соответствие с настоящим Законом.</w:t>
      </w:r>
    </w:p>
    <w:bookmarkEnd w:id="814"/>
    <w:bookmarkStart w:name="z788" w:id="815"/>
    <w:p>
      <w:pPr>
        <w:spacing w:after="0"/>
        <w:ind w:left="0"/>
        <w:jc w:val="both"/>
      </w:pPr>
      <w:r>
        <w:rPr>
          <w:rFonts w:ascii="Times New Roman"/>
          <w:b w:val="false"/>
          <w:i w:val="false"/>
          <w:color w:val="000000"/>
          <w:sz w:val="28"/>
        </w:rPr>
        <w:t xml:space="preserve">
      3. Приостановить до 1 января 2019 года действие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 установив, что в период приостановления данные пункты действуют в следующей редакции: </w:t>
      </w:r>
    </w:p>
    <w:bookmarkEnd w:id="815"/>
    <w:bookmarkStart w:name="z789" w:id="816"/>
    <w:p>
      <w:pPr>
        <w:spacing w:after="0"/>
        <w:ind w:left="0"/>
        <w:jc w:val="both"/>
      </w:pPr>
      <w:r>
        <w:rPr>
          <w:rFonts w:ascii="Times New Roman"/>
          <w:b w:val="false"/>
          <w:i w:val="false"/>
          <w:color w:val="000000"/>
          <w:sz w:val="28"/>
        </w:rPr>
        <w:t xml:space="preserve">
      "3. Полномочия депутата маслихата прекращаются досрочно в случаях: </w:t>
      </w:r>
    </w:p>
    <w:bookmarkEnd w:id="816"/>
    <w:bookmarkStart w:name="z790" w:id="817"/>
    <w:p>
      <w:pPr>
        <w:spacing w:after="0"/>
        <w:ind w:left="0"/>
        <w:jc w:val="both"/>
      </w:pPr>
      <w:r>
        <w:rPr>
          <w:rFonts w:ascii="Times New Roman"/>
          <w:b w:val="false"/>
          <w:i w:val="false"/>
          <w:color w:val="000000"/>
          <w:sz w:val="28"/>
        </w:rPr>
        <w:t xml:space="preserve">
      1) избрания или назначения его на должность, занятие которой в соответствии с законом несовместимо с выполнением депутатских обязанностей; </w:t>
      </w:r>
    </w:p>
    <w:bookmarkEnd w:id="817"/>
    <w:bookmarkStart w:name="z791" w:id="818"/>
    <w:p>
      <w:pPr>
        <w:spacing w:after="0"/>
        <w:ind w:left="0"/>
        <w:jc w:val="both"/>
      </w:pPr>
      <w:r>
        <w:rPr>
          <w:rFonts w:ascii="Times New Roman"/>
          <w:b w:val="false"/>
          <w:i w:val="false"/>
          <w:color w:val="000000"/>
          <w:sz w:val="28"/>
        </w:rPr>
        <w:t xml:space="preserve">
      2) вступления в законную силу решения суда о признании его недееспособным или ограниченно дееспособным; </w:t>
      </w:r>
    </w:p>
    <w:bookmarkEnd w:id="818"/>
    <w:bookmarkStart w:name="z792" w:id="819"/>
    <w:p>
      <w:pPr>
        <w:spacing w:after="0"/>
        <w:ind w:left="0"/>
        <w:jc w:val="both"/>
      </w:pPr>
      <w:r>
        <w:rPr>
          <w:rFonts w:ascii="Times New Roman"/>
          <w:b w:val="false"/>
          <w:i w:val="false"/>
          <w:color w:val="000000"/>
          <w:sz w:val="28"/>
        </w:rPr>
        <w:t xml:space="preserve">
      3) прекращения полномочий маслихата; </w:t>
      </w:r>
    </w:p>
    <w:bookmarkEnd w:id="819"/>
    <w:bookmarkStart w:name="z793" w:id="820"/>
    <w:p>
      <w:pPr>
        <w:spacing w:after="0"/>
        <w:ind w:left="0"/>
        <w:jc w:val="both"/>
      </w:pPr>
      <w:r>
        <w:rPr>
          <w:rFonts w:ascii="Times New Roman"/>
          <w:b w:val="false"/>
          <w:i w:val="false"/>
          <w:color w:val="000000"/>
          <w:sz w:val="28"/>
        </w:rPr>
        <w:t xml:space="preserve">
      4) его смерти, вступления в законную силу решения суда о признании его безвестно отсутствующим либо объявлении его умершим; </w:t>
      </w:r>
    </w:p>
    <w:bookmarkEnd w:id="820"/>
    <w:bookmarkStart w:name="z794" w:id="821"/>
    <w:p>
      <w:pPr>
        <w:spacing w:after="0"/>
        <w:ind w:left="0"/>
        <w:jc w:val="both"/>
      </w:pPr>
      <w:r>
        <w:rPr>
          <w:rFonts w:ascii="Times New Roman"/>
          <w:b w:val="false"/>
          <w:i w:val="false"/>
          <w:color w:val="000000"/>
          <w:sz w:val="28"/>
        </w:rPr>
        <w:t xml:space="preserve">
      5) прекращения им гражданства Республики Казахстан; </w:t>
      </w:r>
    </w:p>
    <w:bookmarkEnd w:id="821"/>
    <w:bookmarkStart w:name="z795" w:id="822"/>
    <w:p>
      <w:pPr>
        <w:spacing w:after="0"/>
        <w:ind w:left="0"/>
        <w:jc w:val="both"/>
      </w:pPr>
      <w:r>
        <w:rPr>
          <w:rFonts w:ascii="Times New Roman"/>
          <w:b w:val="false"/>
          <w:i w:val="false"/>
          <w:color w:val="000000"/>
          <w:sz w:val="28"/>
        </w:rPr>
        <w:t xml:space="preserve">
      6) вступления в отношении его в законную силу обвинительного приговора суда за совершение преступления либо умышленного уголовного проступка; </w:t>
      </w:r>
    </w:p>
    <w:bookmarkEnd w:id="822"/>
    <w:bookmarkStart w:name="z796" w:id="823"/>
    <w:p>
      <w:pPr>
        <w:spacing w:after="0"/>
        <w:ind w:left="0"/>
        <w:jc w:val="both"/>
      </w:pPr>
      <w:r>
        <w:rPr>
          <w:rFonts w:ascii="Times New Roman"/>
          <w:b w:val="false"/>
          <w:i w:val="false"/>
          <w:color w:val="000000"/>
          <w:sz w:val="28"/>
        </w:rPr>
        <w:t xml:space="preserve">
      7) выезда его на постоянное место жительства за пределы соответствующей административно-территориальной единицы; </w:t>
      </w:r>
    </w:p>
    <w:bookmarkEnd w:id="823"/>
    <w:bookmarkStart w:name="z797" w:id="824"/>
    <w:p>
      <w:pPr>
        <w:spacing w:after="0"/>
        <w:ind w:left="0"/>
        <w:jc w:val="both"/>
      </w:pPr>
      <w:r>
        <w:rPr>
          <w:rFonts w:ascii="Times New Roman"/>
          <w:b w:val="false"/>
          <w:i w:val="false"/>
          <w:color w:val="000000"/>
          <w:sz w:val="28"/>
        </w:rPr>
        <w:t xml:space="preserve">
      8) в связи с его личным заявлением об отставке; </w:t>
      </w:r>
    </w:p>
    <w:bookmarkEnd w:id="824"/>
    <w:bookmarkStart w:name="z798" w:id="825"/>
    <w:p>
      <w:pPr>
        <w:spacing w:after="0"/>
        <w:ind w:left="0"/>
        <w:jc w:val="both"/>
      </w:pPr>
      <w:r>
        <w:rPr>
          <w:rFonts w:ascii="Times New Roman"/>
          <w:b w:val="false"/>
          <w:i w:val="false"/>
          <w:color w:val="000000"/>
          <w:sz w:val="28"/>
        </w:rPr>
        <w:t xml:space="preserve">
      9) систематического невыполнения им своих обязанностей, в том числе отсутствия более трех раз подряд без уважительных причин на пленарных заседаниях сессии маслихата или заседаниях органов маслихата, в состав которого он избран; </w:t>
      </w:r>
    </w:p>
    <w:bookmarkEnd w:id="825"/>
    <w:bookmarkStart w:name="z799" w:id="826"/>
    <w:p>
      <w:pPr>
        <w:spacing w:after="0"/>
        <w:ind w:left="0"/>
        <w:jc w:val="both"/>
      </w:pPr>
      <w:r>
        <w:rPr>
          <w:rFonts w:ascii="Times New Roman"/>
          <w:b w:val="false"/>
          <w:i w:val="false"/>
          <w:color w:val="000000"/>
          <w:sz w:val="28"/>
        </w:rPr>
        <w:t xml:space="preserve">
      10) назначения его на должность председателя ревизионной комиссии или члена ревизионной комиссии области, города республиканского значения, столицы. </w:t>
      </w:r>
    </w:p>
    <w:bookmarkEnd w:id="826"/>
    <w:bookmarkStart w:name="z800" w:id="827"/>
    <w:p>
      <w:pPr>
        <w:spacing w:after="0"/>
        <w:ind w:left="0"/>
        <w:jc w:val="both"/>
      </w:pPr>
      <w:r>
        <w:rPr>
          <w:rFonts w:ascii="Times New Roman"/>
          <w:b w:val="false"/>
          <w:i w:val="false"/>
          <w:color w:val="000000"/>
          <w:sz w:val="28"/>
        </w:rPr>
        <w:t xml:space="preserve">
      4. Решение о досрочном прекращении полномочий депутата принимается на сессии маслихата большинством голосов от общего числа присутствующих депутатов по представлению соответствующей территориальной избирательной комиссии.". </w:t>
      </w:r>
    </w:p>
    <w:bookmarkEnd w:id="827"/>
    <w:bookmarkStart w:name="z801" w:id="828"/>
    <w:p>
      <w:pPr>
        <w:spacing w:after="0"/>
        <w:ind w:left="0"/>
        <w:jc w:val="both"/>
      </w:pPr>
      <w:r>
        <w:rPr>
          <w:rFonts w:ascii="Times New Roman"/>
          <w:b w:val="false"/>
          <w:i w:val="false"/>
          <w:color w:val="000000"/>
          <w:sz w:val="28"/>
        </w:rPr>
        <w:t xml:space="preserve">
      4. Установить, что пункт 4-1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вводится в действие с 1 января 2019 года.</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