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ecc6" w14:textId="1f2e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января 2001 года N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дополнение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14 апреля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Z932200_ </w:t>
      </w:r>
      <w:r>
        <w:rPr>
          <w:rFonts w:ascii="Times New Roman"/>
          <w:b w:val="false"/>
          <w:i w:val="false"/>
          <w:color w:val="000000"/>
          <w:sz w:val="28"/>
        </w:rPr>
        <w:t>
  "О 
реабилитации жертв массовых политических репрессий" (Ведомости Верховного 
Совета Республики Казахстан, 1993 г., N 10, ст. 242; 1994 г., N 8, 
ст. 140; Ведомости Парламента Республики Казахстан, 1997 г., N 7, ст. 79; 
N 12, ст. 184; N 17—18, ст. 220; N 22, ст. 334; 1998 г., N 24, ст. 432; 
1999 г., N 8, ст. 247):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первой слова "минимального размера оплаты труда"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"минимальных размеров оплаты труда" заменить словами "месячного расчетного 
показателя" и "месячных расчетных показателей";
     2) в части третьей слова "минимальной заработной платы" заменить 
словами "месячного расчетного показателя".
     2. В Закон Республики Казахстан от 5 апреля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Z990365_ </w:t>
      </w:r>
      <w:r>
        <w:rPr>
          <w:rFonts w:ascii="Times New Roman"/>
          <w:b w:val="false"/>
          <w:i w:val="false"/>
          <w:color w:val="000000"/>
          <w:sz w:val="28"/>
        </w:rPr>
        <w:t>
  "О 
специальном государственном пособии в Республике Казахстан" (Ведомости 
Парламента Республики Казахстан, 1999 г., N 8, ст. 238; N 23, ст. 925):
     1) в статье 1:
     в подпункте 3) слова "и осуществляющий назначение пособия" исключить;
     2) в статье 5:
     в части первой пункта 2 слова "центральным исполнительным органом" 
заменить словами "Правительством Республики Казахстан";
     часть вторую пункта 2, пункты 3, 4, часть вторую пункта 5 и пункт 6 
исключить;
     дополнить пунктом 7 следующего содержания:
     "7. Порядок назначения пособия утверждается Правительством Республики 
Казахстан.";
     3) пункт 1 статьи 6 изложить в следующей редакции:
     "1. Порядок выплаты пособия утверждается Правительством Республики 
Казахстан.";
     4) пункт 1 статьи 8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Пособие не назначается лицам, не представившим подтверждающие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документы на назначение пособия или представившим документы, содержащие 
недостоверные данные.".
     3. В Закон Республики Казахстан от 7 апреля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Z990374_ </w:t>
      </w:r>
      <w:r>
        <w:rPr>
          <w:rFonts w:ascii="Times New Roman"/>
          <w:b w:val="false"/>
          <w:i w:val="false"/>
          <w:color w:val="000000"/>
          <w:sz w:val="28"/>
        </w:rPr>
        <w:t>
  "О 
внесении изменений и дополнений в некоторые законодательные акты 
Республики Казахстан по вопросам предоставления льгот отдельным категориям 
граждан" (Ведомости Парламента Республики Казахстан, 1999 г., N 8, 
ст. 247): 
     в подпункте 1) пункта 7 статьи 1 цифру "2001" заменить цифрой "2003".
     Статья 2. Настоящий Закон вводится в действие с 1 января 2001 года.
      Президент
 Республики Казахстан
(Специалисты: Склярова И.В.,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