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791c" w14:textId="c4c7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пособиях на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26 августа 1999 года N 180. Зарегистрировано управлением юстиции Атырауской области 20 октября 1999 года. за N 108. Утратило силу постановлением акима Атырауской области от 20 декабря 2004 года № 248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 Атырауской области от 20.12.2004 № 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22 июля 1999 года N 1036 "Об утверждении Временных правил оказания адресной социальной помощи"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Производить назначение и выплаты пособий на детей-инвалидов, воспитывающихся и обучающихся на дому в 1999 году ежеквартально за счет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ежеквартальный размер пособий на детей-инвалидов, воспитывающихся и обучающихся на дому в 1999 году в сумме 4000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Областному управлению труда, занятости и социальной защиты населения осуществлять назначение и выплату пособий на детей-инвалидов, воспитывающихся и обучающихся на дому в соответствии с постановлением Правительства Республики Казахстан от 21 апреля 1997 года N 382 и от 7 апреля 1998 года N 292.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Областному финансовому управлению обеспечить своевременное финансирование в пределах предусмотренных средств на выплату пособий на детей-инвалидов воспитывающихся и обучающихся на дому в областном бюджете на 1999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решения возложить на заместителя акима области Мурсалиеву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