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a12c7" w14:textId="8da12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Положение об акцизных постах в организациях, производящих этиловый спирт и алкогольную продукцию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Государственных доходов Республики Казахстан от 20 сентября 1999 года № 1163. Зарегистрирован в Министерстве юстиции Республики Казахстан 22.09.99г. за N 897. Утратил силу - приказом Министра государственных доходов Республики Казахстан от 6 мая 2002 года № 483 ~V021869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усиления контроля в сфере производства и оборота подакцизной продукции, а также обеспечения полного и своевременного поступления налогов и других обязательных платежей в бюджет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приказ Министра государственных доходов от 9 апреля 1999 года № 217 </w:t>
      </w:r>
      <w:r>
        <w:rPr>
          <w:rFonts w:ascii="Times New Roman"/>
          <w:b w:val="false"/>
          <w:i w:val="false"/>
          <w:color w:val="000000"/>
          <w:sz w:val="28"/>
        </w:rPr>
        <w:t xml:space="preserve">V990800_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Положения об акцизных постах в организациях, производящих этиловый спирт и алкогольную продукцию" следующие изменения и дополнения: 
</w:t>
      </w:r>
      <w:r>
        <w:rPr>
          <w:rFonts w:ascii="Times New Roman"/>
          <w:b w:val="false"/>
          <w:i w:val="false"/>
          <w:color w:val="000000"/>
          <w:sz w:val="28"/>
        </w:rPr>
        <w:t xml:space="preserve">
в названии и в тексте слова "этиловый спирт и алкогольную" заменить словом "подакцизную"; в пункте 3: исключить слова "оперативное руководство работой Инспекторов, в том числе"; после слов "текущий контроль" добавить предлог "и"; дополнить пунктом 3.1 следующего содержания: "Оперативное руководство за работой акцизных постов осуществляется начальниками отдела по борьбе с незаконным оборотом подакцизной продукции территориальных подразделений Комитета налоговой полиции Министерства государственных доходов Республики Казахстан."; в пункте 4: подпункт 4) изложить в следующей редакции: "отводом подакцизной продукции только через механизм учета и измеряющие аппараты (приборы) и за эксплуатацию последних в опломбированном виде"; в подпункте 5): после слов "маркировкой" дополнить словами "подлежащей маркировке"; в пункте 5: подпункт 3)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"осуществлять контроль за исполнением законодательства Республики 
</w:t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Казахстан, приказов Министерства государственных доходов Республики Казахстан и его структурных подразделений, регулирующих производство и оборот подакцизной продукции"; в подпункте 5): слова "реализованного спирта" заменить словами "реализованной подакцизной продукции"; в подпункте 6): слово "алкогольной" заменить словом "подакцизной"; в подпункте 8): после слов "продукции" дополнить "по согласованию с Министерством государственных доходов Республики Казахстан"; в подпункте 1) пункта 6: в абзаце третьем: после слова "алкогольной" дополнить словами "и табачной"; в абзаце пятом: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"прекращению" заменить словами "приостановлению", после слов "сообщать в" дополнить словами "Министерство государственных доходов Республики Казахстан 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"(электронные копии)" добавить слова "в организациях, производящих этиловый спирт и алкогольную продукцию";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седьмым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"представлять в Министерство государственных доходов Республики Казахстан оперативные сведения о работе акцизных постов в организациях, производящих подакцизную продукцию, посредством электронной почты (электронные копии), согласно приложению №1";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"Инспекторы организаций, производящих все виды спирта" заменить словами "Инспекторы акцизных постов, осуществляющие контроль за организациями, производящими подакцизную продукцию";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 реализации подакцизной продукции осуществлять контроль за наличием у покупателей необходимых документов (лицензий, разрешений на соответствующие виды деятельности), а также правильностью применения ставок акциза";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Председателям налоговых комитетов по областям и городам Астана, Алматы и руководителям территориальных подразделений Комитета налоговой полиции организовать работу акцизных постов в организациях, производящих подакцизную продукцию.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осуществлением работы акцизных постов возложить на 
</w:t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руководителей налоговых органов и налоговой полиции на местах. 4. Контроль за исполнением настоящего приказа возложить на Вице-Министра государственных доходов Республики Казахстан Нурпеисова К.А. и первого заместителя председателя Комитета налоговой полиции Министерства государственных доходов Республики Казахстан Каирбекова К.К. Министр (Специалисты: Цай Л.Г. Склярова И.В.)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