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d02a61" w14:textId="7d02a6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"Положения о работе комиссии по лицензированию судебно-экспертной деятельности"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юстиции Республики Казахстан от 8 июня 1999 года № 41 Зарегистрирован в Министерстве юстиции Республики Казахстан 5.08.99г. за N 864. Утратил силу приказом Министра юстиции Республики Казахстан от 12 марта 2010 года № 82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Утратил силу приказом Министра юстиции РК от 12.03.2010 </w:t>
      </w:r>
      <w:r>
        <w:rPr>
          <w:rFonts w:ascii="Times New Roman"/>
          <w:b w:val="false"/>
          <w:i w:val="false"/>
          <w:color w:val="ff0000"/>
          <w:sz w:val="28"/>
        </w:rPr>
        <w:t>№ 82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целях реализации статей 17, 18 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судебной экспертизе" и пункта 15 "</w:t>
      </w:r>
      <w:r>
        <w:rPr>
          <w:rFonts w:ascii="Times New Roman"/>
          <w:b w:val="false"/>
          <w:i w:val="false"/>
          <w:color w:val="000000"/>
          <w:sz w:val="28"/>
        </w:rPr>
        <w:t>Правил</w:t>
      </w:r>
      <w:r>
        <w:rPr>
          <w:rFonts w:ascii="Times New Roman"/>
          <w:b w:val="false"/>
          <w:i w:val="false"/>
          <w:color w:val="000000"/>
          <w:sz w:val="28"/>
        </w:rPr>
        <w:t xml:space="preserve"> лицензирования судебноэкспертной деятельности в Республике Казахстан", утвержденных постановлением Правительства Республики Казахстан от 9 октября 1998 г. № 1021, приказываю: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Утвердить прилагаемое "Положение о работе комиссии по лицензированию судебно-экспертной деятельности".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Министр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Положение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 </w:t>
      </w:r>
      <w:r>
        <w:rPr>
          <w:rFonts w:ascii="Times New Roman"/>
          <w:b/>
          <w:i w:val="false"/>
          <w:color w:val="000000"/>
          <w:sz w:val="28"/>
        </w:rPr>
        <w:t>о работе комиссии по лицензированию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 </w:t>
      </w:r>
      <w:r>
        <w:rPr>
          <w:rFonts w:ascii="Times New Roman"/>
          <w:b/>
          <w:i w:val="false"/>
          <w:color w:val="000000"/>
          <w:sz w:val="28"/>
        </w:rPr>
        <w:t>судебно-экспертной деятельности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Комиссия по лицензированию судебно-экспертной деятельности образуется в соответствии с пунктом 15 Правил лицензирования судебно- экспертной деятельности в Республике Казахстан, утвержденных постановлением Правительства Республики Казахстан от 9 октября 1998 года № 1021 (далее - Правил). </w:t>
      </w:r>
      <w:r>
        <w:rPr>
          <w:rFonts w:ascii="Times New Roman"/>
          <w:b w:val="false"/>
          <w:i w:val="false"/>
          <w:color w:val="000000"/>
          <w:sz w:val="28"/>
        </w:rPr>
        <w:t>Z100240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Комиссия по лицензированию судебно-экспертной деятельности (далее - Комиссия) создается с целью решения вопросов, связанных с выдачей, отзывом лицензий, а также с приостановлением, прекращением или возобновлением их действия.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В своей работе Комиссия руководствуется </w:t>
      </w:r>
      <w:r>
        <w:rPr>
          <w:rFonts w:ascii="Times New Roman"/>
          <w:b w:val="false"/>
          <w:i w:val="false"/>
          <w:color w:val="000000"/>
          <w:sz w:val="28"/>
        </w:rPr>
        <w:t>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Казахстан, имеющим силу Закона, от 17 апреля 1995 года № 2200 "О лицензировании" и Правилами.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В состав Комиссии включаются представители Министерства юстиции Республики Казахстан и Центра судебной экспертизы Министерства юстиции Республики Казахстан. Состав Комиссии утверждается приказом Министра юстиции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Задачами Комиссии являются: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определение соответствия заявителя требованиям, предъявляемым к лицензиату;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принятие решения о выдаче или отказе в выдаче лицензии;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оформление и выдача лицензий;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уведомление заявителя об отказе в выдаче лицензии с указанием причин отказа;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контроль за соблюдением лицензиатом требований, установленных законодательством Республики Казахстан и Правилами;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принятие решения об отзыве, досрочном прекращении, а также приостановлении и возобновлении действия лицензии;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уведомление лицензиата о приостановлении (с указанием причин) или возобновлении действия лицензии;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учет и хранение бланков лицензионных документов, копий лицензий и их регистрация;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предоставление сведений о лицах, получивших лицензии на право осуществления судебно-экспертной деятельности, для внесения информации в Государственный реестр судебных экспертов.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Периодичность заседаний Комиссии определяется пунктом 17 Правил.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Решения о выдаче, отзыве лицензий, а также о приостановлении, прекращении или возобновлении их действия, Комиссия принимает на основе представленных материалов.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Выдача лицензий на право осуществления судебно-экспертной деятельности на основании вынесенных Комиссией решений производится в Центральном аппарате Министерства юстиции Республики Казахстан либо, по заявлению лицензиата, в областном управлении юстиции по месту его жительства.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Комиссия контролирует судебно-экспертную деятельность лиц, имеющих лицензии на ее осуществление, путем организации периодических (не реже 1 раза в год) рецензирований заключений экспертов, а также проверок, связанных с жалобами по поводу производства судебных экспертиз.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(Специалисты: Цай Л.Г. Склярова И.)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