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2aed" w14:textId="a8e2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автоматизированному учету объемов алкогольной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Комитета по государственному контролю над производством и оборотом алкогольной продукции Министерства государственных доходов Республики Казахстан от 24 ноября 1998 года N 52. Зарегистрирован в Министерстве юстиции Республики Казахстан 5.05.1999 г. за N 753. Утратил силу приказом Министра финансов Республики Казахстан от 1 апреля 2009 года № 138.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приказом Министра финансов РК от 01.04.2009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138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постановления Правительства Республики Казахстан от 16 июня 1998 года N 544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P980544_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обязательном оснащении спиртового производства спиртоизмеряющими аппаратами и технологических линий по производству алкогольной продукции приборами учета объемов производства (кроме пива)"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автоматизированному учету 
</w:t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объемов производства алкогольной продукции. 2. Отделу нормативного регулирования (А.Лепесбаеву) обеспечить регистрацию настоящего приказа в Министерстве юстиции Республики Казахстан. 3. Управлению контроля и лицензирования (Р.Алдашеву) довести настоящий приказ до сведения территориальных органов. 4. Контроль за исполнением настоящего приказа возложить на заместителя Председателя М.Турмагамбетова. 5. Настоящий приказ вступает в силу со дня государственной регистрации. Председатель Инструкция по авоматизированному учету объемов производства алкогольной продукции (кроме пива)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Раздел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1. Цель и назначение автоматизированного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алкогольной продукции (кроме пива) при ее производстве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Автоматизированный учет алкогольной продукции при ее производстве вводится во исполнение постановления Правительства Республики Казахстан от 16 июня 1998г. N 544 "Об обязательном оснащении спиртового производства спиртоизмеряющими аппаратами и технологических линий по производству алкогольной продукции приборами учета объемов производства (кроме пива)".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Автоматизированный учет алкогольной продукции реализуется путем использования приборов и средств измерения объемного расхода на входе автомата розлива и приборов штучного счета продукции, разлитой в бутылки, с последующей передачей информации (далее - система учета) в Комитет по государственному контролю над производством и оборотом алкогольной продукции Министерства государственных доходов Республики Казахстан (далее - Комитет).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 1 января 1999 года запрещается производство алкогольной продукции без оснащения линий розлива опломбированными контрольными приборами учета и без ведения документации по учету.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Глава 2. Метод расчета расхождений между показаниями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учета и данными первичного (основного)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Данный метод основан на формуле расчета расхождения между этими двумя результатами измерения, полученными разными способами или средствами. При этом настоящей Инструкцией устанавливаются следующие положения: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действительное значение объема алкогольной продукции, поступившей на розлив за отчетный промежуток времени, принимается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объем, измеренный счетчиком жидкости (Vр); за сравниваемую величину принимают количество готовой продукции, переданной на склад (в цех готовых изделий) по данным основного учета, например, жетонного (Vn);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действительное количество алкогольной продукции, разлитой в бутылки, 
</w:t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определяется по показаниям прибора штучного счета (счетчика бутылок), а сравниваемой величиной является количество готовой продукции, переданной на склад по данным основного способа учета (Vn). 5. Численное значение расхождений между показаниями контрольных приборов и данными основного учета (отклонение сравниваемого количества продукции от действительного ее количества) можно рассчитать по следующим формулам: 1) Для продукции, поступившей на автомат розлива /\ /\ n 100 х /__\р /__\р = Vn - V p и бр = ----------- (Формула 1) n V p где /\ /__\р - абсолютное расхождение, декалитр (далее - дал); n V p - объем по прибору, дал; Vn - объем по основному учету, дал; бр - относительное отклонение, %. 2) Для продукции, разлитой в бутылки /\ /\ 100 х /__\б /__\б = Vn - Vб и бб = ----------- (Формула 2) Vб где /\ /__\б - абсолютное расхождение, шт.(дал); Vn - количество по основному учету, шт.(дал); Vб - количество по прибору, шт.(дал); бб - относительное отклонение,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Численные значения абсолютных и относительных отклонений рассчитываются по окончании каждой рабочей смены, а также в других случаях, связанных с проверкой достоверности учета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3. Требования к организации и внедрению системы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алкогольной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целях внедрения системы учета алкогольной продукции во всех организациях рекомендуется провести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приказом руководителя организации определить лица, ответственные за контроль технического состояния систем учета и оформление документов учета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обучение лиц, обеспечивающих функционирование системы учета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должностные инструкции всех работников, связанных с организацией и осуществлением системы учета, дополнить пунктом, предусматривающим ответственность в пределах их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основании настоящей Инструкции в каждой организации должны быть разработаны рабочие инструкции по эксплуатации систем учета и ведению соответствующей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 общих предельно-допустимых норм потерь спирта или алкогольной продукции при ее производстве должна быть выделена часть, регламентирующая потери непосредственно на линии розлива;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система учета должна быть круглосуточна обеспечена электропитанием от сети питания 220 вольт;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для организации защиты системы учета от воздействия искажений сетевого питания (высокое, низкое напряжение), подача питания на приборы учета должна осуществляться через отсекатель напряжения;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индивидуального абонентного номера для подключения на телефонный модем системы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2. Средства систем учета алкогольной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4. Типы систем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систем учета алкогольной продукции используются специальные приборы, производящие непрерывное измерение их объема, поступающего в автомат розлива, штучный учет продукции, разлитой в бутылки, а также дистанционную передачу, обработку, хранение и выдачу (индикацию) необходимой информации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 основе анализа характеристик и результатов производственных испытаний рекомендуется использовать для учета алкогольной продукции следующие приборы: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измерения и регистрации объемного расхода и объема в потоке трубопровода, соединяющего напорный резервуар и автомат розлива (для шампанского и других газированных напитков не применяется):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расходомеры "электромагнитные типов РRОСОN (фирма СТРАТЕК, Германия), МАGFLО (фирма ДАНФОСС, Дания; генеральным подрядчиком может выступить АО "ДАСУ", г.Алматы).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поштучного учета продукции, разлитой в бутылки: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фото-электронный счетчик с дистанционной передачей информации фирмы СТРАТЕК (Германия), ИК-датчик готовой продукции и блок обработки информации БОИ-М2 производства АО "ДАСУ" (г.Алматы).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Могут применяться и другие приборы, внесенные в перечень средств измерений Государственного реестра Республики Казахстан и согласованные с Комитетом.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выборе типа счетчика жидкости и его модификации необходимо соблюдать соответствие диаметра его условного прохода, производительность линии розлива, высоту расположения напорного резервуара относительно автомата розлива, а также возможность передачи информации в Комитет.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Полная информация о технических характеристиках конкретного прибора изложена в его инструкции (руководстве) по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Предел относительной погрешности счетчика жидкости не должен превышать +- 0,5%, а предельная погрешность счетчика продукции, разлитой в бутылки, должна составлять не более 10 бутылок на каждые 10000 учтенных бутылок (0,1%).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5. Порядок монтажа, эксплуатации,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метрологического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Первичный преобразователь прибора, контролирующий объем алкогольной продукции, должен устанавливаться на максимально приближенном к автомату розлива горизонтальном участке трубопровода, который во время измерения всегда заполнен по всему сечению. Между фланцем этого прибора и присоединительным фланцем автомата розлива промежуточные фланцевые и другие разъемы трубопровода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Диаметры условного прохода трубопровода, соединяющего напорный резервуар с преобразователем, а также запорной арматуры, фильтров и других устройств, расположенных на этом трубопроводе, должны быть больше минимального диаметра участка трубопровода, соединяющего контрольный прибор с автоматом розлива. Весь трубопровод должен быть стационарным. Не допускается использование шлангов и других гибких 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Минимальный гидростатический напор питающей линии относительно первичного преобразователя должен составлять 0,5 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Участок трубопровода, соединяющий напорный резервуар с проточным счетчиком, может иметь воздухоотводящий узел.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Приборы штучного учета должны устанавливаться таким образом, чтобы одним из них производить учет продукции непосредственно после автомата по розливу продукции в бутылки (счетчик N 1), а другим - перед складом готовой продукции (счетчик N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Согласно номенклатурному перечню рабочих средств измерений, подлежащих государственной поверке приборы подлежат государственной поверке не менее одного раза в два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Прошедшие поверку системы учета алкогольной продукции должны подготавливаться к монтажу, монтироваться и вводиться в эксплуатацию в порядке, предусмотренной настоящей Инструкцией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Результаты учета первой после установки приборов рабочей смены должны анализироваться и оформляться комиссией, состоящей из представителей Комитета или по поручению Комитета - РГП "КазАлкоЦентр", организаций, использующих эти приборы и завода-изготовителя или организации, уполномоченной заводом-изготовителем на монтаж и пусконаладочные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Дополнительно к требованиям настоящей Инструкции необходимо руководствоваться инструкцией по эксплуатации установленных приборов, которая определяет порядок монтажа, использования, технического обслуживания, поверки и ремонта приборов.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3. Оформление и использование результатов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систем учета алкогольной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6. Регистрация показаний системы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По окончании каждой рабочей смены ответственными работниками цеха (участка) розлива производится запись показаний приборов контроля в специальный журнал. Форма этого журнала представлена в приложении 2 к настоящей Инструкции. Перед использованием каждый журнал должен быть пронумерован, прошнурован и скреплен печатью и подписью руководителя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Глава 7. Оценка достоверности первичного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алкогольной продукции в цехе розлива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Достоверность первичного учета продукции в цехе розлива, а также исправность системы учета оценивается путем сравнения данных этих двух способов измерения объема и учета производимой алкогольной продукции. При этом, кроме ранее указанных количественных показателей необходимо иметь документально подтвержденные данные по объему продукции, возвращенной с линии розлива в виде исправимого и неисправимого брака и воды, израсходованной на промывку напорного резервуара, трубопровода и автомата розлива (в частности, при переходе с одного наименования изделия на другое), а также о количестве производственно-технологических потерь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в пределах утвержденных норм потерь при розливе. 24. Вычислительная операция сравнительного анализа учетных данных состоит в определении численного значения расхождений между результатами основного (первичного) и контрольного способа учета. При этом, используется более общий вид формул (1) и (2): 1) Для продукции, поступившей на автомат розлива: /\ /\ и н в 100 х /__\р /__\р = (Vn + V бр + V бр + V пр)- Vр и бр = ----------- (Формула 3) Vp где Vn - объем продукции по основному учету, дал; в V пр - объем промывной воды, дал; Vр - показания счетчика-расходомера, дал; и н V бр и V бр - объем исправимого и неисправимого брака соответствено, дал. 2) Для продукции, разлитой в бутылки /\ /\ и н 100 х /__\б /__\б = (Vn + V бр + V бр)- Vб и бб = ----------- (Формула 4) Vб где Vб - объем продукции, учтенной прибором штучного счета, дал;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Окончательной операцией оценки достоверности учета является непосредственное сравнение соответствующей величины расхождения с суммой предельной относительной погрешности прибора и предельно-допустимой нормы потерь спирта (для ликеро-водочных изделий и коньяка) или винной продукции на линии розлива. При этом результаты учета признаются достоверными в том случае, когда относительное отклонение по объему продукции (бр и бб) не более вышеуказанной суммы, т.е. бр       26. Результаты учета, полученные по формулам 3 и 4, заносятся в журнал по форме,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случае, когда промывная вода не проходит через первичный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в преобразователь счетчика или входит в объем брака, объем V пр из формулы (3) исключается.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Полученные результаты оценки достоверности учета также заносятся в соответствующие графы указанного журнала (приложение 2). При этом в графе "Достоверность учета" следует сделать одну из следующих записей: "Достоверно" или "Не достоверно". В примечании следует указывать причины отсутствия данных контрольного учета, проведение промывки автомата розлива, отмечать внеочередную (контрольную) оценку достоверности учета и другую информацию, относящуюся к контрольному учету продукции. Примеры расчетов представлены в приложении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8. Действия должностных лиц цеха розлива в случаях выявления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сверхпредельных расхождений между данными контрольного и первичного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учета или неисправности систем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 случаях, когда анализ данных систем учета и первичного учета выявляет сверхпредельные расхождения между их результатами, должностные (ответственные) лица цеха розлива обязаны выполнять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провести производственно-технологическое расследование причин расхождения данных учета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оформить акт о факте и причинах нарушения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письменной форме сообщить руководителю организации о факте сверхпредельного расхождения между основными и контрольными данными учета продукции и результатах производственно-технологического расследования.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случаях, когда обнаруживается неисправность системы учета алкогольной продукции, руководитель цеха (участка) розлива обязан незамедлительно остановить линию розлива продукции, сообщить об этом руководителю организации, а по факту отказа контрольного прибора составить акт технического осмотра с привлечением специалиста технической службы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Глава 9. Обязанность руководителей организаций по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внедрения систем учета алкогольной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Руководители организаций, производящих алкогольную продукцию,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приобретение, монтаж и ввод в эксплуатацию систем учета алкогольной продукции и индивидуального абонентного номера с круглосуточным их функционированием;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назначить ответственных по осуществлению контроля технического состояния систем учета и оформлению документации контрольного учета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организовать изучение и реализацию работниками установленного порядка ведения автоматизированного учета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немедленно сообщать в Комитет о каждом факте сверхпредельного расхождения учетных показателей, неисправностей систем учета, несанкционированного вмешательства в их работу, прекратив при этом розлив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обеспечивать своевременный ремонт и поверку систем учета алкогольной продукции после снятия работниками Комитета наложенных пломб;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замене в присутствии работника Комитета одного прибора другим, показания счетчика со снятого прибора перенести на вновь установленный прибор;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не осуществлять эксплуатацию линии розлива в случае отсутствия и (или) неисправности систем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не препятствовать при осуществлении работниками Комитета, специалистами РГП "КазАлкоЦентр" возложенных на них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10. Ответственность организаций и их руководителей за 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порядка автоматизированного учета алкогольной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За нарушение положений настоящей Инструкции, лицензиаты несут ответственность, установленную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Нарушениями порядка учета алкогольной продукции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срыв и (или) повреждение пломб;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повреждение систем учета, абонентной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искажение результатов автоматизированного учета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отсутствие необходимой документации по учету;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несвоевременное информирование Комитета о неисправности систем 
</w:t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и фактах сверхпредельных расхождений в результатах учета продукции и (или) продолжения при этом выпуска продукции; 6) учинение препятствий работникам Комитета и РГП "КазАлкоЦентр" при исполнении ими служебных обязанностей; 7) выпуск продукции с отключенной, неисправной и (или) неопломбированной системой учета. Глава 11. Права и обязанности работников Комитета при осуществлении контроля состояния автоматизированного учета алкогольной продукции 34. Работники Комитета и РГП "КазАлкоЦентр" - по поручению Комитета обязаны: 1) Контролировать исправность систем учета алкогольной продукции, соблюдение сроков их поверки.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Анализировать результаты автоматизированного учета алкогольной продукции за проверяемый (отчетный) период и предоставлять требуемые данные в Комитет.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Давать заключения о необходимости отправки в ремонт системы учета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Проверять знание настоящей Инструкции у соответствующих работников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Контролировать выполнение выданных предписаний.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выявлении нарушения в эксплуатации системы учета алкогольной продукции или в ведении документации по учету ставить в известность Комитет.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Системы учета и подводящие коммуникации пломбируются работниками Комитета или по поручению Комитета - специалистами РГП "КазАлкоЦентр". Ими же эти пломбы снимаются.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Работники Комитета, специалисты РГП "КазАлкоЦентр"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предписанию Комитета беспрепятственно проходить на территорию организации-производителя алкогольной продукции во время его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Требовать от руководителей и других работников организаций устные и письменные объяснения, справки, а также документацию по автоматизированному, первичному и бухгалтерскому учету алкогольной продукции, техническому и метрологическому состоянию систем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выявлении нарушений в эксплуатации систем учета алкогольной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принимать меры к их устранению. 4) Вносить предложения в Комитет о мерах ответственности лицензиатов за нарушения настоящей Инструкции; 5) Опечатывать линию розлива в случае отсутствия, отключения и (или) неисправности системы учета. Приложение N 1 Монтаж и опломбирование систем учета, предназначенные осуществлять контроль количества алкогольной продукции на линиях розлива Монтаж систем учета производится силами самой организации, под руководством представителей завода-изготовителя или организации, уполномоченной заводом-изготовителем на выполнение указанных работ. 1. Подготовка и монтаж Перед монтажом системы учета в линию розлива необходимо: 1) Проверить комплектность полученных заказчиком приборов в том числе: - состав системы учета; - наличие пломб завода-изготовителя на составных частях прибора; - наличие в полном объеме сопроводительной документации; - на индикаторе вычислителя должны гореть нули. 2) Выбрать место установки объемного расходомера, обеспечивающее выполнение следующих требований: - наиболее близкое расположение преобразователя расходомера к автомату розлива;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возможность удобного пломбирования гаек крепления преобразователя, промежуточных фланцев и других разъемных соединений;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удобное считывание показаний с табло;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отсутствие воздуха в магистральном трубопроводе и в измерительном сечении первичного преобразователя (воздушные пузырьки);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полное заполнение измерительного сечения первичного преобразователя;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использовании на линии розлива вакуума подачу алкогольной продукции на автомат розлива осуществить снизу.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Убедиться в обеспеченности круглосуточного электропитания системы учета от сети 220 вольт, наличии индивидуального абонентного номера для подключения на телефонный модем системы учета и отсекателя напряжения для приборов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отдельных случаях при невозможности установления индивидуального абонементного номера организация-производитель алкогольной продукции, по согласованию с Комитетом, устанавливает тумблер с переключением используемой линии на телефонный модем на ночное время. При этом наличие датчика съема информации с блока обработки информации обязательно.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Рекомендуется для защиты системы учета от воздействия искажений сетевого питания (высокое, низкое напряжение, броски, провалы н кратковременное отключение) применение источников бесперебойного питания типа UРС 280 или большей мощности, которые совмещают функции защиты и автономного питания систем учета на 30 и более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Монтаж систем учета необходимо произвести в строгом соответствии с инструкцией завода-изготовителя.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1. Пломбировка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Пломбировка производится работниками Комитета или по его поручению - специалистами РГП "КазАлкоЦентр" в следующей последовательности: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 пломбировкой проверяется правильность монтажа системы учета в соответствии с требованиями руководства по эксплуатации и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Убедившись в правильности монтажа, производится опломбирование системы учета и подводящих 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результатам осмотра и пломбировки составляется акт (приложение N4), подписываемый представителем Комитета или специалистом РГП "КазАлкоЦентр" и представителями организации, на котором установлено изделие, и завода-изготовителя (или уполномоченного им на проведение пусконаладочных работ организации), в котором указывается: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дата составления;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 организации, в которой установлены счетчики на линиях розлива;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заводские номера систем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N абонента, введенного на телефонный модем системы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опись наложенных пломб с указанием места оттисков.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Пломбы сдаются на хранение ответственным лицам, назначенным приказом руководителя организации, о чем в описи делается соответствующая запись. Один экземпляр описи вывешивается под стеклом в цехе розлива, другой экземпляр хранится в бухгалтерии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одному экземпляру данного акта передается Комитету и РГП "КазАлкоЦентр" (при его участии), организации, на котором введена система учета, и организации, проводившей пусконаладочные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Пломбировочные клещи хранятся в сейфах Комитета и РГП "КазАлкоЦентр", 
</w:t>
      </w:r>
      <w:r>
        <w:rPr>
          <w:rFonts w:ascii="Times New Roman"/>
          <w:b w:val="false"/>
          <w:i w:val="false"/>
          <w:color w:val="000000"/>
          <w:sz w:val="28"/>
        </w:rPr>
        <w:t xml:space="preserve">
выдаются по приказу Председателя Комитета и генерального директора РГП "КазАлкоЦентр". В журнале произвольной формы делается запись, предусматривающая расписку о получении и возврате клещей, номеров оттисков, указания даты и времени их получения и возврата, даты и номера приказа. Выдача пломбировочных клещей и их использование не по назначению запрещается. Приложение N 2 Журнал регистрации результатов автоматизированного учета алкогольной продукции, поступившей на розлив -------------------------------------------------------------------------- Дата!Смена !Наименование!Вместимость!Зав-ие! Показания !Температура !(бригада)! продукции !тары, дм 3 ! NN ! контрольных !продукции ! ! ! !контро!приборов дал/бут!при ! ! ! !льных ! !розливе ! ! ! !прибо-! !оС ! ! ! !ров ! ! -------------------------------------------------------------------------- ! ! ! ! ! На !На конец! ! ! ! ! !начало ! смены ! ! ! ! ! !смены ! ! -------------------------------------------------------------------------- 1 ! 2 ! 3 ! 4 ! 5 ! 6 ! 7 ! 8 -------------------------------------------------------------------------- ---------------------------------------------------------------! -------------------------------------------!--!---!---!---!----!---------- Продолжение приложения N 2 -------------------------------------------------------------------------- Фактический !Количество!Количество!Расхождение!Оценка !Подпись!Приме объем запол-!продукции !продукции,!результата !достоверно- !ответст!чание нения 1-ой !учтенной !переданной!учета, бр/ !сти учета !венного! бут. мл. !контроль- !на склад, !бб, % !(достоверно,! лица ! !ными прибо!дал/бут. ! !не достовер-! ! !рами, ! ! !-но) ! ! !дал/бут ! ! ! ! ! ------------------------------------------------------------------------- 9 ! 10 ! 11 ! 12 ! 13 ! 14 ! 15 ------------------------------------------------------------------------- ---------------------------------------------------------- ! ! -----------------!-------------------------------------------------!------ -----------------------------------------------------------!-------!------ (и так далее до конца страницы) Примечание: 1) В графах 5,6,7,10,11,12,13 в числителе записываются данные результатов измерения объемного расходомера. 2) В графах 5,6,7,10 в знаменателе записываются данные результатов счетчиков штучного учета N 1 и N 2 соответственно. 3) В графах 11,12,13 в знаменателе записываются данные результатов счетчика штучного учета N 2. Приложение N 3 Примеры расчетов и оценки достоверности первичного учета алкогольной продукции в цехе розлива Имеются следующие данные первичного (основного)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жетонного способа учета зарегистрировано, что в цех готовой продукции за смену передано 1000 дал водки (Vп).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шкалам водомерных трубок градуированных резервуаров установлено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
и соответствующими документами оформлены следующие количества исправимого, неисправимого брака и промывной воды: и н в Vбр = 12дал Vбр = 5дал Vпр = 8 дал Предельно допустимую норму потерь спирта при розливе водки, установленную на данном предприятии, примем равным 0,45% от его количества, содержащегося в водке, поступившей на розлив (для винной продукции - эта норма соотносится с объемом самой продукции). 1) Оценка достоверности учета продукции при измерении его объема проточным счетчиком, установленным перед разливочным автоматом. Имеем: - по показаниям проточного счетчика получено Vp=1034дал; - предельная погрешность счетчика по паспорту составляет +-0,5% от объема Vp Расчет По формуле (3) получаем: /\ /__\р=(1000+12+5+8)-1034=-9дал бр =(-9)х100/1034=-0,87%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минус перед значением отклонения бр означает, что по сравнению с показаниями прибора имеется недостача продукции, но для оценки достоверности учета этот знак принципиального значения не имеет.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Далее находим сумму предельной погрешности прибора и предельно допустимой нормы потерь спирта при розливе водки: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 + N = 0,5% + 0,45% = 0,95%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 как 0,95 больше 0,87, то делается вывод, что результаты учета достоверны.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Оценка достоверности учета продукции при измерении его объема счетчиком штучного счета, установленного перед складом готовой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показаниям счетчика получено Vб=1021 дал;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предельная погрешность счетчика по паспорту составляет +0,1%(10 бут. на каждые 10 000 учтенных).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формуле(4) получаем: 
</w:t>
      </w:r>
      <w:r>
        <w:rPr>
          <w:rFonts w:ascii="Times New Roman"/>
          <w:b w:val="false"/>
          <w:i w:val="false"/>
          <w:color w:val="000000"/>
          <w:sz w:val="28"/>
        </w:rPr>
        <w:t xml:space="preserve">
/\ /__\б=(1000+12+5)-1021=-4 дал; бб =(-4)х 100/1021=-0,39% Сумма предельной погрешности счетчика и предельно допустимой нормы потерь спирта при розливе водки равна: Уб+N=0,1+0,45=0,55% Так как 0,55 больше 0,39, то делается вывод, что результаты учета достоверны. Примечание: если промывная вода сливается в один резервуар с браком продукции, то при расчете по данному методу ее объем исключается из суммы (Vп + Vбр + Vбр). Приложение N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обследования средств учета при производстве 
</w:t>
      </w:r>
      <w:r>
        <w:rPr>
          <w:rFonts w:ascii="Times New Roman"/>
          <w:b w:val="false"/>
          <w:i w:val="false"/>
          <w:color w:val="000000"/>
          <w:sz w:val="28"/>
        </w:rPr>
        <w:t xml:space="preserve">
алкогольной продукции на линии розлива г. _______________ "____"__________199__г. _____________________________________________________________________ (наименование организации, адрес) _____________________________________________________________________ Руководитель организации: _______________________ (Ф.И.О.) Представители Комитета по государственному контролю _______________________ над производством и оборотом _______________________ алкогольной продукции: _______________________ Во исполнение постановления Правительства Республики Казахстан "Об обязательном оснащении спиртового производства спиртоизмеряющими аппаратами и технологических линий по производству алкогольной продукции приборами учета объемов производства (кроме пива)" от 16 июля 1998г.) N 544, произведена установка и ввод в эксплуатацию приборов учета. На организации: - установлено _______ линий розлива; - эксплуатируется _______ линий розлива; - опломбировано _______ линий розлива. На линиях розлива производства алкогольной продукции установлены следующие приборы и аппараты: ------------------------------------------------------------------- N ! тип ! заводской ! N ! показание ! опись пломб линии !прибора ! N ! абонента! прибора !(кол-во,оттиск) розлива! ! прибора ! ! ! -------------------------------------------------------------------- -------------------------------------------------------------------- -------------------------------------------------------------------- Снятие показаний с систем учета осуществлялось в присутствии представителя администрации организации: __________________________ ___________________________________________________________________ (должность, Ф.И.О.) Наличие: - круглосуточного электропитания системы учета_______ - отсекателя напряжения для приборов учета___________ Результаты обследования:______________________________________ ______________________________________________________________ Подписи членов комиссии: ________________________ ________________________ ________________________ Пломбы проверены, приняты на ответственное хранение: _________________ _________________ __________________ (должность) (фамилия) (подпись) Основание: приказ по организации N ____ от "___"__________ 199__г. (Специалисты: Цай Л.Г. Умбетова А.М.)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