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9ac7" w14:textId="f399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Стандарт бухгалтерского учета 24 "Организация бухгалтерской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Департамента методологии бухгалтерского учета и аудита Министерства финансов Республики Казахстан от 31 декабря 1997 г. N 455. Зарегистрирован в Министерстве юстиции Республики Казахстан 11.02.1998 г. N 455. Утратил силу - приказом Министра финансов РК от 21 июня 2007 г. N 217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Приказ Департамента методологии бухгалтерского учета и аудита Министерства финансов РК от 31 декабря 1997 г. N 455 утратил силу приказом Министра финансов РК от 21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всему тексту стандарта слова "субъектами", "субъекта", "субъект", "субъектов", "субъектом", "субъекты", "хозяйственными операциями", "хозяйственных операций", "хозяйственной операции", "руководитель", "руководителем", "руководителя", "машинных", "имущества и финансовых обязательств", "имущества и денежных обязательств", "имущества и обязательств" заменены словами "организациями", "организации", "организация", "организаций", "организацией", "организации", "операциями и событиями", "операций и событий", "операции и события", "руководство", "руководством", "руководства", "электронных", "активов и обязательств", "активов и обязательств", "активов и обязательств"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Цель и сфера действия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устанавливает порядок организации бухгалтерской службы организациями*.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Примечание. (Примечание исключено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бухгалтерского учета и составление финансовой отчетности осуществляется организациями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"О бухгалтерском учете и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стандартов бухгалтерского учета (СБУ);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методических рекомендаций к СБУ;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учетной политики, указаний, инструкций, приказов по организации бухгалтерского учета организации.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Данный стандарт применяется ко всем типам организаций при организации бухгалтерской службы за исключением организаций, регулирование и надзор за деятельностью которых в соответствии с законодательством Республики Казахстан возложены на Национальный Банк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в новой редакции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Задачи бухгалтерской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Задачей бухгалтерской службы является обеспечение формирования полной и достоверной информации о финансовом положении, результатах деятельности и изменениях в финансовом положении предпринимателей и организаций, необходимой для оперативного руководства и управления, а также для ее использования инвесторами, поставщиками, покупателями, заимодателями, государственными органами, банками и иными заинтересованными лицами в соответствии со стандартами бухгалтерского учета, устанавливающими принципы и правила ведения бухгалтерского учета и составления финансовой отчетности.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Организация работы бухгалтерской службы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Организация, осуществляя организацию бухгалтерского учета, исходя из вида деятельности, размера и конкретных условий хозяйствования: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 устанавливает организационную форму бухгалтерской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учетную политику;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функциональное разделение учета на производственный и финансовый;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порядок контроля за операциями и событиями, а также принимает другие решения, необходимые для организации бухгалтерского учета.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дополнениями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организацию бухгалтерского учета организации, соблюдение законодательства при выполнении операций и событий несет руководство.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Бухгалтерский учет организации осуществляется его структурным подразделением (службой), возглавляемым главным бухгалтером, либо бухгалтером в случае отсутствия у организации собственной бухгалтерской службы. Бухгалтерская служба может состоять из отделов либо секторов или групп, организуемых по функциональному признаку.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организации, не имеющей бухгалтерской службы, бухгалтерский учет и финансовая отчетность могут осуществляться специализированной бухгалтерской организацией или бухгалтером (специалистом) на договорной основе. Руководство может бухгалтерский учет вести лично.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освобождении главного бухгалтера (бухгалтера) от должности производится сдача дел вновь назначенному главному бухгалтеру (бухгалтеру) (а при его отсутствии - работнику, назначенному приказом руководства организации), в процессе которой проводится проверка состояния бухгалтерского учета и достоверности отчетных данных с составлением соответствующего акта, утверждаемого руководством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ведет бухгалтерский учет операций и событий, связанных с наличием и движением активов, обязательств, собственного капитала, доходов и расходов способом двойной записи в соответствии с типовым планом счетов бухгалтерского учета.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в новой редакции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ведении бухгалтерского учета организацией должны быть обеспечены: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неизменность принятой учетной политики отражения отдельных операций и событий и оценки активов и обязательств в течение отчетного периода;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отражения в учете за отчетный период всех операций и событий, осуществленных в этом периоде, и результатов инвентаризации активов и обязательств;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отнесения доходов и расходов к отчетным периодам;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тождество данных аналитического учета оборотам и остаткам по счетам синтетического учета на начало каждого месяца.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организации, осуществляя организацию кассовых операций, должно обеспечить учет движения наличных денег.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наличных денег должно отражаться в кассовой книге, на основе соответствующих первичных документов, которые предварительно регистрируются бухгалтерской службой. Кассовая книга должна быть пронумерована, прошнурована и опечатана. Количество листов в кассовой книге должно заверяться подписями руководства и главного бухгалтера (бухгалтера)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кассовой книге должны вестись в двух экземплярах через копировальную бумагу. Вторые экземпляры листов должны быть отрывными и служить отчетом кассира. Первые экземпляры листов остаются в кассовой книге. Первые и вторые экземпляры листов нумеруются одинаковыми номерами.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Подчистки и неоговоренные исправления в кассовой книге запрещаются. Произведенные исправления должны заверяться подписями кассира и главного бухгалтера (бухгалтера).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Кассовая книга может вестись автоматизированным способом, при котором ее листы формируются в виде машинограммы "Вкладной лист кассовой книги".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с изменениями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Документация операций, документооборот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записей в регистрах бухгалтерского учета являются первичные документы, фиксирующие факт совершения операции и события.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Формы или требования к первичным документам, применяемым для оформления операций или событий, утверждаются уполномоченным органом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в новой редакции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Первичные документы как на бумажных, так и на электронных носителях, формы которых или требования к которым не утверждены уполномоченным органом, разрабатываются предпринимателями и организациями самостоятельно и должны содержать следующие обязательные реквизиты: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 (формы);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дату составления;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фамилию и инициалы предпринимателя, от имени которых составлен документ;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операции или события;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единицы измерения операции или события (в количественном и стоимостном выражении);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должностей, фамилии, инициалы и подписи лиц, ответственных за совершение операции (подтверждение события), и правильность ее (его)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операции или события, требования нормативных правовых актов и способа обработки учетной информации в первичные документы могут быть включены дополнительные реквизиты.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с изменениями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составлении первичных документов и регистров бухгалтерского учета на электронных носителях предприниматели и организации должны изготовить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в новой редакции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Первичные документы должны быть составлены в момент совершения операции, а если это не представляется возможным - непосредственно по окончании операции.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Внесение исправлений в кассовые и банковские первичные документы не допускается. В остальные первичные документы исправления могут вноситься лишь по согласованию с участниками операций и событий, что должно быть подтверждено подписями тех же лиц, которые подписали документы с указанием даты внесения исправлений.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дополнениями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Информация, содержащаяся в принятых к учету первичных документах, накапливается и систематизируется в регистрах бухгалтерского учета, формы которых или требования к которым утверждаются уполномоченным органом в соответствии с законодательством Республики Казахстан. Данные регистров бухгалтерского учета в сгруппированном виде переносятся в финансовую отчетность.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с изменениями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Руководство определяет лиц, имеющих право подписи бухгалтерских документов. При этом может быть установлена иерархия подписи в зависимости от занимаемой должности, размеров денежных сумм, сферы действия и сущности операции.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Предприниматели или организации, использующие электронные подписи, должны установить надлежащие меры предосторожности и контроля, касающиеся права использования и доступа к электронным подписям.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с изменениями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Движение первичных документов в бухгалтерском учете (создание или получение от других организаций, принятие к учету, обработка, передача в архив - документооборот) регламентируются графиком, утверждаемом руководством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Ответственность за соблюдением графика документооборота, а также ответственность за своевременное и доброкачественное создание документов, своевременную передачу их для отражения в бухгалтерском учете и отчетности, за достоверность содержащихся в документах данных несут лица, создавшие и подписавшие эти документы.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Предприниматели и организации обязаны хранить первичные документы, регистры бухгалтерского учета на бумажных и (или) электронных носителях, финансовую отчетность, учетную политику, программы электронной обработки учетных данных в течение периода, установленного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22 в новой редакции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Инвентаризация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обеспечения достоверности данных бухгалтерского учета и финансовой отчетности проводится инвентаризация активов и обязательств не менее одного раза в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Количество инвентаризаций в отчетном периоде, даты их проведения, перечень активов и обязательств, проверяемых при каждой из них, устанавливаются организацией.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с изменениями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обязательном порядке инвентаризация проводится: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смене материально ответственных лиц (на день приемки-передачи дел);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фактов хищения или злоупотреблений, а также порчи основных средств и/или товарно-материальных запасов;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стихийных бедствий, пожара, аварий или других чрезвычайных ситуаций, вызванных экстремальными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организации перед составлением разделительного баланса и в других случаях, предусмотренных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годовой финансовой отчетности.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25 с изменениями - приказом Министра финансов Республики Казахстан от 11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Дата вступления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Данный стандарт бухгалтерского учета вступает в силу с 1 января 1998 года.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