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f01c" w14:textId="d02f0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"О порядке координации деятельности центральных и местных исполнительных органов и дипломатических миссий Республики Казахстан за рубежом с целью стимулирования иностранного участия в инвестиционных проектах, осуществляемых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Государственного комитета Республики Казахстан по инвестициям от 30 мая 1997 года N 19. Зарегистрировано в Министерстве юстиции Республики Казахстан 17 октября 1997 г. N 405. Утратило силу - приказом председателя Комитета по инвестициям Министерства индустрии и торговли Республики Казахстан от 20 февраля 2004 года N 7-п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 Извлечение из приказа председателя Комитета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 по инвестициям Министерства индустрии и торговли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 Республики Казахстан от 20 февраля 2004 года N 7-п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связи с принятием Закона Республики Казахстан от 8 января 2003 года "Об инвестициях", постановления Правительства Республики Казахстан от 8 мая 2003 года N 436 "О некоторых вопросах реализации Закона Республики Казахстан "Об инвестициях", в соответствии с пунктом 1 статьи 27 Закона Республики Казахстан от 24 марта 1998 года "О нормативных правовых актах"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следующие нормативные правовые акты по вопросам инвестиций: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10) постановление Государственного комитета Республики Казахстан по инвестициям от 30 мая 1997 года N 19 "Об утверждении Положения "О порядке координации деятельности центральных и местных исполнительных органов и дипломатических миссий Республики Казахстан за рубежом с целью стимулирования иностранного участия в инвестиционных проектах, осуществляемых в Республике Казахстан" (N 405 от 17 октября 1997 года)..."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соответствии со статьей 16 Закона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Z970075_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государственной поддержке прямых инвестиций" от 28 февраля 1997 года Государственной комитет Республики Казахстан по инвестициям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Утвердить прилагаемое Положение "О порядке координации деятельности центральных и местных исполнительных органов и дипломатических миссий Республики Казахстан за рубежом с целью стимулирования иностранного участия в инвестиционных проектах, осуществляемых в Республике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 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"О порядке координации деятельности центральных и местных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исполнительных органов и дипломатических миссий Республики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Казахстан за рубежом с целью стимулирования иностранного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участия в инвестиционных проектах, осуществляемых 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Республике Казахстан"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разработано на основании статьи 16 Закона Республики Казахстан "О государственной поддержке прямых инвестиций" и определяет порядок координации Государственным комитетом Республики Казахстан по инвестициям (далее - Комитет) деятельности центральных и местных исполнительных органов и дипломатических миссий Республики Казахстан за рубежом с целью стимулирования иностранного участия в инвестиционных проектах, осуществляемых в Республике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2. Основная задача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координации деятельности центральных и местных органов и дипломатических миссий Республики Казахстан за рубежом является организация работы по привлечению в Республику Казахстан прямых инвестиций.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3. Порядок координации деятельности центральных и местных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исполнительных органов и дипломатических миссий за рубежом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 Комитет разрабатывает и осуществляет государственную политику по стимулированию прямых иностранных и отечественных инвестиций, проводит переговоры и подписывает международные договоры по вопросам инвестиционного сотрудничества и привлечения прямых иностранных инвестиций.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Комитет совместно с Министерством иностранных дел Республики Казахстан или по согласованию с ним, готовит и вносит в Правительство Республики Казахстан предложения о заключении двусторонних и многосторонних Соглашений о поощрении и взаимной защите инвестиций. Соглашении об инвестиционном сотрудничестве в соответствии с требованиями Указа Президента Республики Казахстан, имеющего силу Закона,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U952679_ </w:t>
      </w:r>
      <w:r>
        <w:rPr>
          <w:rFonts w:ascii="Times New Roman"/>
          <w:b w:val="false"/>
          <w:i w:val="false"/>
          <w:color w:val="000000"/>
          <w:sz w:val="28"/>
        </w:rPr>
        <w:t>
 "О порядке заключения, исполнения и денонсации международных договоров" от 12.12.95 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Комитет запрашивает и получает от центральных исполнительных органов и дипломатических миссий Республики Казахстан за рубежом необходимую информацию, включая инвестиционные законодательства этих стран, изучает поступившую информацию, анализирует действие уже подписанных двусторонних и многосторонних документов и предложенные компетентными органами других стран проекты Соглашений по инвестиционной деятельности, готовит проекты Соглашений.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3.4. Комитет проводит предварительное согласование проекта Соглашения с уполномоченными органами другой Договаривающейся Стороны и центральными исполнительными органами Республики Казахстан, вносит согласованный вариант Соглашения на подписание в Правительство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3.5. Комитет обеспечивает справедливый и равноправный инвестиционный режим в Республике Казахстан для инвесторов другой Договаривающейся Стороны и принимает меры по недопущению центральными и местными исполнительными органами ущемления их прав.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3.6. Комитет, совместно с дипломатическими миссиями Республики Казахстан в странах, с которыми заключены двусторонние Соглашения о поощрении и взаимной защите инвестиций, организует контроль за обеспечением другой Договаривающейся Стороной в отношении казахстанских инвесторов режима, не менее благоприятного, чем тот, который предоставляется собственным инвесторам или инвесторам из третьих стран.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3.7. Комитет осуществляет экспертизу и участвует в разработке проектов решений Правительства Республики Казахстан, актов центральных и местных исполнительных органов в части стимулирования прямых инвестиций.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3.8. Комитет, с участием заинтересованных центральных и местных исполнительных органов, разрабатывает ежегодную программу Единой республиканской информационно-пропагандистской работы за рубежом, включая инвестиционные симпозиумы, тематические выставки, презентации по стимулированию иностранного участия в инвестиционных проектах, осуществляемых в Республике Казахстан, запрашивает информацию по его своевременному выполнению, анализирует и составляет годовой отчет о реализации и эффективности проведенных мероприятий на рассмотрение Правительства Республики Казахстан, в соответствии с Постановлением Правительства Республики Казахстан N 563 от 14.04.97 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3.9. Центральные и местные исполнительные органы предоставляют Комитету разработанные по своей компетентности инвестиционные программы для обеспечения ускоренного развития производства товаров, работ и оказания услуг. Комитет оказывает содействие в их реализации путем предложения этих программ в ходе международных переговоров по инвестиционному сотрудничеству уполномоченным органам других стран и их потенциальным инвесторам, включения в программу презентации и конференции Комитета за рубежом и в рекламную продукцию.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3.10. Дипломатические миссии и представительства Республики Казахстан за рубежом оказывают содействие Комитету в вопросах: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предоставления всей необходимой информации по инвесторам и инвестиционному проекту в ходе экспертизы и подготовки контракта, а также во время его реализации;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взаимодействия Комитета и его представительств с органами власти, организациями, фирмами и компаниями страны пребывания;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решения вопросов получения потенциальными инвесторами выездных и въездных виз в Республику Казахстан, в исключительных случаях - в ускоренные сроки;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решения других проблем, связанных с подготовкой и реализацией контрактов;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3.11. Вся информация инвестиционного и экономического характера от дипломатических миссий и представительств Республики Казахстан за рубежом, через Министерство иностранных дел или другой компетентный орган Республики Казахстан, по согласованию, направляется в Комитет для анализа и дальнейшего использования в работе по привлечению инвестиций и реализации инвестиционных проектов.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