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19065" w14:textId="39190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услуг местными сетями телекоммуникаций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транспорта и коммуникаций Республики Казахстан от 27 мая 1997 года N 465. Зарегистрирован в Министерстве юстиции 27 июня 1997 г. N 329. Отменен - постановлением Правительства РК от 9 февраля 2005 года N 124 (P050124)</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ОСНОВНЫЕ ТЕРМИНЫ И ОПРЕДЕЛЕНИЯ,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ПРИМЕНЯЕМЫЕ В НАСТОЯЩИХ ПРАВИЛАХ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Местная сеть телекоммуникации (МСТ) - это совокупность технических средств, предназначенных для осуществления электрической связи в городах и сельских населенных пунктах, состоящая из коммутационного оборудования (станции, подстанции, концентраторы), линейнокабельных сооружений (соединительные линии и каналы), систем передачи и абонентских устройств (терминалы). МСТ подразделяется на городскую и сельскую сеть телекоммуникаций в зависимости от статуса населенного пункта. 
</w:t>
      </w:r>
      <w:r>
        <w:br/>
      </w:r>
      <w:r>
        <w:rPr>
          <w:rFonts w:ascii="Times New Roman"/>
          <w:b w:val="false"/>
          <w:i w:val="false"/>
          <w:color w:val="000000"/>
          <w:sz w:val="28"/>
        </w:rPr>
        <w:t>
      1.2. Терминал - оконечное абонентское устройство (телефонный аппарат, факс, модем и т.д.). 
</w:t>
      </w:r>
      <w:r>
        <w:br/>
      </w:r>
      <w:r>
        <w:rPr>
          <w:rFonts w:ascii="Times New Roman"/>
          <w:b w:val="false"/>
          <w:i w:val="false"/>
          <w:color w:val="000000"/>
          <w:sz w:val="28"/>
        </w:rPr>
        <w:t>
      1.3. Пользователи - учреждения, организации, предприятия, их объединения, независимо от форм собственности, граждане Республики Казахстан и другие физические лица, которые обратились или имеют намерение обратиться с целью получения услуг МСТ. 
</w:t>
      </w:r>
      <w:r>
        <w:br/>
      </w:r>
      <w:r>
        <w:rPr>
          <w:rFonts w:ascii="Times New Roman"/>
          <w:b w:val="false"/>
          <w:i w:val="false"/>
          <w:color w:val="000000"/>
          <w:sz w:val="28"/>
        </w:rPr>
        <w:t>
      1.4. Абонент - физическое или юридическое лицо с которым заключен договор на предоставление пользования МСТ. 
</w:t>
      </w:r>
      <w:r>
        <w:br/>
      </w:r>
      <w:r>
        <w:rPr>
          <w:rFonts w:ascii="Times New Roman"/>
          <w:b w:val="false"/>
          <w:i w:val="false"/>
          <w:color w:val="000000"/>
          <w:sz w:val="28"/>
        </w:rPr>
        <w:t>
      1.5. Оператор МСТ - юридическое лицо, предоставляющее различные услуги электрической связи (телефонную, факсимильную передачу данных, включая обмен информацией между ЭВМ) с использованием МСТ в соответствии с лицензией. 
</w:t>
      </w:r>
      <w:r>
        <w:br/>
      </w:r>
      <w:r>
        <w:rPr>
          <w:rFonts w:ascii="Times New Roman"/>
          <w:b w:val="false"/>
          <w:i w:val="false"/>
          <w:color w:val="000000"/>
          <w:sz w:val="28"/>
        </w:rPr>
        <w:t>
      1.6. Услуги МСТ - услуги, предоставляемые оператором МСТ абонентам. 
</w:t>
      </w:r>
      <w:r>
        <w:br/>
      </w:r>
      <w:r>
        <w:rPr>
          <w:rFonts w:ascii="Times New Roman"/>
          <w:b w:val="false"/>
          <w:i w:val="false"/>
          <w:color w:val="000000"/>
          <w:sz w:val="28"/>
        </w:rPr>
        <w:t>
      1.7. Абонентская линия - это линия телекоммуникаций, являющаяся частью МСТ, соединяющая терминал абонента с коммутационным оборудованием. 
</w:t>
      </w:r>
      <w:r>
        <w:br/>
      </w:r>
      <w:r>
        <w:rPr>
          <w:rFonts w:ascii="Times New Roman"/>
          <w:b w:val="false"/>
          <w:i w:val="false"/>
          <w:color w:val="000000"/>
          <w:sz w:val="28"/>
        </w:rPr>
        <w:t>
      1.8. Абонентская плата - это определенная действующими тарифами плата, вносимая абонентом за пользование местной телефонной связью. 
</w:t>
      </w:r>
      <w:r>
        <w:br/>
      </w:r>
      <w:r>
        <w:rPr>
          <w:rFonts w:ascii="Times New Roman"/>
          <w:b w:val="false"/>
          <w:i w:val="false"/>
          <w:color w:val="000000"/>
          <w:sz w:val="28"/>
        </w:rPr>
        <w:t>
      1.9. Открытие абонемента (подключение к МСТ) - это заключение договора на предоставление пользования МСТ. 
</w:t>
      </w:r>
      <w:r>
        <w:br/>
      </w:r>
      <w:r>
        <w:rPr>
          <w:rFonts w:ascii="Times New Roman"/>
          <w:b w:val="false"/>
          <w:i w:val="false"/>
          <w:color w:val="000000"/>
          <w:sz w:val="28"/>
        </w:rPr>
        <w:t>
      1.10. Установка терминала - физический объем работ, выполняемый при установке терминала представителем оператора МСТ (монтером). 
</w:t>
      </w:r>
      <w:r>
        <w:br/>
      </w:r>
      <w:r>
        <w:rPr>
          <w:rFonts w:ascii="Times New Roman"/>
          <w:b w:val="false"/>
          <w:i w:val="false"/>
          <w:color w:val="000000"/>
          <w:sz w:val="28"/>
        </w:rPr>
        <w:t>
      1.11. Зона действия телефонной станции - это часть территории населенного пункта, на которой размещены кабельные (воздушные) линии магистральной и распределительной сети, включенные в данную АТС или выносную подстанцию опорной АТС, и которая может быть телефонизирована с помощью данного оборудования. 
</w:t>
      </w:r>
      <w:r>
        <w:br/>
      </w:r>
      <w:r>
        <w:rPr>
          <w:rFonts w:ascii="Times New Roman"/>
          <w:b w:val="false"/>
          <w:i w:val="false"/>
          <w:color w:val="000000"/>
          <w:sz w:val="28"/>
        </w:rPr>
        <w:t>
      1.12. Переименование абонемента - переоформление договора на другое юридическое или физическое лицо.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 Правила предоставления услуг местными сетями телекоммуникаций разработаны в соответствии с действующим законодательством Республики Казахстан, устанавливают обязанности, права и ответственность операторов МСТ и абонентов в сфере оказания услуг МСТ. 
</w:t>
      </w:r>
      <w:r>
        <w:br/>
      </w:r>
      <w:r>
        <w:rPr>
          <w:rFonts w:ascii="Times New Roman"/>
          <w:b w:val="false"/>
          <w:i w:val="false"/>
          <w:color w:val="000000"/>
          <w:sz w:val="28"/>
        </w:rPr>
        <w:t>
      Правила предусматривают защиту интересов абонентов, а также операторов и являются обязательными для исполнения на территории Республики Казахстан. 
</w:t>
      </w:r>
      <w:r>
        <w:br/>
      </w:r>
      <w:r>
        <w:rPr>
          <w:rFonts w:ascii="Times New Roman"/>
          <w:b w:val="false"/>
          <w:i w:val="false"/>
          <w:color w:val="000000"/>
          <w:sz w:val="28"/>
        </w:rPr>
        <w:t>
      Правила не распространяются на предоставление услуг МСТ на выделенных и специальных сетях связи, а также на сетях связи внутрипроизводственного и технологического назначения, не имеющих выхода на сеть телекоммуникаций общего пользования. 
</w:t>
      </w:r>
      <w:r>
        <w:br/>
      </w:r>
      <w:r>
        <w:rPr>
          <w:rFonts w:ascii="Times New Roman"/>
          <w:b w:val="false"/>
          <w:i w:val="false"/>
          <w:color w:val="000000"/>
          <w:sz w:val="28"/>
        </w:rPr>
        <w:t>
      2.2. Услуги МСТ предоставляются операторами любой формы собственности, как самостоятельными, так и в составе объединенных предприятий телекоммуникаций, на основании лицензии, выданной Министерством транспорта и коммуникаций Республики Казахстан или иным уполномоченным органом. 
</w:t>
      </w:r>
      <w:r>
        <w:br/>
      </w:r>
      <w:r>
        <w:rPr>
          <w:rFonts w:ascii="Times New Roman"/>
          <w:b w:val="false"/>
          <w:i w:val="false"/>
          <w:color w:val="000000"/>
          <w:sz w:val="28"/>
        </w:rPr>
        <w:t>
      2.3. Заключаемые операторами договора, а также инструкции и иные нормативные акты, касающиеся сферы предоставления услуг МСТ, издаваемые в установленном порядке, должны основываться на требованиях настоящих Правил и не противоречить им. 
</w:t>
      </w:r>
      <w:r>
        <w:br/>
      </w:r>
      <w:r>
        <w:rPr>
          <w:rFonts w:ascii="Times New Roman"/>
          <w:b w:val="false"/>
          <w:i w:val="false"/>
          <w:color w:val="000000"/>
          <w:sz w:val="28"/>
        </w:rPr>
        <w:t>
      2.4. МСТ функционирует круглосуточно. 
</w:t>
      </w:r>
      <w:r>
        <w:br/>
      </w:r>
      <w:r>
        <w:rPr>
          <w:rFonts w:ascii="Times New Roman"/>
          <w:b w:val="false"/>
          <w:i w:val="false"/>
          <w:color w:val="000000"/>
          <w:sz w:val="28"/>
        </w:rPr>
        <w:t>
      2.5. Прослушивание телефонных переговоров, получение сведений о них допускаются только в порядке и на основаниях, установленных законодательством Республики Казахстан. Операторы обязаны соблюдать тайну телефонных переговоров. Должностные лица, допустившие нарушение несут ответственность в соответствии с законодательством Республики Казахстан. 
</w:t>
      </w:r>
      <w:r>
        <w:br/>
      </w:r>
      <w:r>
        <w:rPr>
          <w:rFonts w:ascii="Times New Roman"/>
          <w:b w:val="false"/>
          <w:i w:val="false"/>
          <w:color w:val="000000"/>
          <w:sz w:val="28"/>
        </w:rPr>
        <w:t>
      2.6. Для пользования всеми услугами МСТ у абонентов устанавливаются терминалы, обеспечивающие передачу информации в стандартном спектре телефонного канала и имеющие сертификат соответствия Республики Казахстан. 
</w:t>
      </w:r>
      <w:r>
        <w:br/>
      </w:r>
      <w:r>
        <w:rPr>
          <w:rFonts w:ascii="Times New Roman"/>
          <w:b w:val="false"/>
          <w:i w:val="false"/>
          <w:color w:val="000000"/>
          <w:sz w:val="28"/>
        </w:rPr>
        <w:t>
      Телефонные коммуникации (станционные номера, линейные сооружения), являющиеся собственностью оператора МСТ, предоставляются абоненту в пользование (аренду). 
</w:t>
      </w:r>
      <w:r>
        <w:br/>
      </w:r>
      <w:r>
        <w:rPr>
          <w:rFonts w:ascii="Times New Roman"/>
          <w:b w:val="false"/>
          <w:i w:val="false"/>
          <w:color w:val="000000"/>
          <w:sz w:val="28"/>
        </w:rPr>
        <w:t>
      Терминалы приобретаются абонентами, являются их собственностью и абоненты несут ответственность за их сохранность и содержание в исправном состоянии. 
</w:t>
      </w:r>
      <w:r>
        <w:br/>
      </w:r>
      <w:r>
        <w:rPr>
          <w:rFonts w:ascii="Times New Roman"/>
          <w:b w:val="false"/>
          <w:i w:val="false"/>
          <w:color w:val="000000"/>
          <w:sz w:val="28"/>
        </w:rPr>
        <w:t>
      Установленные у абонентов терминалы являются частью сети телекоммуникаций общего пользования, рассчитанной на определенную нагрузку на каждую абонентскую линию. Все терминалы должны соответствовать международным стандартам, рекомендованным Международным Союзом Электросвязи (МСЭ). 
</w:t>
      </w:r>
      <w:r>
        <w:br/>
      </w:r>
      <w:r>
        <w:rPr>
          <w:rFonts w:ascii="Times New Roman"/>
          <w:b w:val="false"/>
          <w:i w:val="false"/>
          <w:color w:val="000000"/>
          <w:sz w:val="28"/>
        </w:rPr>
        <w:t>
      2.7. Оператор МСТ, по согласованию с местными исполнительными органами, устанавливает таксофоны в различных общественных местах. 
</w:t>
      </w:r>
      <w:r>
        <w:br/>
      </w:r>
      <w:r>
        <w:rPr>
          <w:rFonts w:ascii="Times New Roman"/>
          <w:b w:val="false"/>
          <w:i w:val="false"/>
          <w:color w:val="000000"/>
          <w:sz w:val="28"/>
        </w:rPr>
        <w:t>
      2.8. Услуги МСТ предоставляются абонентам в соответствии с настоящими "Правилами" на договорной основе с учетом льгот, предусмотренных действующим законодательством Республики Казахстан. 
</w:t>
      </w:r>
      <w:r>
        <w:br/>
      </w:r>
      <w:r>
        <w:rPr>
          <w:rFonts w:ascii="Times New Roman"/>
          <w:b w:val="false"/>
          <w:i w:val="false"/>
          <w:color w:val="000000"/>
          <w:sz w:val="28"/>
        </w:rPr>
        <w:t>
      2.9. Для информации о номерах телефонов предприятия МСТ организуют в своем составе справочно-информационные службы, издают справочники абонентов. 
</w:t>
      </w:r>
      <w:r>
        <w:br/>
      </w:r>
      <w:r>
        <w:rPr>
          <w:rFonts w:ascii="Times New Roman"/>
          <w:b w:val="false"/>
          <w:i w:val="false"/>
          <w:color w:val="000000"/>
          <w:sz w:val="28"/>
        </w:rPr>
        <w:t>
      По письменному заявлению абонента его номер может не вноситься в списки абонентов справочно-информационной службы. 
</w:t>
      </w:r>
      <w:r>
        <w:br/>
      </w:r>
      <w:r>
        <w:rPr>
          <w:rFonts w:ascii="Times New Roman"/>
          <w:b w:val="false"/>
          <w:i w:val="false"/>
          <w:color w:val="000000"/>
          <w:sz w:val="28"/>
        </w:rPr>
        <w:t>
      2.10. В целях более полного удовлетворения потребности пользователей в услугах местной сети телекоммуникаций и рационального использования линейных сооружений допускается, с согласия пользователя, включение терминалов индивидуального пользования по спаренной схеме или с применением аппаратуры уплотнения абонентской линии. 
</w:t>
      </w:r>
      <w:r>
        <w:br/>
      </w:r>
      <w:r>
        <w:rPr>
          <w:rFonts w:ascii="Times New Roman"/>
          <w:b w:val="false"/>
          <w:i w:val="false"/>
          <w:color w:val="000000"/>
          <w:sz w:val="28"/>
        </w:rPr>
        <w:t>
      С этой же целью, ранее установленные терминалы на отдельной линии, могут переключаться на работу по спаренной схеме или с применением аппаратуры уплотнения абонентской линии. Переключение производится только при письменном согласии абонента. 
</w:t>
      </w:r>
      <w:r>
        <w:br/>
      </w:r>
      <w:r>
        <w:rPr>
          <w:rFonts w:ascii="Times New Roman"/>
          <w:b w:val="false"/>
          <w:i w:val="false"/>
          <w:color w:val="000000"/>
          <w:sz w:val="28"/>
        </w:rPr>
        <w:t>
      К терминалам, работающим по спаренной схеме не допускается подключение параллельных терминалов. 
</w:t>
      </w:r>
      <w:r>
        <w:br/>
      </w:r>
      <w:r>
        <w:rPr>
          <w:rFonts w:ascii="Times New Roman"/>
          <w:b w:val="false"/>
          <w:i w:val="false"/>
          <w:color w:val="000000"/>
          <w:sz w:val="28"/>
        </w:rPr>
        <w:t>
      При переключении терминалов на работу по спаренной схеме производится замена абонентского номера. 
</w:t>
      </w:r>
      <w:r>
        <w:br/>
      </w:r>
      <w:r>
        <w:rPr>
          <w:rFonts w:ascii="Times New Roman"/>
          <w:b w:val="false"/>
          <w:i w:val="false"/>
          <w:color w:val="000000"/>
          <w:sz w:val="28"/>
        </w:rPr>
        <w:t>
      2.11. Терминалы, создающие большую нагрузку (узлы передачи данных, центры телематических служб, справочно-информационные, диспетчерские и другие службы), включаются в специальное коммутационное оборудование автоматических телефонных станций (АТС) с выделением серийных номеров. Организация необходимого количества соединительных линий в соответствии с числом рабочих мест и требованиями норм технологического проектирования производится по отдельному договору с оператором МСТ в соответствии с "Положением о порядке присоединения к сетям телекоммуникаций общего пользования". 
</w:t>
      </w:r>
      <w:r>
        <w:br/>
      </w:r>
      <w:r>
        <w:rPr>
          <w:rFonts w:ascii="Times New Roman"/>
          <w:b w:val="false"/>
          <w:i w:val="false"/>
          <w:color w:val="000000"/>
          <w:sz w:val="28"/>
        </w:rPr>
        <w:t>
      2.12. Пользователю может быть отказано в предоставлении услуг МСТ, если его требования выходят за рамки технических возможностей оператора или имеющейся у него лицензии. 
</w:t>
      </w:r>
      <w:r>
        <w:br/>
      </w:r>
      <w:r>
        <w:rPr>
          <w:rFonts w:ascii="Times New Roman"/>
          <w:b w:val="false"/>
          <w:i w:val="false"/>
          <w:color w:val="000000"/>
          <w:sz w:val="28"/>
        </w:rPr>
        <w:t>
      Отказ оператора в предоставлении услуг МСТ должен быть направлен пользователю в письменном виде с указанием причин отказа в сроки, установленные действующим законодательством. Отказ может быть обжалован пользователем в судебном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УСЛУГИ, ПРЕДОСТАВЛЯЕМЫЕ ОПЕРАТОРОМ МСТ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3.1. Услуги, предоставляемые оператором МСТ должны соответствовать по качеству требованиям действующих стандартов, условиям договора, а также информации (рекламе) об услугах. 
</w:t>
      </w:r>
      <w:r>
        <w:br/>
      </w:r>
      <w:r>
        <w:rPr>
          <w:rFonts w:ascii="Times New Roman"/>
          <w:b w:val="false"/>
          <w:i w:val="false"/>
          <w:color w:val="000000"/>
          <w:sz w:val="28"/>
        </w:rPr>
        <w:t>
      3.2. Оператор МСТ информирует пользователей о предоставляемых услугах, о своих реквизитах и режиме работы, о лицах, уполномоченных подписывать договор. 
</w:t>
      </w:r>
      <w:r>
        <w:br/>
      </w:r>
      <w:r>
        <w:rPr>
          <w:rFonts w:ascii="Times New Roman"/>
          <w:b w:val="false"/>
          <w:i w:val="false"/>
          <w:color w:val="000000"/>
          <w:sz w:val="28"/>
        </w:rPr>
        <w:t>
      Информация об услугах должна содержать: 
</w:t>
      </w:r>
      <w:r>
        <w:br/>
      </w:r>
      <w:r>
        <w:rPr>
          <w:rFonts w:ascii="Times New Roman"/>
          <w:b w:val="false"/>
          <w:i w:val="false"/>
          <w:color w:val="000000"/>
          <w:sz w:val="28"/>
        </w:rPr>
        <w:t>
      перечень предоставляемых услуг; 
</w:t>
      </w:r>
      <w:r>
        <w:br/>
      </w:r>
      <w:r>
        <w:rPr>
          <w:rFonts w:ascii="Times New Roman"/>
          <w:b w:val="false"/>
          <w:i w:val="false"/>
          <w:color w:val="000000"/>
          <w:sz w:val="28"/>
        </w:rPr>
        <w:t>
      уровень тарифов за предлагаемые услуги; 
</w:t>
      </w:r>
      <w:r>
        <w:br/>
      </w:r>
      <w:r>
        <w:rPr>
          <w:rFonts w:ascii="Times New Roman"/>
          <w:b w:val="false"/>
          <w:i w:val="false"/>
          <w:color w:val="000000"/>
          <w:sz w:val="28"/>
        </w:rPr>
        <w:t>
      условия, правила и сроки предоставления услуг; 
</w:t>
      </w:r>
      <w:r>
        <w:br/>
      </w:r>
      <w:r>
        <w:rPr>
          <w:rFonts w:ascii="Times New Roman"/>
          <w:b w:val="false"/>
          <w:i w:val="false"/>
          <w:color w:val="000000"/>
          <w:sz w:val="28"/>
        </w:rPr>
        <w:t>
      порядок обеспечения технического обслуживания и принятия претензий. 
</w:t>
      </w:r>
      <w:r>
        <w:br/>
      </w:r>
      <w:r>
        <w:rPr>
          <w:rFonts w:ascii="Times New Roman"/>
          <w:b w:val="false"/>
          <w:i w:val="false"/>
          <w:color w:val="000000"/>
          <w:sz w:val="28"/>
        </w:rPr>
        <w:t>
      Указанная информация в наглядной и доступной форме бесплатно доводится до сведения пользователей при заключении договоров, а также через средства массовой информации или любым другим удобным для пользователей и абонентов способом. 
</w:t>
      </w:r>
      <w:r>
        <w:br/>
      </w:r>
      <w:r>
        <w:rPr>
          <w:rFonts w:ascii="Times New Roman"/>
          <w:b w:val="false"/>
          <w:i w:val="false"/>
          <w:color w:val="000000"/>
          <w:sz w:val="28"/>
        </w:rPr>
        <w:t>
      Оператор может расширить перечень услуг в зависимости от наличия АТС с программным управлением, но в пределах выданной ему лицензии. 
</w:t>
      </w:r>
      <w:r>
        <w:br/>
      </w:r>
      <w:r>
        <w:rPr>
          <w:rFonts w:ascii="Times New Roman"/>
          <w:b w:val="false"/>
          <w:i w:val="false"/>
          <w:color w:val="000000"/>
          <w:sz w:val="28"/>
        </w:rPr>
        <w:t>
      3.3. Для ведения телефонных разговоров и передачи информации абонент может применять любой терминал, разрешенный для эксплуатации на МСТ общего пользования.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ПОРЯДОК И УСЛОВИЯ ПРЕДОСТАВЛЕНИЯ УСЛУГ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4.1. Для оформления договора на пользование услугами МСТ пользователи подают на предприятия телекоммуникаций письменные заявления, которые берутся на учет при наличии адреса, номера расчетного счета и других реквизитов юридического лица, а от физических лиц - при наличии соответствующего документа, подтверждающего проживание по данному адресу или документов, подтверждающих право собственности на помещение. 
</w:t>
      </w:r>
      <w:r>
        <w:br/>
      </w:r>
      <w:r>
        <w:rPr>
          <w:rFonts w:ascii="Times New Roman"/>
          <w:b w:val="false"/>
          <w:i w:val="false"/>
          <w:color w:val="000000"/>
          <w:sz w:val="28"/>
        </w:rPr>
        <w:t>
      Для установки терминала на даче - при наличии документов, подтверждающих право собственности. 
</w:t>
      </w:r>
      <w:r>
        <w:br/>
      </w:r>
      <w:r>
        <w:rPr>
          <w:rFonts w:ascii="Times New Roman"/>
          <w:b w:val="false"/>
          <w:i w:val="false"/>
          <w:color w:val="000000"/>
          <w:sz w:val="28"/>
        </w:rPr>
        <w:t>
      Заявление на открытие абонемента в отдельной квартире принимается от одного лица, а в коммунальной квартире - от каждой семьи. 
</w:t>
      </w:r>
      <w:r>
        <w:br/>
      </w:r>
      <w:r>
        <w:rPr>
          <w:rFonts w:ascii="Times New Roman"/>
          <w:b w:val="false"/>
          <w:i w:val="false"/>
          <w:color w:val="000000"/>
          <w:sz w:val="28"/>
        </w:rPr>
        <w:t>
      При переезде граждан, имеющих неудовлетворенные заявления на открытие абонемента, в пределах одной МСТ, их заявления переносятся на новый адрес и учитываются с даты первичной подачи. 
</w:t>
      </w:r>
      <w:r>
        <w:br/>
      </w:r>
      <w:r>
        <w:rPr>
          <w:rFonts w:ascii="Times New Roman"/>
          <w:b w:val="false"/>
          <w:i w:val="false"/>
          <w:color w:val="000000"/>
          <w:sz w:val="28"/>
        </w:rPr>
        <w:t>
      4.2. Пользователь и оператор МСТ заключают типовой договор на предоставление пользования МСТ. 
</w:t>
      </w:r>
      <w:r>
        <w:br/>
      </w:r>
      <w:r>
        <w:rPr>
          <w:rFonts w:ascii="Times New Roman"/>
          <w:b w:val="false"/>
          <w:i w:val="false"/>
          <w:color w:val="000000"/>
          <w:sz w:val="28"/>
        </w:rPr>
        <w:t>
      Договор (открытие абонемента) на предоставление пользования МСТ заключается при наличии свободных номеров абонентской емкости в коммутационном оборудовании и свободных абонентских линий в телефонных кабелях. 
</w:t>
      </w:r>
      <w:r>
        <w:br/>
      </w:r>
      <w:r>
        <w:rPr>
          <w:rFonts w:ascii="Times New Roman"/>
          <w:b w:val="false"/>
          <w:i w:val="false"/>
          <w:color w:val="000000"/>
          <w:sz w:val="28"/>
        </w:rPr>
        <w:t>
      Договор составляется в двух экземплярах, один из которых передается абоненту, а другой хранится у оператора МСТ. Действие договора может быть приостановлено или прекращено: 
</w:t>
      </w:r>
      <w:r>
        <w:br/>
      </w:r>
      <w:r>
        <w:rPr>
          <w:rFonts w:ascii="Times New Roman"/>
          <w:b w:val="false"/>
          <w:i w:val="false"/>
          <w:color w:val="000000"/>
          <w:sz w:val="28"/>
        </w:rPr>
        <w:t>
      - по заявлению абонента; 
</w:t>
      </w:r>
      <w:r>
        <w:br/>
      </w:r>
      <w:r>
        <w:rPr>
          <w:rFonts w:ascii="Times New Roman"/>
          <w:b w:val="false"/>
          <w:i w:val="false"/>
          <w:color w:val="000000"/>
          <w:sz w:val="28"/>
        </w:rPr>
        <w:t>
      - при переезде абонента на новое место жительства; 
</w:t>
      </w:r>
      <w:r>
        <w:br/>
      </w:r>
      <w:r>
        <w:rPr>
          <w:rFonts w:ascii="Times New Roman"/>
          <w:b w:val="false"/>
          <w:i w:val="false"/>
          <w:color w:val="000000"/>
          <w:sz w:val="28"/>
        </w:rPr>
        <w:t>
      - по инициативе оператора МСТ в случаях нарушения абонентом п.6.1. настоящих "Правил". 
</w:t>
      </w:r>
      <w:r>
        <w:br/>
      </w:r>
      <w:r>
        <w:rPr>
          <w:rFonts w:ascii="Times New Roman"/>
          <w:b w:val="false"/>
          <w:i w:val="false"/>
          <w:color w:val="000000"/>
          <w:sz w:val="28"/>
        </w:rPr>
        <w:t>
      4.3.Пользователи, при необходимости, производят строительство линейных сооружений за счет собственных средств по техническим условиям, выдаваемым оператором МСТ.
</w:t>
      </w:r>
      <w:r>
        <w:br/>
      </w:r>
      <w:r>
        <w:rPr>
          <w:rFonts w:ascii="Times New Roman"/>
          <w:b w:val="false"/>
          <w:i w:val="false"/>
          <w:color w:val="000000"/>
          <w:sz w:val="28"/>
        </w:rPr>
        <w:t>
      4.4. Юридические и физические лица при необходимости установки более 20 терминалов могут осуществлять строительство офисных автоматических телефонных станций за счет своих средств с включением таких станций в установленном порядке в сеть телекоммуникаций общего пользования.
</w:t>
      </w:r>
      <w:r>
        <w:br/>
      </w:r>
      <w:r>
        <w:rPr>
          <w:rFonts w:ascii="Times New Roman"/>
          <w:b w:val="false"/>
          <w:i w:val="false"/>
          <w:color w:val="000000"/>
          <w:sz w:val="28"/>
        </w:rPr>
        <w:t>
      4.5. Заявления на открытие абонемента при наличии технической возможности удовлетворяются в следующем порядке:
</w:t>
      </w:r>
      <w:r>
        <w:br/>
      </w:r>
      <w:r>
        <w:rPr>
          <w:rFonts w:ascii="Times New Roman"/>
          <w:b w:val="false"/>
          <w:i w:val="false"/>
          <w:color w:val="000000"/>
          <w:sz w:val="28"/>
        </w:rPr>
        <w:t>
     - медицинских учреждений;
</w:t>
      </w:r>
      <w:r>
        <w:br/>
      </w:r>
      <w:r>
        <w:rPr>
          <w:rFonts w:ascii="Times New Roman"/>
          <w:b w:val="false"/>
          <w:i w:val="false"/>
          <w:color w:val="000000"/>
          <w:sz w:val="28"/>
        </w:rPr>
        <w:t>
     - отделений милиции и пожарных частей;
</w:t>
      </w:r>
      <w:r>
        <w:br/>
      </w:r>
      <w:r>
        <w:rPr>
          <w:rFonts w:ascii="Times New Roman"/>
          <w:b w:val="false"/>
          <w:i w:val="false"/>
          <w:color w:val="000000"/>
          <w:sz w:val="28"/>
        </w:rPr>
        <w:t>
     - детских учреждений;
</w:t>
      </w:r>
      <w:r>
        <w:br/>
      </w:r>
      <w:r>
        <w:rPr>
          <w:rFonts w:ascii="Times New Roman"/>
          <w:b w:val="false"/>
          <w:i w:val="false"/>
          <w:color w:val="000000"/>
          <w:sz w:val="28"/>
        </w:rPr>
        <w:t>
     - других юридических и физических лиц.
</w:t>
      </w:r>
      <w:r>
        <w:br/>
      </w:r>
      <w:r>
        <w:rPr>
          <w:rFonts w:ascii="Times New Roman"/>
          <w:b w:val="false"/>
          <w:i w:val="false"/>
          <w:color w:val="000000"/>
          <w:sz w:val="28"/>
        </w:rPr>
        <w:t>
     4.6. Учет заявлений от физических лиц производится по жилым домам, а в частном секторе - по шкафному району.
</w:t>
      </w:r>
      <w:r>
        <w:br/>
      </w:r>
      <w:r>
        <w:rPr>
          <w:rFonts w:ascii="Times New Roman"/>
          <w:b w:val="false"/>
          <w:i w:val="false"/>
          <w:color w:val="000000"/>
          <w:sz w:val="28"/>
        </w:rPr>
        <w:t>
      Заявления пользователей удовлетворяются в порядке очередности подачи заявления по району обслуживания данной телефонной станции и с учетом приоритета лиц, имеющих право на внеочередную установку телефона в соответствии с законодательством Республики Казахстан. 
</w:t>
      </w:r>
      <w:r>
        <w:br/>
      </w:r>
      <w:r>
        <w:rPr>
          <w:rFonts w:ascii="Times New Roman"/>
          <w:b w:val="false"/>
          <w:i w:val="false"/>
          <w:color w:val="000000"/>
          <w:sz w:val="28"/>
        </w:rPr>
        <w:t>
      Отсутствие свободной емкости для установки терминала в одном доме не является препятствием для установки терминалов по заявлениям, поступившим позднее, в других домах и подъездах, где такая возможность имеется. 
</w:t>
      </w:r>
      <w:r>
        <w:br/>
      </w:r>
      <w:r>
        <w:rPr>
          <w:rFonts w:ascii="Times New Roman"/>
          <w:b w:val="false"/>
          <w:i w:val="false"/>
          <w:color w:val="000000"/>
          <w:sz w:val="28"/>
        </w:rPr>
        <w:t>
      4.7. В квартирах или домах, где проживает несколько семей, устанавливаются терминалы коллективного пользования. Одному из жильцов коммунальной квартиры может быть установлен терминал индивидуального пользования при письменном отказе остальных проживающих в квартире жильцов от терминала коллективного пользования. При наличии технической возможности в коммунальной квартире могут быть установлены терминалы индивидуального пользования. 
</w:t>
      </w:r>
      <w:r>
        <w:br/>
      </w:r>
      <w:r>
        <w:rPr>
          <w:rFonts w:ascii="Times New Roman"/>
          <w:b w:val="false"/>
          <w:i w:val="false"/>
          <w:color w:val="000000"/>
          <w:sz w:val="28"/>
        </w:rPr>
        <w:t>
      По заявлению одного из жильцов коммунальной квартиры терминал может быть переставлен для коллективного пользования только при письменном согласии основного абонента. При этом стоимость работ с семьи, в комнате которой был установлен терминал, не взимается. 
</w:t>
      </w:r>
      <w:r>
        <w:br/>
      </w:r>
      <w:r>
        <w:rPr>
          <w:rFonts w:ascii="Times New Roman"/>
          <w:b w:val="false"/>
          <w:i w:val="false"/>
          <w:color w:val="000000"/>
          <w:sz w:val="28"/>
        </w:rPr>
        <w:t>
      4.8. Работы, требуемые для выполнения условий договора, выполняются оператором МСТ в течение одного месяца после оплаты абонентом стоимости этих работ. 
</w:t>
      </w:r>
      <w:r>
        <w:br/>
      </w:r>
      <w:r>
        <w:rPr>
          <w:rFonts w:ascii="Times New Roman"/>
          <w:b w:val="false"/>
          <w:i w:val="false"/>
          <w:color w:val="000000"/>
          <w:sz w:val="28"/>
        </w:rPr>
        <w:t>
      Телефонные розетки устанавливаются в помещениях в местах, указанных абонентом и удобных для обслуживания. За дополнительную оплату могут быть установлены дополнительные розетки. 
</w:t>
      </w:r>
      <w:r>
        <w:br/>
      </w:r>
      <w:r>
        <w:rPr>
          <w:rFonts w:ascii="Times New Roman"/>
          <w:b w:val="false"/>
          <w:i w:val="false"/>
          <w:color w:val="000000"/>
          <w:sz w:val="28"/>
        </w:rPr>
        <w:t>
      При этом работы по установке терминалов внутри квартиры (служебного помещения) могут осуществляться любым хозяйствующим субъектом (по желанию абонента). 
</w:t>
      </w:r>
      <w:r>
        <w:br/>
      </w:r>
      <w:r>
        <w:rPr>
          <w:rFonts w:ascii="Times New Roman"/>
          <w:b w:val="false"/>
          <w:i w:val="false"/>
          <w:color w:val="000000"/>
          <w:sz w:val="28"/>
        </w:rPr>
        <w:t>
      4.9. Юридические и физические лица (абоненты), на имя которых открыт абонемент на предоставление пользования МСТ, не могут передавать свои права другим юридическим и физическим лицам без согласия оператора МСТ, с которым заключен договор. 
</w:t>
      </w:r>
      <w:r>
        <w:br/>
      </w:r>
      <w:r>
        <w:rPr>
          <w:rFonts w:ascii="Times New Roman"/>
          <w:b w:val="false"/>
          <w:i w:val="false"/>
          <w:color w:val="000000"/>
          <w:sz w:val="28"/>
        </w:rPr>
        <w:t>
      4.10. При переезде абонента на новое место жительства в зоне действия той же телефонной станции по его заявлению абонентский номер переставляется при наличии возможности по новому адресу независимо от наличия по дому, в который он переехал неудовлетворенных заявлений, в том числе и от лиц, имеющих льготы на внеочередную установку, без оплаты за подключение. 
</w:t>
      </w:r>
      <w:r>
        <w:br/>
      </w:r>
      <w:r>
        <w:rPr>
          <w:rFonts w:ascii="Times New Roman"/>
          <w:b w:val="false"/>
          <w:i w:val="false"/>
          <w:color w:val="000000"/>
          <w:sz w:val="28"/>
        </w:rPr>
        <w:t>
      При переезде абонента на новое место жительства в пределах одного города или населенного пункта в нетелефонизированное жилое помещение предоставление абонентского номера при наличии технической возможности производится без взимания платы за подключение при условии сдачи абонентского номера оператору по прежнему месту жительства. При этом оператор имеет право использовать сданный абонентский номер по своему усмотрению. 
</w:t>
      </w:r>
      <w:r>
        <w:br/>
      </w:r>
      <w:r>
        <w:rPr>
          <w:rFonts w:ascii="Times New Roman"/>
          <w:b w:val="false"/>
          <w:i w:val="false"/>
          <w:color w:val="000000"/>
          <w:sz w:val="28"/>
        </w:rPr>
        <w:t>
      В случае подключения абонента по месту нового жительства к электронной станции, и если прежний номер был подключен к электромеханической станции, то абонент возмещает оператору разницу в тарифах за подключение.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4.10. - с дополнениями, внесенными совместным приказом Агентства РК по регулированию естественных монополий и защите конкуренции от 15.06.99г. № 35-ОД и Министерства транспорта, коммуникаций и туризма РК от 30.06.99г. № 359-I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V990862_ </w:t>
      </w:r>
      <w:r>
        <w:rPr>
          <w:rFonts w:ascii="Times New Roman"/>
          <w:b w:val="false"/>
          <w:i w:val="false"/>
          <w:color w:val="000000"/>
          <w:sz w:val="28"/>
        </w:rPr>
        <w:t>
 . 
</w:t>
      </w:r>
      <w:r>
        <w:br/>
      </w:r>
      <w:r>
        <w:rPr>
          <w:rFonts w:ascii="Times New Roman"/>
          <w:b w:val="false"/>
          <w:i w:val="false"/>
          <w:color w:val="000000"/>
          <w:sz w:val="28"/>
        </w:rPr>
        <w:t>
      4.11. При выбытии (или в случае смерти) абонента, установленный в квартире терминал индивидуального пользования переоформляется на одного из совместно с ним проживавших членов семьи (либо лица не связанного с абонентом родственными узами, но совместно с ним проживавшего) или передается в пользование коллективу жильцов коммунальной квартиры, если терминал установлен в комнате коммунальной квартиры. 
</w:t>
      </w:r>
      <w:r>
        <w:br/>
      </w:r>
      <w:r>
        <w:rPr>
          <w:rFonts w:ascii="Times New Roman"/>
          <w:b w:val="false"/>
          <w:i w:val="false"/>
          <w:color w:val="000000"/>
          <w:sz w:val="28"/>
        </w:rPr>
        <w:t>
      4.12. При выбытии одного из разведенных супругов абонемент переименовывается на супруга, оставшегося в квартире по его заявлению. 
</w:t>
      </w:r>
      <w:r>
        <w:br/>
      </w:r>
      <w:r>
        <w:rPr>
          <w:rFonts w:ascii="Times New Roman"/>
          <w:b w:val="false"/>
          <w:i w:val="false"/>
          <w:color w:val="000000"/>
          <w:sz w:val="28"/>
        </w:rPr>
        <w:t>
      Исключение составляет случай, когда выезжает один из супругов с несовершеннолетними детьми, тогда телефон, при наличии технической возможности, переставляется по его новому месту жительства. 
</w:t>
      </w:r>
      <w:r>
        <w:br/>
      </w:r>
      <w:r>
        <w:rPr>
          <w:rFonts w:ascii="Times New Roman"/>
          <w:b w:val="false"/>
          <w:i w:val="false"/>
          <w:color w:val="000000"/>
          <w:sz w:val="28"/>
        </w:rPr>
        <w:t>
      4.13. При наследовании, приобретении в собственность телефонизированных квартир, домов, дач, принадлежащих физическим лицам, а также при приобретении производственных зданий, помещений, принадлежащих юридическим лицам, заключение договора на предоставление пользования МСТ с новым владельцем производится по его заявлению, независимо от наличия заявлений на установку терминалов по дому или шкафному району, в том числе от лиц, пользующихся льготами, без взимания платы за открытие абонемента. 
</w:t>
      </w:r>
      <w:r>
        <w:br/>
      </w:r>
      <w:r>
        <w:rPr>
          <w:rFonts w:ascii="Times New Roman"/>
          <w:b w:val="false"/>
          <w:i w:val="false"/>
          <w:color w:val="000000"/>
          <w:sz w:val="28"/>
        </w:rPr>
        <w:t>
      4.14. Если абонемент был открыт на льготных условиях, то при переезде абонента на новое место жительство, абонентский номер переименовывается на оставшихся членов семьи с выплатой разницы в оплате за открытие абонемента в ценах, действующих в период переоформления. 
</w:t>
      </w:r>
      <w:r>
        <w:br/>
      </w:r>
      <w:r>
        <w:rPr>
          <w:rFonts w:ascii="Times New Roman"/>
          <w:b w:val="false"/>
          <w:i w:val="false"/>
          <w:color w:val="000000"/>
          <w:sz w:val="28"/>
        </w:rPr>
        <w:t>
      4.15. Юридические лица, образованные на базе структурных подразделений в результате реорганизации, являющиеся правоприемниками и сохранившие свой прежний адрес (свои телефонизированные помещения), имеют право на переименование абонемента на предоставление пользования МСТ в пределах ранее абонируемого количества телефонов. 
</w:t>
      </w:r>
      <w:r>
        <w:br/>
      </w:r>
      <w:r>
        <w:rPr>
          <w:rFonts w:ascii="Times New Roman"/>
          <w:b w:val="false"/>
          <w:i w:val="false"/>
          <w:color w:val="000000"/>
          <w:sz w:val="28"/>
        </w:rPr>
        <w:t>
      За каждый абонентский номер сверх этого количества должна взиматься плата как за открытие абонемента. 
</w:t>
      </w:r>
      <w:r>
        <w:br/>
      </w:r>
      <w:r>
        <w:rPr>
          <w:rFonts w:ascii="Times New Roman"/>
          <w:b w:val="false"/>
          <w:i w:val="false"/>
          <w:color w:val="000000"/>
          <w:sz w:val="28"/>
        </w:rPr>
        <w:t>
      4.16. При обмене в зоне обслуживания оператора МСТ телефонизированными помещениями, домами по заявлению физических и юридических лиц производится взаимное переоформление договоров на лиц, участвующих в обмене. 
</w:t>
      </w:r>
      <w:r>
        <w:br/>
      </w:r>
      <w:r>
        <w:rPr>
          <w:rFonts w:ascii="Times New Roman"/>
          <w:b w:val="false"/>
          <w:i w:val="false"/>
          <w:color w:val="000000"/>
          <w:sz w:val="28"/>
        </w:rPr>
        <w:t>
      4.17. Заявления на установку телефонов граждан, временно выехавших на работу за границу или другие районы страны, сохраняются на учете оператора МСТ и должны рассматриваться и удовлетворяться на общих основаниях. Для оформления договора на открытие абонемента может прибыть заявитель лично или доверенное лицо, имея от заявителя заверенную доверенность. Если для оформления договора заявитель (или его доверенное лицо) не явился, заявление сохраняется на учете и удовлетворяется при наличии технической возможности. 
</w:t>
      </w:r>
      <w:r>
        <w:br/>
      </w:r>
      <w:r>
        <w:rPr>
          <w:rFonts w:ascii="Times New Roman"/>
          <w:b w:val="false"/>
          <w:i w:val="false"/>
          <w:color w:val="000000"/>
          <w:sz w:val="28"/>
        </w:rPr>
        <w:t>
      4.18. Замена номеров телефонов в связи с вводом новых станций и реконструкцией сети производится без согласия абонентов, без взимания оплаты и с обязательным письменным уведомлением не менее, чем за один месяц до начала переключения. 
</w:t>
      </w:r>
      <w:r>
        <w:br/>
      </w:r>
      <w:r>
        <w:rPr>
          <w:rFonts w:ascii="Times New Roman"/>
          <w:b w:val="false"/>
          <w:i w:val="false"/>
          <w:color w:val="000000"/>
          <w:sz w:val="28"/>
        </w:rPr>
        <w:t>
      При массовых переключениях номеров телефонов заблаговременно даются объявления в местной печати, по радио и телевидению. 
</w:t>
      </w:r>
      <w:r>
        <w:br/>
      </w:r>
      <w:r>
        <w:rPr>
          <w:rFonts w:ascii="Times New Roman"/>
          <w:b w:val="false"/>
          <w:i w:val="false"/>
          <w:color w:val="000000"/>
          <w:sz w:val="28"/>
        </w:rPr>
        <w:t>
      Замена номера телефона по просьбе абонента производится при наличии технической возможности за соответствующую оплату. 
</w:t>
      </w:r>
      <w:r>
        <w:br/>
      </w:r>
      <w:r>
        <w:rPr>
          <w:rFonts w:ascii="Times New Roman"/>
          <w:b w:val="false"/>
          <w:i w:val="false"/>
          <w:color w:val="000000"/>
          <w:sz w:val="28"/>
        </w:rPr>
        <w:t>
      4.19. По просьбе абонента допускается временное отключение терминала на срок, указанный им в заявлении. В этом случае за абонентом сохраняется абонентский номер и взимается плата за время сохранения абонемента. 
</w:t>
      </w:r>
      <w:r>
        <w:br/>
      </w:r>
      <w:r>
        <w:rPr>
          <w:rFonts w:ascii="Times New Roman"/>
          <w:b w:val="false"/>
          <w:i w:val="false"/>
          <w:color w:val="000000"/>
          <w:sz w:val="28"/>
        </w:rPr>
        <w:t>
      Абонентский номер также сохраняется по заявлению абонента при сдаче им квартиры в аренду без выписки при условии своевременной оплаты за пользование терминалом. 
</w:t>
      </w:r>
      <w:r>
        <w:br/>
      </w:r>
      <w:r>
        <w:rPr>
          <w:rFonts w:ascii="Times New Roman"/>
          <w:b w:val="false"/>
          <w:i w:val="false"/>
          <w:color w:val="000000"/>
          <w:sz w:val="28"/>
        </w:rPr>
        <w:t>
      4.20. При стихийных бедствиях, карантинах и других чрезвычайных обстоятельствах, установленных законодательством Республики Казахстан, уполномоченные Правительством Республики Казахстан органы имеют право приоритетного использования МСТ, принадлежащей оператору МСТ, а также временного выключения терминалов, установленных у юридических и физических лиц. 
</w:t>
      </w:r>
      <w:r>
        <w:br/>
      </w:r>
      <w:r>
        <w:rPr>
          <w:rFonts w:ascii="Times New Roman"/>
          <w:b w:val="false"/>
          <w:i w:val="false"/>
          <w:color w:val="000000"/>
          <w:sz w:val="28"/>
        </w:rPr>
        <w:t>
      4.21. При наличии технической возможности открытия абонемента оператор МСТ письменно извещает об этом пользователя. Пользователь в месячный срок со дня направления извещения должен обратиться к оператору МСТ для заключения договора на пользование МСТ. В случае неявки пользователя оператор МСТ направляет повторное извещение с уведомлением о вручении. Если пользователь в месячный срок после получения повторного извещения не обращается к оператору МСТ для оформления договора, оператор МСТ вправе использовать выделенные абонентские номера и линии по своему усмотрению.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ОБЯЗАННОСТИ И ПРАВА ОПЕРАТОРА МСТ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5.1. Оператор МСТ обязан: 
</w:t>
      </w:r>
      <w:r>
        <w:br/>
      </w:r>
      <w:r>
        <w:rPr>
          <w:rFonts w:ascii="Times New Roman"/>
          <w:b w:val="false"/>
          <w:i w:val="false"/>
          <w:color w:val="000000"/>
          <w:sz w:val="28"/>
        </w:rPr>
        <w:t>
      - обеспечить устойчивую и качественную работу МСТ в соответствии с действующими стандартами; 
</w:t>
      </w:r>
      <w:r>
        <w:br/>
      </w:r>
      <w:r>
        <w:rPr>
          <w:rFonts w:ascii="Times New Roman"/>
          <w:b w:val="false"/>
          <w:i w:val="false"/>
          <w:color w:val="000000"/>
          <w:sz w:val="28"/>
        </w:rPr>
        <w:t>
      - предоставлять в доступной форме широкую, исчерпывающую информацию пользователям при помощи средств местного радио, печати, телевидения, а также объявлений в местах приема посетителей, в цехах развития (абонентских отделах) о сроках ввода и расширения автоматических телефонных станций, о возможностях предоставления доступа к МСТ и пользования МСТ, о возможности установки терминалов, об основных условиях и требованиях сертификации и регистрации терминалов, о перечне сертифицированных терминалов, о порядке и условиях предоставления основных и дополнительных услуг МСТ, о льготах на внеочередную установку телефонов, о движении очереди на установку, о режиме работы и своих реквизитах; 
</w:t>
      </w:r>
      <w:r>
        <w:br/>
      </w:r>
      <w:r>
        <w:rPr>
          <w:rFonts w:ascii="Times New Roman"/>
          <w:b w:val="false"/>
          <w:i w:val="false"/>
          <w:color w:val="000000"/>
          <w:sz w:val="28"/>
        </w:rPr>
        <w:t>
      - оказывать услуги в сроки, установленные договором; 
</w:t>
      </w:r>
      <w:r>
        <w:br/>
      </w:r>
      <w:r>
        <w:rPr>
          <w:rFonts w:ascii="Times New Roman"/>
          <w:b w:val="false"/>
          <w:i w:val="false"/>
          <w:color w:val="000000"/>
          <w:sz w:val="28"/>
        </w:rPr>
        <w:t>
      - в сроки, установленные договором, устранять недостатки, обнаруженные в процессе предоставления услуги; 
</w:t>
      </w:r>
      <w:r>
        <w:br/>
      </w:r>
      <w:r>
        <w:rPr>
          <w:rFonts w:ascii="Times New Roman"/>
          <w:b w:val="false"/>
          <w:i w:val="false"/>
          <w:color w:val="000000"/>
          <w:sz w:val="28"/>
        </w:rPr>
        <w:t>
      - при поступлении заявки от абонента о повреждении телефонной сети, определить участок повреждения и принять решение о целесообразности вызова монтера, после чего сообщить об этом абоненту. Представители оператора МСТ, вызванные абонентом при повреждениях телефонной сети, обязаны предъявлять служебное удостоверение и наряд на производство работ; 
</w:t>
      </w:r>
      <w:r>
        <w:br/>
      </w:r>
      <w:r>
        <w:rPr>
          <w:rFonts w:ascii="Times New Roman"/>
          <w:b w:val="false"/>
          <w:i w:val="false"/>
          <w:color w:val="000000"/>
          <w:sz w:val="28"/>
        </w:rPr>
        <w:t>
      - производить перерасчет абонплаты в случаях бездействия телефонной связи; 
</w:t>
      </w:r>
      <w:r>
        <w:br/>
      </w:r>
      <w:r>
        <w:rPr>
          <w:rFonts w:ascii="Times New Roman"/>
          <w:b w:val="false"/>
          <w:i w:val="false"/>
          <w:color w:val="000000"/>
          <w:sz w:val="28"/>
        </w:rPr>
        <w:t>
      - по желанию абонента осуществлять проверку приобретенных им телефонных аппаратов и других терминалов на соответствие их техническим нормам с последующей маркировкой за счет абонента; 
</w:t>
      </w:r>
      <w:r>
        <w:br/>
      </w:r>
      <w:r>
        <w:rPr>
          <w:rFonts w:ascii="Times New Roman"/>
          <w:b w:val="false"/>
          <w:i w:val="false"/>
          <w:color w:val="000000"/>
          <w:sz w:val="28"/>
        </w:rPr>
        <w:t>
      - доводить Правила до сведения пользователей и абонентов (публикация в средствах печати и массовой информации, оформление стенда пользователей в абонентском отделе и т.п.). 
</w:t>
      </w:r>
      <w:r>
        <w:br/>
      </w:r>
      <w:r>
        <w:rPr>
          <w:rFonts w:ascii="Times New Roman"/>
          <w:b w:val="false"/>
          <w:i w:val="false"/>
          <w:color w:val="000000"/>
          <w:sz w:val="28"/>
        </w:rPr>
        <w:t>
      5.2. Оператор МСТ имеет право: 
</w:t>
      </w:r>
      <w:r>
        <w:br/>
      </w:r>
      <w:r>
        <w:rPr>
          <w:rFonts w:ascii="Times New Roman"/>
          <w:b w:val="false"/>
          <w:i w:val="false"/>
          <w:color w:val="000000"/>
          <w:sz w:val="28"/>
        </w:rPr>
        <w:t>
      - вводить систему повременного учета стоимости местных разговоров, соответствующую основным требованиям к аппаратуре повременного учета стоимости (АПУС), отвечающую нормам метрологического обеспечения и подлежащую обязательной государственной поверке; 
</w:t>
      </w:r>
      <w:r>
        <w:br/>
      </w:r>
      <w:r>
        <w:rPr>
          <w:rFonts w:ascii="Times New Roman"/>
          <w:b w:val="false"/>
          <w:i w:val="false"/>
          <w:color w:val="000000"/>
          <w:sz w:val="28"/>
        </w:rPr>
        <w:t>
      - отключать, не соответствующие требованиям по ограничению мощности передаваемого сигнала неречевые терминалы; 
</w:t>
      </w:r>
      <w:r>
        <w:br/>
      </w:r>
      <w:r>
        <w:rPr>
          <w:rFonts w:ascii="Times New Roman"/>
          <w:b w:val="false"/>
          <w:i w:val="false"/>
          <w:color w:val="000000"/>
          <w:sz w:val="28"/>
        </w:rPr>
        <w:t>
      - отключать терминалы, самовольно подключаемые посторонними лицами к линии действующего телефона или таксофона; 
</w:t>
      </w:r>
      <w:r>
        <w:br/>
      </w:r>
      <w:r>
        <w:rPr>
          <w:rFonts w:ascii="Times New Roman"/>
          <w:b w:val="false"/>
          <w:i w:val="false"/>
          <w:color w:val="000000"/>
          <w:sz w:val="28"/>
        </w:rPr>
        <w:t>
      - в случае причинения ущерба, связанного с порчей оборудования и сооружений связи, предъявить иск, в соответствии с законодательными актами Республики Казахстан, физическому или юридическому лицу, причинившему ущерб; 
</w:t>
      </w:r>
      <w:r>
        <w:br/>
      </w:r>
      <w:r>
        <w:rPr>
          <w:rFonts w:ascii="Times New Roman"/>
          <w:b w:val="false"/>
          <w:i w:val="false"/>
          <w:color w:val="000000"/>
          <w:sz w:val="28"/>
        </w:rPr>
        <w:t>
      - не производить перерасчет абонементной платы, если бездействие телефонной связи произошло по вине абонента; 
</w:t>
      </w:r>
      <w:r>
        <w:br/>
      </w:r>
      <w:r>
        <w:rPr>
          <w:rFonts w:ascii="Times New Roman"/>
          <w:b w:val="false"/>
          <w:i w:val="false"/>
          <w:color w:val="000000"/>
          <w:sz w:val="28"/>
        </w:rPr>
        <w:t>
      - приостановить или расторгнуть договор с абонентом на предоставление пользования МСТ в случае нарушения абонентом Правил или условий договора.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ОБЯЗАННОСТИ И ПРАВА АБОНЕНТОВ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6.1. Абонент обязан: 
</w:t>
      </w:r>
      <w:r>
        <w:br/>
      </w:r>
      <w:r>
        <w:rPr>
          <w:rFonts w:ascii="Times New Roman"/>
          <w:b w:val="false"/>
          <w:i w:val="false"/>
          <w:color w:val="000000"/>
          <w:sz w:val="28"/>
        </w:rPr>
        <w:t>
      - не допускать самовольного подключения терминалов, не имеющих сертификата соответствия; 
</w:t>
      </w:r>
      <w:r>
        <w:br/>
      </w:r>
      <w:r>
        <w:rPr>
          <w:rFonts w:ascii="Times New Roman"/>
          <w:b w:val="false"/>
          <w:i w:val="false"/>
          <w:color w:val="000000"/>
          <w:sz w:val="28"/>
        </w:rPr>
        <w:t>
      - не допускать использования терминала для преднамеренного причинения беспокойства другим абонентам; 
</w:t>
      </w:r>
      <w:r>
        <w:br/>
      </w:r>
      <w:r>
        <w:rPr>
          <w:rFonts w:ascii="Times New Roman"/>
          <w:b w:val="false"/>
          <w:i w:val="false"/>
          <w:color w:val="000000"/>
          <w:sz w:val="28"/>
        </w:rPr>
        <w:t>
      - не создавать преднамеренно абоненту спаренного телефона затруднительных условий для нормального пользования МСТ; 
</w:t>
      </w:r>
      <w:r>
        <w:br/>
      </w:r>
      <w:r>
        <w:rPr>
          <w:rFonts w:ascii="Times New Roman"/>
          <w:b w:val="false"/>
          <w:i w:val="false"/>
          <w:color w:val="000000"/>
          <w:sz w:val="28"/>
        </w:rPr>
        <w:t>
      - вносить плату за пользование МСТ, в установленные договором сроки, оплачивать счета за междугородные разговоры, за телеграммы, поданные в кредит, и другие услуги, предоставляемые операторами связи; 
</w:t>
      </w:r>
      <w:r>
        <w:br/>
      </w:r>
      <w:r>
        <w:rPr>
          <w:rFonts w:ascii="Times New Roman"/>
          <w:b w:val="false"/>
          <w:i w:val="false"/>
          <w:color w:val="000000"/>
          <w:sz w:val="28"/>
        </w:rPr>
        <w:t>
      - в месячный срок сообщать оператору МСТ о своем выбытии, о продаже телефонизированных жилых помещений, домов, дач, а также производственных зданий, помещений; 
</w:t>
      </w:r>
      <w:r>
        <w:br/>
      </w:r>
      <w:r>
        <w:rPr>
          <w:rFonts w:ascii="Times New Roman"/>
          <w:b w:val="false"/>
          <w:i w:val="false"/>
          <w:color w:val="000000"/>
          <w:sz w:val="28"/>
        </w:rPr>
        <w:t>
      - обеспечивать доступ для осмотра, ремонта, и технического обслуживания терминалов, средств связи; 
</w:t>
      </w:r>
      <w:r>
        <w:br/>
      </w:r>
      <w:r>
        <w:rPr>
          <w:rFonts w:ascii="Times New Roman"/>
          <w:b w:val="false"/>
          <w:i w:val="false"/>
          <w:color w:val="000000"/>
          <w:sz w:val="28"/>
        </w:rPr>
        <w:t>
      - содержать терминалы в исправном состоянии. 
</w:t>
      </w:r>
      <w:r>
        <w:br/>
      </w:r>
      <w:r>
        <w:rPr>
          <w:rFonts w:ascii="Times New Roman"/>
          <w:b w:val="false"/>
          <w:i w:val="false"/>
          <w:color w:val="000000"/>
          <w:sz w:val="28"/>
        </w:rPr>
        <w:t>
      6.2. Абонент имеет право: 
</w:t>
      </w:r>
      <w:r>
        <w:br/>
      </w:r>
      <w:r>
        <w:rPr>
          <w:rFonts w:ascii="Times New Roman"/>
          <w:b w:val="false"/>
          <w:i w:val="false"/>
          <w:color w:val="000000"/>
          <w:sz w:val="28"/>
        </w:rPr>
        <w:t>
      - использовать МСТ для ведения телефонных разговоров, передачи информации любым способом в пределах допустимых нагрузок; 
</w:t>
      </w:r>
      <w:r>
        <w:br/>
      </w:r>
      <w:r>
        <w:rPr>
          <w:rFonts w:ascii="Times New Roman"/>
          <w:b w:val="false"/>
          <w:i w:val="false"/>
          <w:color w:val="000000"/>
          <w:sz w:val="28"/>
        </w:rPr>
        <w:t>
      - требовать от оператора МСТ предоставления необходимой информации о его реквизитах, режиме работы, оказываемых услугах; 
</w:t>
      </w:r>
      <w:r>
        <w:br/>
      </w:r>
      <w:r>
        <w:rPr>
          <w:rFonts w:ascii="Times New Roman"/>
          <w:b w:val="false"/>
          <w:i w:val="false"/>
          <w:color w:val="000000"/>
          <w:sz w:val="28"/>
        </w:rPr>
        <w:t>
      - при нарушениях телефонной связи не по его вине не вносить за период бездействия терминала абонентскую плату, считая с момента подачи им заявки в бюро ремонта; 
</w:t>
      </w:r>
      <w:r>
        <w:br/>
      </w:r>
      <w:r>
        <w:rPr>
          <w:rFonts w:ascii="Times New Roman"/>
          <w:b w:val="false"/>
          <w:i w:val="false"/>
          <w:color w:val="000000"/>
          <w:sz w:val="28"/>
        </w:rPr>
        <w:t>
      - бесплатно пользоваться телефонной связью со спецслужбами (милиция, служба пожарной охраны, служба скорой медицинской помощи, аварийная служба); переименовать абонемент на имя одного из членов своей семьи; 
</w:t>
      </w:r>
      <w:r>
        <w:br/>
      </w:r>
      <w:r>
        <w:rPr>
          <w:rFonts w:ascii="Times New Roman"/>
          <w:b w:val="false"/>
          <w:i w:val="false"/>
          <w:color w:val="000000"/>
          <w:sz w:val="28"/>
        </w:rPr>
        <w:t>
      - требовать выплаты неустойки оператором МСТ в размере, предусмотренном договором, а также обжаловать действия оператора МСТ в установленном законом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РАСЧЕТЫ С АБОНЕНТАМИ ЗА ОКАЗАННЫЕ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УСЛУГИ МСТ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7.1. Тарифы на основные услуги МСТ регулируются в соответствии с законодательством Республики Казахстан. 
</w:t>
      </w:r>
      <w:r>
        <w:br/>
      </w:r>
      <w:r>
        <w:rPr>
          <w:rFonts w:ascii="Times New Roman"/>
          <w:b w:val="false"/>
          <w:i w:val="false"/>
          <w:color w:val="000000"/>
          <w:sz w:val="28"/>
        </w:rPr>
        <w:t>
      7.2. Изменение действующих тарифов на услуги МСТ может производиться не чаще одного раза в квартал с уведомлением абонентов через средства массовой информации не менее, чем за 10 дней до даты введения тарифов. 
</w:t>
      </w:r>
      <w:r>
        <w:br/>
      </w:r>
      <w:r>
        <w:rPr>
          <w:rFonts w:ascii="Times New Roman"/>
          <w:b w:val="false"/>
          <w:i w:val="false"/>
          <w:color w:val="000000"/>
          <w:sz w:val="28"/>
        </w:rPr>
        <w:t>
      При установлении льгот по оплате услуг МСТ возмещение недополученных сумм доходов операторам МСТ производится в порядке, установленном действующим законодательством. 
</w:t>
      </w:r>
      <w:r>
        <w:br/>
      </w:r>
      <w:r>
        <w:rPr>
          <w:rFonts w:ascii="Times New Roman"/>
          <w:b w:val="false"/>
          <w:i w:val="false"/>
          <w:color w:val="000000"/>
          <w:sz w:val="28"/>
        </w:rPr>
        <w:t>
      7.3. Плата за подключение к местной сети телекоммуникаций и предоставление пользования МСТ вносится абонентом при оформлении договора на предоставление услуг МСТ. 
</w:t>
      </w:r>
      <w:r>
        <w:br/>
      </w:r>
      <w:r>
        <w:rPr>
          <w:rFonts w:ascii="Times New Roman"/>
          <w:b w:val="false"/>
          <w:i w:val="false"/>
          <w:color w:val="000000"/>
          <w:sz w:val="28"/>
        </w:rPr>
        <w:t>
      Начисление платы за пользование услугами МСТ производится со дня подключения терминала абонента к МСТ. 
</w:t>
      </w:r>
      <w:r>
        <w:br/>
      </w:r>
      <w:r>
        <w:rPr>
          <w:rFonts w:ascii="Times New Roman"/>
          <w:b w:val="false"/>
          <w:i w:val="false"/>
          <w:color w:val="000000"/>
          <w:sz w:val="28"/>
        </w:rPr>
        <w:t>
      7.4. Форма и порядок расчетов за предоставление пользования МСТ и услуги МСТ, приостановления, прекращения и восстановления действия абонемента в связи с неоплатой услуг или с нарушением абонентом настоящих Правил определяются оператором МСТ в соответствии с условиями договора. 
</w:t>
      </w:r>
      <w:r>
        <w:br/>
      </w:r>
      <w:r>
        <w:rPr>
          <w:rFonts w:ascii="Times New Roman"/>
          <w:b w:val="false"/>
          <w:i w:val="false"/>
          <w:color w:val="000000"/>
          <w:sz w:val="28"/>
        </w:rPr>
        <w:t>
      При нарушении телефонной связи не по вине абонента производится перерасчет абонентской платы согласно п.6.2. 
</w:t>
      </w:r>
      <w:r>
        <w:br/>
      </w:r>
      <w:r>
        <w:rPr>
          <w:rFonts w:ascii="Times New Roman"/>
          <w:b w:val="false"/>
          <w:i w:val="false"/>
          <w:color w:val="000000"/>
          <w:sz w:val="28"/>
        </w:rPr>
        <w:t>
      За время бездействия терминала по вине абонента абонентская плата взимается в полном объеме. 
</w:t>
      </w:r>
      <w:r>
        <w:br/>
      </w:r>
      <w:r>
        <w:rPr>
          <w:rFonts w:ascii="Times New Roman"/>
          <w:b w:val="false"/>
          <w:i w:val="false"/>
          <w:color w:val="000000"/>
          <w:sz w:val="28"/>
        </w:rPr>
        <w:t>
      7.5. В случае отключения телефонов и других оконечных устройств в соответствии с п. 4.20. плата за пользование ими за время отключения и за обратное включение не взимается. 
</w:t>
      </w:r>
      <w:r>
        <w:br/>
      </w:r>
      <w:r>
        <w:rPr>
          <w:rFonts w:ascii="Times New Roman"/>
          <w:b w:val="false"/>
          <w:i w:val="false"/>
          <w:color w:val="000000"/>
          <w:sz w:val="28"/>
        </w:rPr>
        <w:t>
      7.6. При введенном на сети МСТ повременном учете стоимости местных телефонных разговоров по первому требованию абонента, оператором должна быть выдана полная информация о состоявшихся за прошедший период телефонных разговорах, включающая перечень сведений, соответствующий действующим стандартам. В случае отсутствия возможности предоставления данной информации абонент вправе оплатить только абонементную плату, установленную для абонентов, не переведенных на повременный учет. 
</w:t>
      </w:r>
      <w:r>
        <w:br/>
      </w:r>
      <w:r>
        <w:rPr>
          <w:rFonts w:ascii="Times New Roman"/>
          <w:b w:val="false"/>
          <w:i w:val="false"/>
          <w:color w:val="000000"/>
          <w:sz w:val="28"/>
        </w:rPr>
        <w:t>
      7.7. Внесенная плата возвращается по заявлению абонента в следующих случаях: 
</w:t>
      </w:r>
      <w:r>
        <w:br/>
      </w:r>
      <w:r>
        <w:rPr>
          <w:rFonts w:ascii="Times New Roman"/>
          <w:b w:val="false"/>
          <w:i w:val="false"/>
          <w:color w:val="000000"/>
          <w:sz w:val="28"/>
        </w:rPr>
        <w:t>
      - плата за открытие абонемента на установку терминала - при отказе абонента от выполнения оформленного заказа, если оператор не приступил к работе и сумма неустойки, если работы не были выполнены по истечение месяца; 
</w:t>
      </w:r>
      <w:r>
        <w:br/>
      </w:r>
      <w:r>
        <w:rPr>
          <w:rFonts w:ascii="Times New Roman"/>
          <w:b w:val="false"/>
          <w:i w:val="false"/>
          <w:color w:val="000000"/>
          <w:sz w:val="28"/>
        </w:rPr>
        <w:t>
      - плата за пользование МСТ - в случае отказа абонента от пользования услугами МСТ со дня закрытия абонемента.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ОТВЕТСТВЕННОСТЬ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8.1. Оператор несет ответственность перед абонентом в случае неисполнения или ненадлежащего исполнения своих обязательств по предоставлению услуг МСТ в порядке и размерах, предусмотренных законодательством Республики Казахстан и договором.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ПРЕДОСТАВЛЕНИЯ УСЛУГ ТЕЛЕГРАФНОЙ СВЯЗИ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Правила предоставления услуг телеграфной связи (далее Правила):     
</w:t>
      </w:r>
      <w:r>
        <w:br/>
      </w:r>
      <w:r>
        <w:rPr>
          <w:rFonts w:ascii="Times New Roman"/>
          <w:b w:val="false"/>
          <w:i w:val="false"/>
          <w:color w:val="000000"/>
          <w:sz w:val="28"/>
        </w:rPr>
        <w:t>
      определяют порядок и основные условия предоставления услуг пользователям, требования к работе всех операторов сети телеграфной связи в сфере оказания услуг телеграфной связи; 
</w:t>
      </w:r>
      <w:r>
        <w:br/>
      </w:r>
      <w:r>
        <w:rPr>
          <w:rFonts w:ascii="Times New Roman"/>
          <w:b w:val="false"/>
          <w:i w:val="false"/>
          <w:color w:val="000000"/>
          <w:sz w:val="28"/>
        </w:rPr>
        <w:t>
      устанавливают права и обязанности пользователей и операторов сети телеграфной связи в сфере оказания услуг телеграфной связи, а также их ответственность за нарушение Правил; 
</w:t>
      </w:r>
      <w:r>
        <w:br/>
      </w:r>
      <w:r>
        <w:rPr>
          <w:rFonts w:ascii="Times New Roman"/>
          <w:b w:val="false"/>
          <w:i w:val="false"/>
          <w:color w:val="000000"/>
          <w:sz w:val="28"/>
        </w:rPr>
        <w:t>
      предусматривают защиту интересов пользователей и операторов сети телеграфной связи. 
</w:t>
      </w:r>
      <w:r>
        <w:br/>
      </w:r>
      <w:r>
        <w:rPr>
          <w:rFonts w:ascii="Times New Roman"/>
          <w:b w:val="false"/>
          <w:i w:val="false"/>
          <w:color w:val="000000"/>
          <w:sz w:val="28"/>
        </w:rPr>
        <w:t>
      Правила разработаны в соответствии с законодательством Республики Казахстан и являются обязательными для исполнения. 
</w:t>
      </w:r>
      <w:r>
        <w:br/>
      </w:r>
      <w:r>
        <w:rPr>
          <w:rFonts w:ascii="Times New Roman"/>
          <w:b w:val="false"/>
          <w:i w:val="false"/>
          <w:color w:val="000000"/>
          <w:sz w:val="28"/>
        </w:rPr>
        <w:t>
      1.2. Правила не распространяются на предоставление услуг телеграфной связи на выделенных и специальных сетях связи, а также на сетях связи внутрипроизводственного и технологического назначении. 
</w:t>
      </w:r>
      <w:r>
        <w:br/>
      </w:r>
      <w:r>
        <w:rPr>
          <w:rFonts w:ascii="Times New Roman"/>
          <w:b w:val="false"/>
          <w:i w:val="false"/>
          <w:color w:val="000000"/>
          <w:sz w:val="28"/>
        </w:rPr>
        <w:t>
      1.3. В Правилах используются следующие термины и понятия: 
</w:t>
      </w:r>
      <w:r>
        <w:br/>
      </w:r>
      <w:r>
        <w:rPr>
          <w:rFonts w:ascii="Times New Roman"/>
          <w:b w:val="false"/>
          <w:i w:val="false"/>
          <w:color w:val="000000"/>
          <w:sz w:val="28"/>
        </w:rPr>
        <w:t>
      "пользователи" - физические и юридические лица, которым была предоставлена услуга телеграфной связи; 
</w:t>
      </w:r>
      <w:r>
        <w:br/>
      </w:r>
      <w:r>
        <w:rPr>
          <w:rFonts w:ascii="Times New Roman"/>
          <w:b w:val="false"/>
          <w:i w:val="false"/>
          <w:color w:val="000000"/>
          <w:sz w:val="28"/>
        </w:rPr>
        <w:t>
      "оператор сети" - оператор связи, предоставляющий услуги телеграфной связи; 
</w:t>
      </w:r>
      <w:r>
        <w:br/>
      </w:r>
      <w:r>
        <w:rPr>
          <w:rFonts w:ascii="Times New Roman"/>
          <w:b w:val="false"/>
          <w:i w:val="false"/>
          <w:color w:val="000000"/>
          <w:sz w:val="28"/>
        </w:rPr>
        <w:t>
      "услуга телеграфной связи" - результат деятельности оператора сети телеграфной связи в сфере оказания услуг телеграфной связи. 
</w:t>
      </w:r>
      <w:r>
        <w:br/>
      </w:r>
      <w:r>
        <w:rPr>
          <w:rFonts w:ascii="Times New Roman"/>
          <w:b w:val="false"/>
          <w:i w:val="false"/>
          <w:color w:val="000000"/>
          <w:sz w:val="28"/>
        </w:rPr>
        <w:t>
      1.4. Предоставление услуг телеграфной связи осуществляется на государственном языке и других языках. 
</w:t>
      </w:r>
      <w:r>
        <w:br/>
      </w:r>
      <w:r>
        <w:rPr>
          <w:rFonts w:ascii="Times New Roman"/>
          <w:b w:val="false"/>
          <w:i w:val="false"/>
          <w:color w:val="000000"/>
          <w:sz w:val="28"/>
        </w:rPr>
        <w:t>
      1.5. В связи с единством технологии обработки телеграмм в странах СНГ при осуществлении телеграфной связи применяется учетно-отчетное время - московское. Информирование пользователей о предоставлении услуг телеграфной связи производится с указанием местного времени. 
</w:t>
      </w:r>
      <w:r>
        <w:br/>
      </w:r>
      <w:r>
        <w:rPr>
          <w:rFonts w:ascii="Times New Roman"/>
          <w:b w:val="false"/>
          <w:i w:val="false"/>
          <w:color w:val="000000"/>
          <w:sz w:val="28"/>
        </w:rPr>
        <w:t>
      1.6. Операторы сети телеграфной связи обязаны соблюдать культуру обслуживания пользователей и обеспечить тайну телеграфных сообщений в соответствии с действующим законодательством Республики Казахстан. 
</w:t>
      </w:r>
      <w:r>
        <w:br/>
      </w:r>
      <w:r>
        <w:rPr>
          <w:rFonts w:ascii="Times New Roman"/>
          <w:b w:val="false"/>
          <w:i w:val="false"/>
          <w:color w:val="000000"/>
          <w:sz w:val="28"/>
        </w:rPr>
        <w:t>
      1.7. Услуги, предоставляемые оператором телеграфной связи должны соответствовать по качеству требованиям действующих технических норм, условиям договора, а также информации об услугах (рекламе). 
</w:t>
      </w:r>
      <w:r>
        <w:br/>
      </w:r>
      <w:r>
        <w:rPr>
          <w:rFonts w:ascii="Times New Roman"/>
          <w:b w:val="false"/>
          <w:i w:val="false"/>
          <w:color w:val="000000"/>
          <w:sz w:val="28"/>
        </w:rPr>
        <w:t>
      1.8. Отношения сторон оформляются квитанцией, чеком контрольно- кассовой машины или договором в письменной форме. 
</w:t>
      </w:r>
      <w:r>
        <w:br/>
      </w:r>
      <w:r>
        <w:rPr>
          <w:rFonts w:ascii="Times New Roman"/>
          <w:b w:val="false"/>
          <w:i w:val="false"/>
          <w:color w:val="000000"/>
          <w:sz w:val="28"/>
        </w:rPr>
        <w:t>
      1.9. Операторы сети телеграфной связи обязаны предоставлять потребителям необходимую и достоверную информацию о режиме работы предприятий, предоставляющих услуги телеграфной связи, оказываемых услугах, своих реквизитах, сроках прохождения телеграмм, правилах предоставления услуг телеграфной связи и тарифах за эти услуги. Указанная информация в наглядной и доступной форме (стенд потребителя) бесплатно доводится до сведения пользователей, а также через средства массовой информации или любым другим для пользователей способом. 
</w:t>
      </w:r>
      <w:r>
        <w:br/>
      </w:r>
      <w:r>
        <w:rPr>
          <w:rFonts w:ascii="Times New Roman"/>
          <w:b w:val="false"/>
          <w:i w:val="false"/>
          <w:color w:val="000000"/>
          <w:sz w:val="28"/>
        </w:rPr>
        <w:t>
      1.10. Режим работы операторов сети телеграфной связи устанавливается по согласованию с местными исполнительными органами, если иное не предусмотрено в договоре оператора и пользователя. 
</w:t>
      </w:r>
      <w:r>
        <w:br/>
      </w:r>
      <w:r>
        <w:rPr>
          <w:rFonts w:ascii="Times New Roman"/>
          <w:b w:val="false"/>
          <w:i w:val="false"/>
          <w:color w:val="000000"/>
          <w:sz w:val="28"/>
        </w:rPr>
        <w:t>
      1.11. Инструкции, указания и другие нормативные акты, регламентирующие процессы предоставления услуг телеграфной связи, но не затрагивающие права пользователей, утверждаются Министерством транспорта и коммуникации Республики Казахстан и являются обязательными для всех операторов сети телеграфной связи.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УСЛУГИ ТЕЛЕГРАФНОЙ СВЯЗИ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Операторы сети телеграфной связи предоставляют следующие услуги телеграфной связи:
</w:t>
      </w:r>
    </w:p>
    <w:p>
      <w:pPr>
        <w:spacing w:after="0"/>
        <w:ind w:left="0"/>
        <w:jc w:val="both"/>
      </w:pPr>
      <w:r>
        <w:rPr>
          <w:rFonts w:ascii="Times New Roman"/>
          <w:b w:val="false"/>
          <w:i w:val="false"/>
          <w:color w:val="000000"/>
          <w:sz w:val="28"/>
        </w:rPr>
        <w:t>
 телеграмма
</w:t>
      </w:r>
    </w:p>
    <w:p>
      <w:pPr>
        <w:spacing w:after="0"/>
        <w:ind w:left="0"/>
        <w:jc w:val="both"/>
      </w:pPr>
      <w:r>
        <w:rPr>
          <w:rFonts w:ascii="Times New Roman"/>
          <w:b w:val="false"/>
          <w:i w:val="false"/>
          <w:color w:val="000000"/>
          <w:sz w:val="28"/>
        </w:rPr>
        <w:t>
 абонентское телеграфирование
</w:t>
      </w:r>
    </w:p>
    <w:p>
      <w:pPr>
        <w:spacing w:after="0"/>
        <w:ind w:left="0"/>
        <w:jc w:val="both"/>
      </w:pPr>
      <w:r>
        <w:rPr>
          <w:rFonts w:ascii="Times New Roman"/>
          <w:b w:val="false"/>
          <w:i w:val="false"/>
          <w:color w:val="000000"/>
          <w:sz w:val="28"/>
        </w:rPr>
        <w:t>
 предоставление телеграфных каналов в аренду
</w:t>
      </w:r>
    </w:p>
    <w:p>
      <w:pPr>
        <w:spacing w:after="0"/>
        <w:ind w:left="0"/>
        <w:jc w:val="both"/>
      </w:pPr>
      <w:r>
        <w:rPr>
          <w:rFonts w:ascii="Times New Roman"/>
          <w:b w:val="false"/>
          <w:i w:val="false"/>
          <w:color w:val="000000"/>
          <w:sz w:val="28"/>
        </w:rPr>
        <w:t>
 передача газетных полос
</w:t>
      </w:r>
      <w:r>
        <w:br/>
      </w:r>
      <w:r>
        <w:rPr>
          <w:rFonts w:ascii="Times New Roman"/>
          <w:b w:val="false"/>
          <w:i w:val="false"/>
          <w:color w:val="000000"/>
          <w:sz w:val="28"/>
        </w:rPr>
        <w:t>
</w:t>
      </w:r>
      <w:r>
        <w:br/>
      </w:r>
      <w:r>
        <w:rPr>
          <w:rFonts w:ascii="Times New Roman"/>
          <w:b w:val="false"/>
          <w:i w:val="false"/>
          <w:color w:val="000000"/>
          <w:sz w:val="28"/>
        </w:rPr>
        <w:t>
     2.2. Перечень предоставляемых услуг телеграфной связи определяется оператором сети телеграфной связи в соответствии с выданной ему лицензией на предоставление услуг телеграфной связи и с учетом спроса пользователей.
</w:t>
      </w:r>
      <w:r>
        <w:br/>
      </w:r>
      <w:r>
        <w:rPr>
          <w:rFonts w:ascii="Times New Roman"/>
          <w:b w:val="false"/>
          <w:i w:val="false"/>
          <w:color w:val="000000"/>
          <w:sz w:val="28"/>
        </w:rPr>
        <w:t>
     2.3. Телеграммы в зависимости от приоритета и обработки разделяются на категории и виды.
</w:t>
      </w:r>
      <w:r>
        <w:br/>
      </w:r>
      <w:r>
        <w:rPr>
          <w:rFonts w:ascii="Times New Roman"/>
          <w:b w:val="false"/>
          <w:i w:val="false"/>
          <w:color w:val="000000"/>
          <w:sz w:val="28"/>
        </w:rPr>
        <w:t>
     2.4. Телеграммы разделяются на следующие категории:
</w:t>
      </w:r>
      <w:r>
        <w:br/>
      </w:r>
      <w:r>
        <w:rPr>
          <w:rFonts w:ascii="Times New Roman"/>
          <w:b w:val="false"/>
          <w:i w:val="false"/>
          <w:color w:val="000000"/>
          <w:sz w:val="28"/>
        </w:rPr>
        <w:t>
     "вне категории" - (с отметкой "воздух", "ракета", "мобилизационная", "самолет", "тина");
</w:t>
      </w:r>
      <w:r>
        <w:br/>
      </w:r>
      <w:r>
        <w:rPr>
          <w:rFonts w:ascii="Times New Roman"/>
          <w:b w:val="false"/>
          <w:i w:val="false"/>
          <w:color w:val="000000"/>
          <w:sz w:val="28"/>
        </w:rPr>
        <w:t>
     "внеочередная" - (с отметками "авария", "шторм", "авиа");
</w:t>
      </w:r>
      <w:r>
        <w:br/>
      </w:r>
      <w:r>
        <w:rPr>
          <w:rFonts w:ascii="Times New Roman"/>
          <w:b w:val="false"/>
          <w:i w:val="false"/>
          <w:color w:val="000000"/>
          <w:sz w:val="28"/>
        </w:rPr>
        <w:t>
     "высшая правительственная"; 
</w:t>
      </w:r>
      <w:r>
        <w:br/>
      </w:r>
      <w:r>
        <w:rPr>
          <w:rFonts w:ascii="Times New Roman"/>
          <w:b w:val="false"/>
          <w:i w:val="false"/>
          <w:color w:val="000000"/>
          <w:sz w:val="28"/>
        </w:rPr>
        <w:t>
     "правительственная";
</w:t>
      </w:r>
      <w:r>
        <w:br/>
      </w:r>
      <w:r>
        <w:rPr>
          <w:rFonts w:ascii="Times New Roman"/>
          <w:b w:val="false"/>
          <w:i w:val="false"/>
          <w:color w:val="000000"/>
          <w:sz w:val="28"/>
        </w:rPr>
        <w:t>
     "срочная":
</w:t>
      </w:r>
      <w:r>
        <w:br/>
      </w:r>
      <w:r>
        <w:rPr>
          <w:rFonts w:ascii="Times New Roman"/>
          <w:b w:val="false"/>
          <w:i w:val="false"/>
          <w:color w:val="000000"/>
          <w:sz w:val="28"/>
        </w:rPr>
        <w:t>
     "обыкновенная".
</w:t>
      </w:r>
      <w:r>
        <w:br/>
      </w:r>
      <w:r>
        <w:rPr>
          <w:rFonts w:ascii="Times New Roman"/>
          <w:b w:val="false"/>
          <w:i w:val="false"/>
          <w:color w:val="000000"/>
          <w:sz w:val="28"/>
        </w:rPr>
        <w:t>
     2.5. Абсолютный приоритет предоставляется телеграммам с сообщениями, касающимися безопасности человеческой жизни на море, на земле, в воздухе и в космическом пространстве, а также с сообщениями о проведении оборонных и правоохранительных мероприятий, крупных авариях, катастрофах, об эпидемиях. 
</w:t>
      </w:r>
      <w:r>
        <w:br/>
      </w:r>
      <w:r>
        <w:rPr>
          <w:rFonts w:ascii="Times New Roman"/>
          <w:b w:val="false"/>
          <w:i w:val="false"/>
          <w:color w:val="000000"/>
          <w:sz w:val="28"/>
        </w:rPr>
        <w:t>
      В приоритетном порядке передаются также телеграммы категорий "высшая правительственная", "правительственная". 
</w:t>
      </w:r>
      <w:r>
        <w:br/>
      </w:r>
      <w:r>
        <w:rPr>
          <w:rFonts w:ascii="Times New Roman"/>
          <w:b w:val="false"/>
          <w:i w:val="false"/>
          <w:color w:val="000000"/>
          <w:sz w:val="28"/>
        </w:rPr>
        <w:t>
      2.6. Телеграммы могут быть написаны на открытом (общепринятом) или условном (кодированном) языке. 
</w:t>
      </w:r>
      <w:r>
        <w:br/>
      </w:r>
      <w:r>
        <w:rPr>
          <w:rFonts w:ascii="Times New Roman"/>
          <w:b w:val="false"/>
          <w:i w:val="false"/>
          <w:color w:val="000000"/>
          <w:sz w:val="28"/>
        </w:rPr>
        <w:t>
      Телеграмма считается написанной на открытом (общепринятом) языке, если запись сделана на государственном и других языках, включает в себя заводские, торговые знаки и марки, изображенные буквами и цифрами, статистические или иные сводки, состоящие из одних цифр. Телеграмма считается написанной на условном (кодированном) языке, если запись сделана при помощи условных обозначений или обычных слов, но имеющих условное значение.
</w:t>
      </w:r>
      <w:r>
        <w:br/>
      </w:r>
      <w:r>
        <w:rPr>
          <w:rFonts w:ascii="Times New Roman"/>
          <w:b w:val="false"/>
          <w:i w:val="false"/>
          <w:color w:val="000000"/>
          <w:sz w:val="28"/>
        </w:rPr>
        <w:t>
     2.7. Не подлежат приему телеграммы, содержащие непристойные, бранные и оскорбляющие человеческое достоинство слова, а также текст, направленный против безопасности и государственных интересов Республики Казахстан.
</w:t>
      </w:r>
      <w:r>
        <w:br/>
      </w:r>
      <w:r>
        <w:rPr>
          <w:rFonts w:ascii="Times New Roman"/>
          <w:b w:val="false"/>
          <w:i w:val="false"/>
          <w:color w:val="000000"/>
          <w:sz w:val="28"/>
        </w:rPr>
        <w:t>
     2.8. Телеграммы разделяются на следующие виды:
</w:t>
      </w:r>
      <w:r>
        <w:br/>
      </w:r>
      <w:r>
        <w:rPr>
          <w:rFonts w:ascii="Times New Roman"/>
          <w:b w:val="false"/>
          <w:i w:val="false"/>
          <w:color w:val="000000"/>
          <w:sz w:val="28"/>
        </w:rPr>
        <w:t>
     "с уведомлением о вручении";
</w:t>
      </w:r>
      <w:r>
        <w:br/>
      </w:r>
      <w:r>
        <w:rPr>
          <w:rFonts w:ascii="Times New Roman"/>
          <w:b w:val="false"/>
          <w:i w:val="false"/>
          <w:color w:val="000000"/>
          <w:sz w:val="28"/>
        </w:rPr>
        <w:t>
     "с доставкой в срок, указанный потребителем";
</w:t>
      </w:r>
      <w:r>
        <w:br/>
      </w:r>
      <w:r>
        <w:rPr>
          <w:rFonts w:ascii="Times New Roman"/>
          <w:b w:val="false"/>
          <w:i w:val="false"/>
          <w:color w:val="000000"/>
          <w:sz w:val="28"/>
        </w:rPr>
        <w:t>
     "с доставкой по телефону";
</w:t>
      </w:r>
      <w:r>
        <w:br/>
      </w:r>
      <w:r>
        <w:rPr>
          <w:rFonts w:ascii="Times New Roman"/>
          <w:b w:val="false"/>
          <w:i w:val="false"/>
          <w:color w:val="000000"/>
          <w:sz w:val="28"/>
        </w:rPr>
        <w:t>
     "с доставкой на АТ/Телекс или Факс";
</w:t>
      </w:r>
      <w:r>
        <w:br/>
      </w:r>
      <w:r>
        <w:rPr>
          <w:rFonts w:ascii="Times New Roman"/>
          <w:b w:val="false"/>
          <w:i w:val="false"/>
          <w:color w:val="000000"/>
          <w:sz w:val="28"/>
        </w:rPr>
        <w:t>
     "с доставкой на художественном бланке";
</w:t>
      </w:r>
      <w:r>
        <w:br/>
      </w:r>
      <w:r>
        <w:rPr>
          <w:rFonts w:ascii="Times New Roman"/>
          <w:b w:val="false"/>
          <w:i w:val="false"/>
          <w:color w:val="000000"/>
          <w:sz w:val="28"/>
        </w:rPr>
        <w:t>
     "заверенная";
</w:t>
      </w:r>
      <w:r>
        <w:br/>
      </w:r>
      <w:r>
        <w:rPr>
          <w:rFonts w:ascii="Times New Roman"/>
          <w:b w:val="false"/>
          <w:i w:val="false"/>
          <w:color w:val="000000"/>
          <w:sz w:val="28"/>
        </w:rPr>
        <w:t>
     "с оплаченным ответом";
</w:t>
      </w:r>
      <w:r>
        <w:br/>
      </w:r>
      <w:r>
        <w:rPr>
          <w:rFonts w:ascii="Times New Roman"/>
          <w:b w:val="false"/>
          <w:i w:val="false"/>
          <w:color w:val="000000"/>
          <w:sz w:val="28"/>
        </w:rPr>
        <w:t>
     "схемная телеграмма";
</w:t>
      </w:r>
      <w:r>
        <w:br/>
      </w:r>
      <w:r>
        <w:rPr>
          <w:rFonts w:ascii="Times New Roman"/>
          <w:b w:val="false"/>
          <w:i w:val="false"/>
          <w:color w:val="000000"/>
          <w:sz w:val="28"/>
        </w:rPr>
        <w:t>
     "криптограмма и криптограмма на перфоленте".
</w:t>
      </w:r>
      <w:r>
        <w:br/>
      </w:r>
      <w:r>
        <w:rPr>
          <w:rFonts w:ascii="Times New Roman"/>
          <w:b w:val="false"/>
          <w:i w:val="false"/>
          <w:color w:val="000000"/>
          <w:sz w:val="28"/>
        </w:rPr>
        <w:t>
      2.10. Телеграммы вида "с уведомлением о вручении" принимаются операторами сети телеграфной связи в пределах Республики Казахстан. 
</w:t>
      </w:r>
      <w:r>
        <w:br/>
      </w:r>
      <w:r>
        <w:rPr>
          <w:rFonts w:ascii="Times New Roman"/>
          <w:b w:val="false"/>
          <w:i w:val="false"/>
          <w:color w:val="000000"/>
          <w:sz w:val="28"/>
        </w:rPr>
        <w:t>
      2.11. Телеграммы вида "с доставкой в срок, указанный пользователем" принимаются операторами сети телеграфной связи для отправления не менее чем за сутки до установленного срока доставки. 
</w:t>
      </w:r>
      <w:r>
        <w:br/>
      </w:r>
      <w:r>
        <w:rPr>
          <w:rFonts w:ascii="Times New Roman"/>
          <w:b w:val="false"/>
          <w:i w:val="false"/>
          <w:color w:val="000000"/>
          <w:sz w:val="28"/>
        </w:rPr>
        <w:t>
      2.12. Оператор сети телеграфной связи может заверить какой-нибудь факт, сообщаемый в телеграмме, подпись отправителя или доверенность, пересылаемую при помощи телеграммы. Пользователь должен предъявить официальную справку, удостоверение или другой документ, подтверждающие факт, сообщаемый в телеграмме. 
</w:t>
      </w:r>
      <w:r>
        <w:br/>
      </w:r>
      <w:r>
        <w:rPr>
          <w:rFonts w:ascii="Times New Roman"/>
          <w:b w:val="false"/>
          <w:i w:val="false"/>
          <w:color w:val="000000"/>
          <w:sz w:val="28"/>
        </w:rPr>
        <w:t>
      2.13. Телеграммы вида "с оплаченным ответом" принимаются оператором сети телеграфной связи в пределах Республики Казахстан. 
</w:t>
      </w:r>
      <w:r>
        <w:br/>
      </w:r>
      <w:r>
        <w:rPr>
          <w:rFonts w:ascii="Times New Roman"/>
          <w:b w:val="false"/>
          <w:i w:val="false"/>
          <w:color w:val="000000"/>
          <w:sz w:val="28"/>
        </w:rPr>
        <w:t>
      2.14. Пользователь имеет право на следующие дополнительные услуги телеграфной связи: 
</w:t>
      </w:r>
      <w:r>
        <w:br/>
      </w:r>
      <w:r>
        <w:rPr>
          <w:rFonts w:ascii="Times New Roman"/>
          <w:b w:val="false"/>
          <w:i w:val="false"/>
          <w:color w:val="000000"/>
          <w:sz w:val="28"/>
        </w:rPr>
        <w:t>
      аннулирование поданной телеграммы или изменение ее адреса до начала передачи телеграммы; 
</w:t>
      </w:r>
      <w:r>
        <w:br/>
      </w:r>
      <w:r>
        <w:rPr>
          <w:rFonts w:ascii="Times New Roman"/>
          <w:b w:val="false"/>
          <w:i w:val="false"/>
          <w:color w:val="000000"/>
          <w:sz w:val="28"/>
        </w:rPr>
        <w:t>
      получение засвидетельствованной копии телеграммы в течение 6 месяцев со дня подачи телеграммы; 
</w:t>
      </w:r>
      <w:r>
        <w:br/>
      </w:r>
      <w:r>
        <w:rPr>
          <w:rFonts w:ascii="Times New Roman"/>
          <w:b w:val="false"/>
          <w:i w:val="false"/>
          <w:color w:val="000000"/>
          <w:sz w:val="28"/>
        </w:rPr>
        <w:t>
      получение подтверждения о вручении телеграммы адресату в течение 6 месяцев со дня ее вручения; 
</w:t>
      </w:r>
      <w:r>
        <w:br/>
      </w:r>
      <w:r>
        <w:rPr>
          <w:rFonts w:ascii="Times New Roman"/>
          <w:b w:val="false"/>
          <w:i w:val="false"/>
          <w:color w:val="000000"/>
          <w:sz w:val="28"/>
        </w:rPr>
        <w:t>
      повторная передача ранее полученной телеграммы, за исключением телеграмм видов "заверенная", "с оплаченным ответом" и "с уведомлением о вручении";
</w:t>
      </w:r>
      <w:r>
        <w:br/>
      </w:r>
      <w:r>
        <w:rPr>
          <w:rFonts w:ascii="Times New Roman"/>
          <w:b w:val="false"/>
          <w:i w:val="false"/>
          <w:color w:val="000000"/>
          <w:sz w:val="28"/>
        </w:rPr>
        <w:t>
      сохранение телеграммы с адресом "до востребования" в течение 2 месяцев сверх установленного срока; 
</w:t>
      </w:r>
      <w:r>
        <w:br/>
      </w:r>
      <w:r>
        <w:rPr>
          <w:rFonts w:ascii="Times New Roman"/>
          <w:b w:val="false"/>
          <w:i w:val="false"/>
          <w:color w:val="000000"/>
          <w:sz w:val="28"/>
        </w:rPr>
        <w:t>
     досылка или доставка телеграммы по другому адресу;
</w:t>
      </w:r>
      <w:r>
        <w:br/>
      </w:r>
      <w:r>
        <w:rPr>
          <w:rFonts w:ascii="Times New Roman"/>
          <w:b w:val="false"/>
          <w:i w:val="false"/>
          <w:color w:val="000000"/>
          <w:sz w:val="28"/>
        </w:rPr>
        <w:t>
     доставка на дом телеграммы "до востребования";
</w:t>
      </w:r>
      <w:r>
        <w:br/>
      </w:r>
      <w:r>
        <w:rPr>
          <w:rFonts w:ascii="Times New Roman"/>
          <w:b w:val="false"/>
          <w:i w:val="false"/>
          <w:color w:val="000000"/>
          <w:sz w:val="28"/>
        </w:rPr>
        <w:t>
     оставление телеграмм в почтовых ящиках и абонентских шкафах,
</w:t>
      </w:r>
      <w:r>
        <w:br/>
      </w:r>
      <w:r>
        <w:rPr>
          <w:rFonts w:ascii="Times New Roman"/>
          <w:b w:val="false"/>
          <w:i w:val="false"/>
          <w:color w:val="000000"/>
          <w:sz w:val="28"/>
        </w:rPr>
        <w:t>
     передача телеграмм по телефону с оплатой в кредит.
</w:t>
      </w:r>
      <w:r>
        <w:br/>
      </w:r>
      <w:r>
        <w:rPr>
          <w:rFonts w:ascii="Times New Roman"/>
          <w:b w:val="false"/>
          <w:i w:val="false"/>
          <w:color w:val="000000"/>
          <w:sz w:val="28"/>
        </w:rPr>
        <w:t>
     2.15. Операторы сети телеграфной связи обязаны оказывать услуги телеграфной связи в установленные сроки.
</w:t>
      </w:r>
      <w:r>
        <w:br/>
      </w:r>
      <w:r>
        <w:rPr>
          <w:rFonts w:ascii="Times New Roman"/>
          <w:b w:val="false"/>
          <w:i w:val="false"/>
          <w:color w:val="000000"/>
          <w:sz w:val="28"/>
        </w:rPr>
        <w:t>
     2.16. Сроки прохождения от отправителя до адресата (в том числе в странах СНГ) телеграмм категорий "обыкновенная", "срочная" и сроки доставки отправителю уведомления о вручении телеграммы составляют:
</w:t>
      </w:r>
      <w:r>
        <w:br/>
      </w:r>
      <w:r>
        <w:rPr>
          <w:rFonts w:ascii="Times New Roman"/>
          <w:b w:val="false"/>
          <w:i w:val="false"/>
          <w:color w:val="000000"/>
          <w:sz w:val="28"/>
        </w:rPr>
        <w:t>
     а) между городами и внутри города (местные):
</w:t>
      </w:r>
      <w:r>
        <w:br/>
      </w:r>
      <w:r>
        <w:rPr>
          <w:rFonts w:ascii="Times New Roman"/>
          <w:b w:val="false"/>
          <w:i w:val="false"/>
          <w:color w:val="000000"/>
          <w:sz w:val="28"/>
        </w:rPr>
        <w:t>
     для телеграмм категории "обыкновенная" - до 6 часов;
</w:t>
      </w:r>
      <w:r>
        <w:br/>
      </w:r>
      <w:r>
        <w:rPr>
          <w:rFonts w:ascii="Times New Roman"/>
          <w:b w:val="false"/>
          <w:i w:val="false"/>
          <w:color w:val="000000"/>
          <w:sz w:val="28"/>
        </w:rPr>
        <w:t>
     для телеграмм категории "срочная" - до 3 часов;
</w:t>
      </w:r>
      <w:r>
        <w:br/>
      </w:r>
      <w:r>
        <w:rPr>
          <w:rFonts w:ascii="Times New Roman"/>
          <w:b w:val="false"/>
          <w:i w:val="false"/>
          <w:color w:val="000000"/>
          <w:sz w:val="28"/>
        </w:rPr>
        <w:t>
     для уведомлений - до 24 часов;
</w:t>
      </w:r>
      <w:r>
        <w:br/>
      </w:r>
      <w:r>
        <w:rPr>
          <w:rFonts w:ascii="Times New Roman"/>
          <w:b w:val="false"/>
          <w:i w:val="false"/>
          <w:color w:val="000000"/>
          <w:sz w:val="28"/>
        </w:rPr>
        <w:t>
     б) между районными центрами, районными центрами и городами:
</w:t>
      </w:r>
      <w:r>
        <w:br/>
      </w:r>
      <w:r>
        <w:rPr>
          <w:rFonts w:ascii="Times New Roman"/>
          <w:b w:val="false"/>
          <w:i w:val="false"/>
          <w:color w:val="000000"/>
          <w:sz w:val="28"/>
        </w:rPr>
        <w:t>
     для телеграмм категории "обыкновенная" - до 10 часов;
</w:t>
      </w:r>
      <w:r>
        <w:br/>
      </w:r>
      <w:r>
        <w:rPr>
          <w:rFonts w:ascii="Times New Roman"/>
          <w:b w:val="false"/>
          <w:i w:val="false"/>
          <w:color w:val="000000"/>
          <w:sz w:val="28"/>
        </w:rPr>
        <w:t>
     для телеграмм категории "срочная" - до 5 часов;
</w:t>
      </w:r>
      <w:r>
        <w:br/>
      </w:r>
      <w:r>
        <w:rPr>
          <w:rFonts w:ascii="Times New Roman"/>
          <w:b w:val="false"/>
          <w:i w:val="false"/>
          <w:color w:val="000000"/>
          <w:sz w:val="28"/>
        </w:rPr>
        <w:t>
     для уведомлений - до 24 часов;
</w:t>
      </w:r>
      <w:r>
        <w:br/>
      </w:r>
      <w:r>
        <w:rPr>
          <w:rFonts w:ascii="Times New Roman"/>
          <w:b w:val="false"/>
          <w:i w:val="false"/>
          <w:color w:val="000000"/>
          <w:sz w:val="28"/>
        </w:rPr>
        <w:t>
     в) между городами и другими населенными пунктами:
</w:t>
      </w:r>
      <w:r>
        <w:br/>
      </w:r>
      <w:r>
        <w:rPr>
          <w:rFonts w:ascii="Times New Roman"/>
          <w:b w:val="false"/>
          <w:i w:val="false"/>
          <w:color w:val="000000"/>
          <w:sz w:val="28"/>
        </w:rPr>
        <w:t>
     для телеграмм категории "обыкновенная" - до 20 часов;
</w:t>
      </w:r>
      <w:r>
        <w:br/>
      </w:r>
      <w:r>
        <w:rPr>
          <w:rFonts w:ascii="Times New Roman"/>
          <w:b w:val="false"/>
          <w:i w:val="false"/>
          <w:color w:val="000000"/>
          <w:sz w:val="28"/>
        </w:rPr>
        <w:t>
     для телеграмм категории "срочная" -до 10 часов;
</w:t>
      </w:r>
      <w:r>
        <w:br/>
      </w:r>
      <w:r>
        <w:rPr>
          <w:rFonts w:ascii="Times New Roman"/>
          <w:b w:val="false"/>
          <w:i w:val="false"/>
          <w:color w:val="000000"/>
          <w:sz w:val="28"/>
        </w:rPr>
        <w:t>
     для уведомлений - до 48 часов.
</w:t>
      </w:r>
    </w:p>
    <w:p>
      <w:pPr>
        <w:spacing w:after="0"/>
        <w:ind w:left="0"/>
        <w:jc w:val="both"/>
      </w:pPr>
      <w:r>
        <w:rPr>
          <w:rFonts w:ascii="Times New Roman"/>
          <w:b w:val="false"/>
          <w:i w:val="false"/>
          <w:color w:val="000000"/>
          <w:sz w:val="28"/>
        </w:rPr>
        <w:t>
      В сроки прохождения телеграмм и доставки уведомлений о вручении не включается время, в течение которого в соответствии с режимом работы оператора сети телеграфной связи доставка телеграмм и уведомлений не осуществляется, ночное время и время, на которое прекращается доставка в соответствии с письменным заявлением пользователя. В том случае, когда телеграмма категории "срочная" не может быть доставлена адресату в день отправки в период с 8 до 20 часов местного времени, оператор сети телеграфной связи обязан предупредить об этом пользователя. По согласию отправителя прием и тарификация телеграммы в этом случае осуществляется по категории "обыкновенная". 
</w:t>
      </w:r>
      <w:r>
        <w:br/>
      </w:r>
      <w:r>
        <w:rPr>
          <w:rFonts w:ascii="Times New Roman"/>
          <w:b w:val="false"/>
          <w:i w:val="false"/>
          <w:color w:val="000000"/>
          <w:sz w:val="28"/>
        </w:rPr>
        <w:t>
      2.17. Пользователь вправе использовать для передачи сообщений (информации) любой тип оборудования, имеющего сертификат соответствия, который дает право применения на телеграфных сетях Республики Казахстан. 
</w:t>
      </w:r>
      <w:r>
        <w:br/>
      </w:r>
      <w:r>
        <w:rPr>
          <w:rFonts w:ascii="Times New Roman"/>
          <w:b w:val="false"/>
          <w:i w:val="false"/>
          <w:color w:val="000000"/>
          <w:sz w:val="28"/>
        </w:rPr>
        <w:t>
      Оператор сети телеграфной связи вправе расторгнуть договор, если потребителем используется оборудование, не имеющее сертификата соответствия. 
</w:t>
      </w:r>
      <w:r>
        <w:br/>
      </w:r>
      <w:r>
        <w:rPr>
          <w:rFonts w:ascii="Times New Roman"/>
          <w:b w:val="false"/>
          <w:i w:val="false"/>
          <w:color w:val="000000"/>
          <w:sz w:val="28"/>
        </w:rPr>
        <w:t>
      2.18. Абонентское телеграфирование предоставляется в пользование на условиях договора между оператором сети телеграфной связи и пользователем. 
</w:t>
      </w:r>
      <w:r>
        <w:br/>
      </w:r>
      <w:r>
        <w:rPr>
          <w:rFonts w:ascii="Times New Roman"/>
          <w:b w:val="false"/>
          <w:i w:val="false"/>
          <w:color w:val="000000"/>
          <w:sz w:val="28"/>
        </w:rPr>
        <w:t>
      2.19. Телеграфные каналы предоставляются в аренду на условиях договора между оператором сети телеграфной связи и пользователем. 
</w:t>
      </w:r>
      <w:r>
        <w:br/>
      </w:r>
      <w:r>
        <w:rPr>
          <w:rFonts w:ascii="Times New Roman"/>
          <w:b w:val="false"/>
          <w:i w:val="false"/>
          <w:color w:val="000000"/>
          <w:sz w:val="28"/>
        </w:rPr>
        <w:t>
      2.20. Передача газетных полос по каналам связи в пункты децентрализованного печатания газет для выпуска тиражей изданий производится на договорной основе.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ТАРИФЫ НА УСЛУГИ ТЕЛЕГРАФНОЙ СВЯЗИ;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ПОРЯДОК РАСЧЕТОВ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3.1.Тарифы на основные услуги телеграфной связи регулируются в соответствии с законодательством Республики Казахстан. 
</w:t>
      </w:r>
      <w:r>
        <w:br/>
      </w:r>
      <w:r>
        <w:rPr>
          <w:rFonts w:ascii="Times New Roman"/>
          <w:b w:val="false"/>
          <w:i w:val="false"/>
          <w:color w:val="000000"/>
          <w:sz w:val="28"/>
        </w:rPr>
        <w:t>
      Изменение действующих тарифов на услуги телеграфной связи может производиться не чаще одного раза в квартал с заблаговременным уведомлением пользователей услуг через средства массовой информации не менее, чем за 10 дней до даты введения новых тарифов. 
</w:t>
      </w:r>
      <w:r>
        <w:br/>
      </w:r>
      <w:r>
        <w:rPr>
          <w:rFonts w:ascii="Times New Roman"/>
          <w:b w:val="false"/>
          <w:i w:val="false"/>
          <w:color w:val="000000"/>
          <w:sz w:val="28"/>
        </w:rPr>
        <w:t>
      При предоставлении льгот по оплате указанных услуг лицам, имеющим на это право, недополученные суммы доходов возмещаются операторам сети телеграфной связи в порядке, установленном законодательством Республики Казахстан. 
</w:t>
      </w:r>
      <w:r>
        <w:br/>
      </w:r>
      <w:r>
        <w:rPr>
          <w:rFonts w:ascii="Times New Roman"/>
          <w:b w:val="false"/>
          <w:i w:val="false"/>
          <w:color w:val="000000"/>
          <w:sz w:val="28"/>
        </w:rPr>
        <w:t>
      3.2. Порядок, условия и сроки расчетов за услуги телеграфной связи устанавливаются для юридических лиц договорами, для физических лиц публичными договорами.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ПРЕДЪЯВЛЕНИЕ ПРЕТЕНЗИЙ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4.1. При неисполнении или ненадлежащем исполнении обязательств при предоставлении услуг телеграфной связи пользователь вправе предъявить оператору сети телеграфной связи претензию. 
</w:t>
      </w:r>
      <w:r>
        <w:br/>
      </w:r>
      <w:r>
        <w:rPr>
          <w:rFonts w:ascii="Times New Roman"/>
          <w:b w:val="false"/>
          <w:i w:val="false"/>
          <w:color w:val="000000"/>
          <w:sz w:val="28"/>
        </w:rPr>
        <w:t>
      4.2. Претензии предъявляются оператору сети телеграфной связи, который регистрирует ее и рассматривает в установленном законодательством порядке. 
</w:t>
      </w:r>
      <w:r>
        <w:br/>
      </w:r>
      <w:r>
        <w:rPr>
          <w:rFonts w:ascii="Times New Roman"/>
          <w:b w:val="false"/>
          <w:i w:val="false"/>
          <w:color w:val="000000"/>
          <w:sz w:val="28"/>
        </w:rPr>
        <w:t>
      Претензии могут предъявляться оператору сети телеграфной связи как по месту приема, так и по месту назначения телеграммы. 
</w:t>
      </w:r>
      <w:r>
        <w:br/>
      </w:r>
      <w:r>
        <w:rPr>
          <w:rFonts w:ascii="Times New Roman"/>
          <w:b w:val="false"/>
          <w:i w:val="false"/>
          <w:color w:val="000000"/>
          <w:sz w:val="28"/>
        </w:rPr>
        <w:t>
      4.3. Претензии, связанные с непредставлением, несвоевременным или некачественным предоставлением услуг телеграфной связи операторами сети, предъявляются в сроки, предусмотренные законодательством Республики Казахстан. 
</w:t>
      </w:r>
      <w:r>
        <w:br/>
      </w:r>
      <w:r>
        <w:rPr>
          <w:rFonts w:ascii="Times New Roman"/>
          <w:b w:val="false"/>
          <w:i w:val="false"/>
          <w:color w:val="000000"/>
          <w:sz w:val="28"/>
        </w:rPr>
        <w:t>
      4.4. Претензия (заявление) рассматривается оператором сети телеграфной связи в течение одного месяца с момента ее предъявления, если иное не предусмотрено договором. 
</w:t>
      </w:r>
      <w:r>
        <w:br/>
      </w:r>
      <w:r>
        <w:rPr>
          <w:rFonts w:ascii="Times New Roman"/>
          <w:b w:val="false"/>
          <w:i w:val="false"/>
          <w:color w:val="000000"/>
          <w:sz w:val="28"/>
        </w:rPr>
        <w:t>
      4.5. О результатах рассмотрения претензий пользователь извещается письменно. 
</w:t>
      </w:r>
      <w:r>
        <w:br/>
      </w:r>
      <w:r>
        <w:rPr>
          <w:rFonts w:ascii="Times New Roman"/>
          <w:b w:val="false"/>
          <w:i w:val="false"/>
          <w:color w:val="000000"/>
          <w:sz w:val="28"/>
        </w:rPr>
        <w:t>
      4.6. В случае несогласия с результатом рассмотрения претензии потребитель вправе для разрешения спора обратиться в вышестоящий орган или разрешить его в судебном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ОТВЕТСТВЕННОСТЬ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5.1. Оператор сети телеграфной связи обязан обеспечивать устойчивую и качественную работу в соответствии с действующими стандартами и при оказании услуг телеграфной связи несет имущественную ответственность перед пользователем за искажение, задержку доставки или утрату всех видов телеграфных отправлений в порядке, предусмотренном действующим законодательством Республики Казахстан. 
</w:t>
      </w:r>
      <w:r>
        <w:br/>
      </w:r>
      <w:r>
        <w:rPr>
          <w:rFonts w:ascii="Times New Roman"/>
          <w:b w:val="false"/>
          <w:i w:val="false"/>
          <w:color w:val="000000"/>
          <w:sz w:val="28"/>
        </w:rPr>
        <w:t>
      Оператор сети телеграфной связи обязан возместить материальный ущерб и моральный вред, причиненный пользователю в результате ненадлежащего исполнения своих обязанностей, в размере определяемом судом. 
</w:t>
      </w:r>
      <w:r>
        <w:br/>
      </w:r>
      <w:r>
        <w:rPr>
          <w:rFonts w:ascii="Times New Roman"/>
          <w:b w:val="false"/>
          <w:i w:val="false"/>
          <w:color w:val="000000"/>
          <w:sz w:val="28"/>
        </w:rPr>
        <w:t>
      5.2. Оператор сети телеграфной связи не несет ответственности перед пользователем, если докажет, что неисполнение или ненадлежащее исполнение обязательств произошло вследствие вины пользователя либо непреодолимой силы. 
</w:t>
      </w:r>
      <w:r>
        <w:br/>
      </w:r>
      <w:r>
        <w:rPr>
          <w:rFonts w:ascii="Times New Roman"/>
          <w:b w:val="false"/>
          <w:i w:val="false"/>
          <w:color w:val="000000"/>
          <w:sz w:val="28"/>
        </w:rPr>
        <w:t>
      5.3. При обнаружении недостатков в оказании услуги телеграфной связи оператор сети телеграфной связи по выбору пользователя: 
</w:t>
      </w:r>
      <w:r>
        <w:br/>
      </w:r>
      <w:r>
        <w:rPr>
          <w:rFonts w:ascii="Times New Roman"/>
          <w:b w:val="false"/>
          <w:i w:val="false"/>
          <w:color w:val="000000"/>
          <w:sz w:val="28"/>
        </w:rPr>
        <w:t>
      безвозмездно устраняет установленные недостатки; 
</w:t>
      </w:r>
      <w:r>
        <w:br/>
      </w:r>
      <w:r>
        <w:rPr>
          <w:rFonts w:ascii="Times New Roman"/>
          <w:b w:val="false"/>
          <w:i w:val="false"/>
          <w:color w:val="000000"/>
          <w:sz w:val="28"/>
        </w:rPr>
        <w:t>
      уменьшает размер оплаты за оказанные услуги; 
</w:t>
      </w:r>
      <w:r>
        <w:br/>
      </w:r>
      <w:r>
        <w:rPr>
          <w:rFonts w:ascii="Times New Roman"/>
          <w:b w:val="false"/>
          <w:i w:val="false"/>
          <w:color w:val="000000"/>
          <w:sz w:val="28"/>
        </w:rPr>
        <w:t>
      без дополнительной оплаты повторно оказывает услугу. 
</w:t>
      </w:r>
      <w:r>
        <w:br/>
      </w:r>
      <w:r>
        <w:rPr>
          <w:rFonts w:ascii="Times New Roman"/>
          <w:b w:val="false"/>
          <w:i w:val="false"/>
          <w:color w:val="000000"/>
          <w:sz w:val="28"/>
        </w:rPr>
        <w:t>
      Пользователь вправе расторгнуть договор (договорные отношения) и потребовать возмещения убытков, если недостатки в оказании услуги не были устранены в указанный срок или обнаружены существенные недостатки в оказании услуги, или допущены иные существенные отступления от условий договора. При этом расторжение договора (договорных отношений) производится на основании письменного заявления пользователя с указанием причин. Оператор сети  телеграфной связи несет ответственность за нарушение сроков устранения недостатков в оказании услуг телеграфной связи в порядке, предусмотренном Гражданским кодексом Республики Казахстан.
</w:t>
      </w:r>
      <w:r>
        <w:br/>
      </w:r>
      <w:r>
        <w:rPr>
          <w:rFonts w:ascii="Times New Roman"/>
          <w:b w:val="false"/>
          <w:i w:val="false"/>
          <w:color w:val="000000"/>
          <w:sz w:val="28"/>
        </w:rPr>
        <w:t>
     5.4. При нарушении сроков оказания услуги телеграфной связи
</w:t>
      </w:r>
      <w:r>
        <w:br/>
      </w:r>
      <w:r>
        <w:rPr>
          <w:rFonts w:ascii="Times New Roman"/>
          <w:b w:val="false"/>
          <w:i w:val="false"/>
          <w:color w:val="000000"/>
          <w:sz w:val="28"/>
        </w:rPr>
        <w:t>
     (просрочке):
</w:t>
      </w:r>
      <w:r>
        <w:br/>
      </w:r>
      <w:r>
        <w:rPr>
          <w:rFonts w:ascii="Times New Roman"/>
          <w:b w:val="false"/>
          <w:i w:val="false"/>
          <w:color w:val="000000"/>
          <w:sz w:val="28"/>
        </w:rPr>
        <w:t>
     а) по выбору пользователя:
</w:t>
      </w:r>
      <w:r>
        <w:br/>
      </w:r>
      <w:r>
        <w:rPr>
          <w:rFonts w:ascii="Times New Roman"/>
          <w:b w:val="false"/>
          <w:i w:val="false"/>
          <w:color w:val="000000"/>
          <w:sz w:val="28"/>
        </w:rPr>
        <w:t>
     назначается новый срок оказания услуги,
</w:t>
      </w:r>
      <w:r>
        <w:br/>
      </w:r>
      <w:r>
        <w:rPr>
          <w:rFonts w:ascii="Times New Roman"/>
          <w:b w:val="false"/>
          <w:i w:val="false"/>
          <w:color w:val="000000"/>
          <w:sz w:val="28"/>
        </w:rPr>
        <w:t>
     уменьшается оплата стоимости услуги,
</w:t>
      </w:r>
      <w:r>
        <w:br/>
      </w:r>
      <w:r>
        <w:rPr>
          <w:rFonts w:ascii="Times New Roman"/>
          <w:b w:val="false"/>
          <w:i w:val="false"/>
          <w:color w:val="000000"/>
          <w:sz w:val="28"/>
        </w:rPr>
        <w:t>
     расторгается договор с возмещением убытков,
</w:t>
      </w:r>
      <w:r>
        <w:br/>
      </w:r>
      <w:r>
        <w:rPr>
          <w:rFonts w:ascii="Times New Roman"/>
          <w:b w:val="false"/>
          <w:i w:val="false"/>
          <w:color w:val="000000"/>
          <w:sz w:val="28"/>
        </w:rPr>
        <w:t>
     б) пользователю уплачивается неустойка в размере 3 процентов от стоимости услуг:
</w:t>
      </w:r>
      <w:r>
        <w:br/>
      </w:r>
      <w:r>
        <w:rPr>
          <w:rFonts w:ascii="Times New Roman"/>
          <w:b w:val="false"/>
          <w:i w:val="false"/>
          <w:color w:val="000000"/>
          <w:sz w:val="28"/>
        </w:rPr>
        <w:t>
     по телеграммам - за каждый час просрочки,
</w:t>
      </w:r>
      <w:r>
        <w:br/>
      </w:r>
      <w:r>
        <w:rPr>
          <w:rFonts w:ascii="Times New Roman"/>
          <w:b w:val="false"/>
          <w:i w:val="false"/>
          <w:color w:val="000000"/>
          <w:sz w:val="28"/>
        </w:rPr>
        <w:t>
     по другим услугам - за каждый день просрочки.
</w:t>
      </w:r>
      <w:r>
        <w:br/>
      </w:r>
      <w:r>
        <w:rPr>
          <w:rFonts w:ascii="Times New Roman"/>
          <w:b w:val="false"/>
          <w:i w:val="false"/>
          <w:color w:val="000000"/>
          <w:sz w:val="28"/>
        </w:rPr>
        <w:t>
     Сумма взысканной пользователем неустойки не может превышать стоимости услуги.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