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482d" w14:textId="9964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у.с. - приказом Таможенного комитета МГД РК от 9.02.2001г. N 46 ~V011444 Пpавила учpеждения таможенных складов таможенными оpганами Республики Казахстан и использования таких складов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 Таможенного комитета Республики Казахстан от 5 июня 1996 года N 120-П Зарегистрирован в Министерстве юстиции Республики Казахстан 23.06.1996 г. за N 187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Таможенный склад учреждается таможенным управлением по представлению таможенного органа, находящегося в его подчинении, в регионе деятельности которого находятся помещения, предназначенные для склада.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учреждении таможенного склада по представлению таможни центрального подчинения принимает Таможенный комитет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При учреждении таможенного склада, таможенным органом лицензии на такой склад не требуются.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Таможенные склады, учреждаемые таможенными органами,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таможенными складами открытого типа, то есть доступными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любыми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1.4. Таможенный склад, учрежденный таможенным органом,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структурным подразделением таможни, в регионе деятельности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находится такой склад.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1.5. Территория таможенного склада является зоной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Охрана таможенного склада и осуществление пропускного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обеспечиваются таможней.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2. Обустройство и оборудование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склада, учреждаемого таможенным органом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2.1. Обустройство таможенного склада должно исключать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возможность поступления товаров и изъятие их со склада помимо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таможенного контроля и обеспечивать сохранность товаров, находящихся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складе.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2.2. Обустройство и оборудование конкретного таможенного склада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определяет таможня, в регионе деятельности которой учреждается такой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склад.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3. Помещение товаров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таможенный режим таможенного склада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использование такого режима при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товаров на таможенном складе, учреждаемом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таможенным органом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3.1. Помещение товаров под таможенный режим таможенного склада и использование такого режима при хранении товаров на таможенном складе, учрежденном таможенным органом, осуществляется в соответствии с настоящими правилами и п.п. 1.1, 6.2, 6.6, 6.7, 8.1, 8.4, 11.2, 11.3. Положения о таможенных складах, утвержденного приказом Таможенного комитета Республики Казахстан от 16 октября 1995 г. N 147-П.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Товары, помещаемые на таможенный склад, учрежденный таможенным органом, подлежат декларированию путем представления определения в таможенный орган грузовой таможенной декларации, заполненной в соответствии с приказом Таможенного комитета Республики Казахстан от 26 сентября 1995 г. N 127-П.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Ответственность за уплату таможенных пошлин, налога на добавленную стоимость и акцизов, а также внесение иных таможенных платежей несет лицо, поместившее товары на хранение на таможенный склад.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поместившее товары на хранение на таможенный склад, освобождается от ответственности за уплату таможенных пошлин, налога на добавленную стоимость и акцизы, а также внесения иных таможенных платежей (за исключением таможенных сборов за хранение на таможенном складе) в случае, если товары оказались уничтоженными, безвозвратно утерянными вследствие аварии или действия непреодолимой силы, либо недостача произошла в силу естественного износа или убыли при нормальных условиях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4. Помещение и хранение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таможенном складе, учрежденном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таможенным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Хранение товаров, помещаемых на таможенный склад, учрежденный таможенным органом, производится в соответствии с гражданским законодательством Республики Казахстан, договором хранения между таможней и лицом, помещающим товары на такой склад, а также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Договор о хранении оформляется в виде складского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считается заключенным с момента передачи товаров на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Складское свидетельство составляется в трех экземплярах по форме, приведенной в приложении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экземпляр складского свидетельства хранится на таможенном складе и служит основанием для выдачи товаров со склада, второй - передается лицу, поместившему товары на хранение на таможенный склад, третий - используется для финансовых расчетов.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Бланки складских свидетельств являются документами строгой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таможенного органа складское свидетельство подписывается заведующим складом (его заместителем), заместителем главного бухгалтера таможни и должностным лицом, занимающим материально ответственную должность на таможенном складе. Указанный документ заверяется печатью таможни.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При помещении товаров на таможенный склад таможенный орган с учетом мнения лица, помещающего такие товары на склад, оценивает их исходя из свободной (рыночной) цены. Оценочная стоимость указывается в складском свидетельстве.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Таможенный орган - владелец склада несет ответственность за утрату, недостачу или повреждение товаров, хранящихся на таможенном складе, в случае, если такая утрата, недостача или повреждение произошли по вине таможенного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утрату - в размере стоимости, указанной в складском свидетельстве;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недостачу - в размере стоимости недостающих товаров (недостающей части товаров);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 повреждение - в размере стоимости недостающих товаров (недостающей части товаров).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Товары, которые могут причинить вред другим товарам или требующие особых условий хранения, должны помещаться в специально приспособленные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4.7. Товары, хранящиеся на таможенном складе, учрежденном таможенным органом, могут подвергаться операциям, указанным в п.п.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 и 7.2. Положения о таможенных складах, утвержденного приказом Таможенного комитета Республики Казахстан от 16.10.95 г. N 147-П, при соблюдении условия, предусмотренного п. 7.4 названного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операции производятся лицом, помещающим товары на таможенный склад, или его представителем, действующим на основании административного акта или доверенности с разрешения должностных лиц таможенного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4.8 Товары могут храниться на таможенном складе в течение трех лет. Указанный срок может ограничиваться для отдельных лиц таможенным органом. Ограниченный срок хранения товаров не может быть менее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предназначенные для вывоза в соответствии с таможенным режимом экспорта, в отношении которых предоставлены льготы (освобождение от таможенных пошлин, налогов и возврат уплаченных сумм), могут храниться на таможенном складе не более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Конкретная продолжительность хранения товаров в установленных пределах определяется лицом, помещающим товары на таможенный склад совместно с таможенным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4.9. По истечении срока хранения товаров, определенного лицом, помещающим товары на таможенный склад совместно с таможенным органом, товары должны быть вывезены со склада с соблюдением требований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срок может быть продлен в пределах, установленных абзацами первым и вторым п. 4.8 настоящих Правил. При продлении составляется новое складское свидетельство в соответствии с порядком, предусмотренным п. 4.3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4.10. По истечении предельного срока хранения товары должны быть заявлены к помещению под иной таможенный режим и вывезены с таможенного склада.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4.11. При несоблюдении лицом, помещающим товары на таможенный склад, требований, предусмотренных п.п. 4.9, 4.10 настоящих Правил, товары рассматриваются с момента истечения установленного срока хранения как находящиеся на складе временного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временное хранение, включая предельные сроки такого хранения и размер таможенных сборов за хранение, осуществляется в соответствии с Указом Президента Республики Казахстан, имеющим силу Закона, "О таможенном деле в Республике Казахстан" и нормативными актами Таможенного комитета Республики Казахстан, относящимся к складам временного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4.12. За хранение товаров на таможенном складе, владельцем которого является таможенный орган, взимаются таможенные сборы за хранение в размере суммы, эквивалентной 0,02 ЭКЮ за килограмм брутто в сутки, а за хранение товаров в специально приспособленных помещениях (с использованием специфического оборудования, созданием особого температурного режима и т.д.) - 0,03 ЭКЮ за килограмм брутто в сутки. При этом неполные сутки считаются за полные, вес округляется до полных величин по правилам округления.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органы, учредившие таможенный склад, по предоставлению таможни могут снижать, но не более чем в 2 раза, размеры таможенных сборов за хранение для отдельных таможенных складов исходя из местонахождения склада, конъюнктуры цен на складские услуги и тому подобных экономических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сборы за хранение на таможенном складе уплачиваются при выдаче складского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товары вывозятся с таможенного склада ранее срока, определенного лицом, поместившим товары на таможенный склад совместно с таможенным органом, уплаченные суммы таможенных сборов за хранение перерасчету не подлежат и какая-либо их часть таможенными органами не возвращается.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Товары, находящиеся на хранении на таможенном складе, подлежат обязательному учету.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ведется с использованием книги учета. Книга учета принимаемых на хранение и хранящихся на таможенном складе товаров ведется в соответствии с приложением N 3. Книги учета ведутся по календарным годам. Книга должна быть предварительно прошита, пронумерована, сброшюрована и скреплена подписью заведующего таможенным складом либо лица, его замещающего. Книга учета хранится в течение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отклонение формы книги учета от образца, приведенного в приложении N 3, при условии, что в такой форме содержатся все сведения, указанные в этом образце.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4.14. Таможенный орган не принимает товары на хранение на таможенный склад в случаях, если лицо не выполняет требований, установленных настоящими Правилами, а также если обустройство и оборудование таможенного склада не может обеспечить сохранности таких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5. Выдача товаров с таможенного склада,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учрежденного таможенным органом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Выдача товаров со склада производится при условии соблюдения лицом, поместившим товары на таможенный склад, требований таможенного законодательства Республики Казахстан, включая уплату таможенных платежей в соответствии с заявленным иным таможенным режимом.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Выдача товаров удостоверяется в складском свидетельстве подписью лица, получившего товары, подписями заведующего складом (его заместителя), заместителя главного бухгалтера таможни, а также подписью и личной номерной печатью выдавшего товары со склада должностного лица таможенного органа, занимающего материально ответственную должность на таможенном складе.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 Начальник таможни, структурным подразделением которой является таможенный склад, утверждает регламент использования таможенного склада, видов товаров, которые могут храниться на складе, его пропускной способности и других факторов, затрагивающих функционирование конкретного склада.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режим работы на складе;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размеры таможенных сборов за хранение товаров на складе;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иные требования и условия, связанные с функционированием склада.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использования таможенного склада предоставляется для общедоступного ознакомления в местах нахождения склада и таможни.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Таможенный склад может быть ликвидирован таможенным органом, учредившим такой склад.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Ликвидация склада производится по мотивированному представлению таможни, структурным подразделением которой является таможенный склад, лишь в случае, когда дальнейшая эксплуатация склада невозможна в силу экономичесих факторов, состояния помещений или иных обстоятельств, при которых таможенный орган не может обеспечить функционирование склада.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 Таможня, структурым подраздлением которой является таможенный склад, обязана уведомить о предстоящей ликвидации склада лиц, поместивших товары на хранение, не позднее чем за 3 месяца до такой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товаров в связи с ликвидацией склада, таможня возвращает лицу, поместившему товары на хранение, часть уплаченных сумм таможенных сборов за хранение в зависимости от отношения фактического срока хранения к сроку, определенному при помещении товаров на 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6.5. Таможня обеспечивает помещение товаров, не востребованных лицами, указанными в п. 6.4. настоящих Правил, на иные находящиеся в регионе деятельности этой таможни склады, владельцами которых являются таможенные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товары не могут быть помещены на указанные склады по объективным причинам, таможня обеспечивает помещение таких товаров на находящиеся в другом регионе склады, владельцами которых являются таможенные органы, либо на таможенные склады, владельцами которых являются иные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Таможня обязана уведомить лиц, поместивших товары на таможенный склад, о помещении товаров на другие склады с указанием местонахождения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товаров на склады, владельцами которых являются таможенные органы, размеры таможенных сборов за хранение не изменяются.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товаров на таможенные склады, владельцами которых являются иные лица, таможня возвращает лицу, поместившему товары на хранение, часть уплаченных сумм таможенных сборов за хранение в порядке, предусмотренном абзацем вторым п. 6.4. настоящих Правил, при условии обращения этого лица в указанную таможню в течение одного года с момента ликвидации таможенного склада, учрежденного таможенным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6.6. Перемещение товаров на иные склады в случаях, предусмотренных п. 6.5. настоящих Правил, осуществляется за счет лица, не востребовавшего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6.7. Возникшие у лица в связи с ликвидацией таможенного склада, владельцем которого являлся таможенный орган, расходы, а также неполученные доходы таможенными органами не возмещаются, если таможенный орган уведомил о предстоящей ликвидации склада лиц, поместивших товары на хранение, не позднее чем за 3 месяца до такой ликвидации. #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Положению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таможенных складах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 таможенный комитет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(полное наименование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Прошу выдать лицензию на учреждение таможенного склада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открытого (закрытого) типа.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себе сообщаю следующее: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(полное и сокращенное юридическое наименование, код ОКПО,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юридический и фактический адреса, 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свидетельства о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(национальный и валютный счета, адреса и коды ОКПО банков,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которых эти счета открыты)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(местонахождение помещений, предназначенных для склада)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(общая площадь помещений, предназначенных для склада)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(характеристика материально-технического оснащения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помещений, предназначенных для склада)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(обеспечение охраны, наличие сигнализационных устройств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противопожарного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(перечень товаров, предполагаемых для 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(иная информация, которая может быть использована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принятия решения о выдаче лицензии)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ФИО (от имени предприятия,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учреждения или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- его руководитель)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Подпись                                         Печать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(перечень документов, прилагаемых к заявлению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соответствии с п. 2.3 положения)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правилам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таможенных складов таможенными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органами РК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(наименование таможенного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условиями, указанными на оборотной стороне бланка, согласен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Складское свидетельство 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" " 199 г. о том, что от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(полное наименование или Ф. И. 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лица, помещающего товары на таможенный склад)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 на хранение на таможенный склад нижеперечисленные товары: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ДДДВДДДДДДДВДДДДДВДДДДДДДДДДВДДДДВДДДДДДДДДДДДДВДДДДВДДДДДДВДДДДДДДДДД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NN і N ГТД іНаи- іКоличествоіСто-іСрок храненияіРаз-іСумма іN ГТД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п/пі при   імено ГДДДДДВДДДДөи-  ГДДДДДВДДДДДДДөмер ітамо- іиного 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 поме- іва-  імест івес імо- ізара-і Факти-ітамоіженныхіможенного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 щении іние  і     ібрутість інее  і ческийіжен-ісборовідокумента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 това- іпри- і     ів кгіто- іопре-і       іных іза храіпри выда-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 ров наіня-  і     і    іва- іделені       ісбо-інение іче това-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 тамо- ітых  і     і    іров іный  і       іров і(в ва-іров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 женныйіна   і     і    і(в  і     і       іза  ілюте  ісклада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 склад іхра- і     і    ітнг)і     і       іхра-іплате-і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       іне-  і     і    і    і     і       іне- іжа)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       іние  і     і    і    і     і       іние і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       ітова і     і    і    і     і       і(в  і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       іров  і     і    і    і     і       іэкю)і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       іи их і     і    і    і     і       і    і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       іинди і     і    і    і     і       і    і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       івиду і     і    і    і     і       і    і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       іаль- і     і    і    і     і       і    і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       іные  і     і    і    і     і       і    і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       іприз і     і    і    і     і       і    і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       інаки і     і    і    і     і       і    і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ДДДЕДДДДДДДЕДДДДДЕДДДДДЕДДДДЕДДДДЕДДДДДЕДДДДДДДЕДДДДЕДДДДДДЕДДДДДДДДДДДД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ДДДЕДДДДДДДЕДДДДДЕДДДДДЕДДДДЕДДДДЕДДДДДЕДДДДДДДЕДДДДЕДДДДДДЕДДДДДДДДДДДД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ДДДЕДДДДДДДЕДДДДДЕДДДДДЕДДДДЕДДДДЕДДДДДЕДДДДДДДЕДДДДЕДДДДДДЕДДДДДДДДДДДД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ДДДЕДДДДДДДЕДДДДДЕДДДДДЕДДДДЕДДДДЕДДДДДЕДДДДДДДЕДДДДЕДДДДДДЕДДДДДДДДДДДД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ДДДЕДДДДДДДЕДДДДДЕДДДДДЕДДДДЕДДДДЕДДДДДЕДДДДДДДЕДДДДЕДДДДДДЕДДДДДДДДДДДД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ДДДБДДДДДДДБДДДДДБДДДДДБДДДДБДДДДБДДДДДБДДДДДДДБДДДДБДДДДДДБДДДДДДДДДДДД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(указать цифрами и прописью подлежащую уплате сумму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таможенных за хранение)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Принято:_______________________        Выдано:_______________________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количество (мест, вес)                 количество (мест, вес)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  ______     ______    ______    ______  ______   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подпись    подпись   подпись   подпись подпись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зав.    зам. гл.   должност- зав.      зав.    зам. гл.   должност-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складом бухгалтера ного лица           складом бухгалтера 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 _________  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Должность, ФИО лица,        (подпись)  Должность, ФИО лица,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сдавшего товары на хранение            получившего товары со склада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Выдано:_______________________         Выдано:_______________________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количество (мест, вес)                 количество (мест, вес)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  ______    ________             ______  ______   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подпись    подпись             подпись подпись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зав.    зам. гл.   должност-           зав.    зам. гл.   должност-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складом бухгалтера ного лица           складом бухгалтера 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 _________  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Должность, ФИО лица,        (подпись)  Должность, ФИО лица,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приложению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случае необходимости дополнительного места для указания требуемых сведений, а также при выдаче товаров по частям более чем 3 раза, допускается использование оборотной стороны бланка.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истечении срока хранения, указанного в настоящем свидетельстве, лицо, поместившее товары на склад, обязано вывести их со склада либо продлить срок. Предельный срок хранения не может превышать 3-х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лицом, поместившим товары на таможенный склад, определенного им совместно с таможенным органом либо предельного срока хранения товары рассматриваются с момента истечения такого срока как находящиеся на складе временного хранения. При этом временное хранение, включая предельные сроки такого хранения и размер таможенных сборов за хранение, осуществляется в соответствии с таможенным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Ответственность за уплату таможенных платежей и налогов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несет лицо, поместившее товары на таможенный склад.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При исчислении суммы таможенных сборов за хранение неполные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сутки считаются за полные, вес округляется до полных величин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 округления.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Если товары вывозятся со склада ранее срока, определенного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лицом, поместившим товары на склад совместно с таможенным органом,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уплаченные суммы таможенных сборов за хранение перерасчету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подлежат и какая-либо их часть таможенными органами не возвращается.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Лицензия 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Настоящим разрешается учреждение таможенного склада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открытого/закрытого типа (ненужное зачеркнуть)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(местонахождение помещений и их общая площадь в кв. 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настоящей лицензии истекает "____" ________ 199___года.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М. П.                           "____"__________199___г.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Номер лицензии на учреждение таможенного склада формируется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следующим образом: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первые три цифры - код таможенного органа, в зоне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находится учредитель склада;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последние четыре цифры - порядковый номер лицензии.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