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164" w14:textId="977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регулирования и контроля за фактическими затратами хозяйствующих субъектов - естественных монополистов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ценовой и антимонопольной политике от 27 февраля 1996 г. N 2/53 Зарегистрирован в Министерстве юстиции Республики Казахстан 20.06.1996 г. за N 176. Утратило силу - приказом Председателя Агентства Республики Казахстан по регулированию естественных монополий от 2 декабря 2004 года N 465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Извлечение из приказа Председателя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регулированию естественных монополий от 2 декабря 2004 года N 465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2. Постановление Государственного комитета Республики Казахстан по ценовой и антимонопольной политике от 27 февраля 1996 года N 2/53 "Об утверждении Положения о порядке регулирования и контроля за фактическими затратами хозяйствующих субъектов - естественных монополистов" (зарегистрировано в Министерстве юстиции Республики Казахстан 20 июня 1996 года N 176).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проект Положения о порядке регулирования и контроля за фактическими затратами хозяйствующих субъектов - естественных монополистов, Государственный комитет Республики Казахстан по ценовой и антимонопольной политике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регулирования и контроля за фактическими затратами хозяйствующих субъектов - естественных монополистов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по ценовой политике (Попандопуло Е.Н.)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довести Положение о порядке регулирования и контроля за фактическими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затратами хозяйствующих субъектов - естественных монополистов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комитетов.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Территориальным комитетам ежеквартально представлять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проделанной работе по контролю за фактическими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затратами хозяйствующих субъектов - естественных монополистов.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порядке регулирования и контроля за фактическими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затратами хозяйствующих субъектов - естественных монополистов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1.1. Настоящее Положение разработано в соответствии с постановлением Правительства Республики Казахстан от 12 января 1996 г. N 56 "О Плане действий Правительства по углублению реформ на 1996-1998 г.г. и развернутом Плане мероприятий Правительства Республики Казахстан по углублению реформ на 1996 г., а также на основе действующих нормативных документов по ценообразованию.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Целью разработки настоящего Положения является: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методов регулирования и контроля за соблюдением цен и фактическими затратами хозяйствующих субъектов-монополистов в связи с переходом к индивидуальному регулированию цен и тарифов для каждого хозяйствующего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экономически обоснованных предложений по демонополизации хозяйствующих структур.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II. Порядок регулирования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хозяйствующих субъектов - естественных монополистов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2.1. В соответствии с Положением, утвержденным постановлением Кабинета Министров Республики Казахстан от 6 сентября 1994 г. N 999 "О Государственном комитете Республики Казахстан по ценовой и антимонопольной политике" органами по ценовой и антимонопольной политике принимаются решения о регулировании деятельности конкретного субъекта естественной монополии на основе анализа его деятельности. При этом оценивается обоснованность состава статей затрат и принимаются во внимание: издержки производства (реализации), в том числе заработная плата, стоимость сырья и материалов, накладные расходы; налоги и другие платежи; стоимость основных производственных фондов, потребности в инвестициях, необходимых на их воспроизводство, амортизационные отчисления; прибыль при возможной реализации товаров (услуг) по различным ценам (тарифам); удаленность различных групп потребителей от места производства товара; соответствие качества производимых (реализуемых) товаров спросу потребителей; государственные дотации и другие меры государственной поддержки.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 принятии решения о применении определенных методов регулирования деятельности конкретного хозяйствующего субъекта - естественного монополиста органы по ценовой и антимонопольной политике обязаны рассматривать информацию, предоставленную всеми заинтересованными лицами.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 решениях органов по ценовой и антимонопольной политике могут быть предусмотрены методы регулирования путем установления цен (тарифов), предельных цен, предельного уровня рентабельности к себестоимости или к основным фондам (при условии оценки основных фондов по рыночным ценам).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 целях проведения эффективной государственной политики в сферах деятельности хозяйствующих субъектов - естественных монополистов при принятии решений о их регулировании антимонопольные органы должны осуществлять контроль за действиями, совершаемыми с участием или в отношении субъектов естественной монополии, которые могут иметь своим результатом ущемление интересов потребителей товара,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III. Порядок контроля за фактическими затратами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использование прибыли хозяйствующих субъектов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естественных монополистов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3.1. Антимонопольные органы осуществляют контроль за: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условий, предусмотренных решениями о регулировании ценообразования, установлении правил поведения на рынке;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отраслевых положений о составе затрат, включаемых в себестоимость продукции (работ, услуг);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обоснованностью уровня прибыли, включаемой в цены (тарифы) и ее использованием;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недопущением создания хозяйствующих структур, дублирующих основную деятельность хозяйствующих субъектов - естественных монополистов.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 осуществлении контроля необходимо ознакомиться с решениями, принятыми антимонопольными органами по регулированию деятельности проверяемого предприятия и в соответствии с ними проанализировать правильность применения условий регулирования.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На первом этапе производится проверка обоснованности материалов, представленных при принятии решения по регулированию деятельности данного хозяйствующего субъекта.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Проведение анализа цен и тарифов, устанавливаемых на базе проектной себестоимости, достигается сопоставлением фактической себестоимости продукции с проектной и выяснением причин отклонений по статьям затрат. При этом должно быть обращено внимание на достоверность отчетных калькуляций.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 анализе состава затрат необходимо руководствоваться отраслевыми положениями о составе затрат, утвержденными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соответствие норм расхода сырья и материалов, учтенных при формировании цен, с фактически применяемыми и установить причины завышения или занижения материальных затрат;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влияние на изменение себестоимости стоимости основных видов сырья и материалов, в результате изменения состава поставщиков и причин их изменения;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имеющиеся отклонения фактических затрат по заработной плате и накладным расходам от учтенных при формировании цен и тарифов и причины их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сопоставить темпы роста объемов производства и уровня себестоимости продукции. Установить не имел ли место недоучет возможностей снижения себестоимости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Особое внимание следует обратить при проверке на причины отклонения прибыли от расчетной, принятой при установлении цен и тарифов, и ее использование по направлениям, предусмотренным решениями антимонопольных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При проведении расследований поведения хозяйствующих субъектов - естественных монополистов на рынках следует иметь в виду, что в действиях государственных хозяйствующих субъектов - естественных монополистов не допускаются: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сделки, в результате которых субъект естественной монополии приобретает право собственности или право пользования в отношении основных фондов, не предназначенных для производства (реализации) товаров, в отношении которых применяется регулирование;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вложения средств субъекта естественной монополии (в том числе путем капитального строительства, учреждения хозяйственных товариществ, заключения в другими хозяйствующими субъектами договоров о совместной деятельности) в производство (реализацию) товаров, в отношении которых не применяется регулирование;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продажа, сдача в аренду или иная передача субъектом естественной монополии другому хозяйствующему субъекту части своих основных фондов, предназначенных для производства (реализации) товаров (услуг), в отношении которых применяется регулирование.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IV. Экономические санкции за нарушения дисциплины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 хозяйствующими субъектами - естественными монополистами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4.1. К естественным монополистам, допустившим нарушение установленного порядка ценообразования, а также правил поведения на рынке применяются экономические санкции, в соответствии с Положением о порядке применения экономических санкций за нарушение государственной дисциплины цен, утвержденным постановлением Кабинета Министров Республики Казахстан от 17 марта 1992 г. N 245.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Основанием для применения экономических санкций является получение предприятием незаконного дохода в результате: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завышения регулируемых (фиксированных) цен на продукцию (товары, услуги);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применения свободных цен при наличии регулируемых;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порядка формирования себестоимости путем включения в калькуляцию необоснованно завышенной стоимости сырья и материалов, заработной платы и других статей затрат;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включения в стоимость продукции (товаров, услуг) фактически невыполненных работ или выполненных не в полном объеме, учтенном в их стоимости, а также реализация некомплектной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снижения и прекращения производства, а также изъятия товаров из обращения с целью создания и поддержания искусственного дефицита;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навязывания контрагенту условий договора, не относящихся к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его предмету (например, при торговле принудительным ассортиментом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дополнительная оплата каких-либо фондов);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сговора (согласованных действий) между производителями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установлении единой цены на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сговора производителей о разделе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необоснованного снижения (повышения) действующих цен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снижения качества продукции при повышающихся или неизменных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другие действия хозяйствующих субъектов, ущемляющие интересы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потребителей и (или) производителей продукции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ценообразования.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 Руководители и другие должностные лица,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виновные в нарушении порядка ценообразования, а также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поведения предприятий - естественных монополистов на рынке несут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административную ответственность, предусмотренную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И.О. начальника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ценовой политики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