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7876" w14:textId="e737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"О внесении изменений и дополнений в Инструкцию "О порядке исчисления и внесения специальных платежей и налогов недропользователей"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января 1996 года N 19. Зарегистрирован Министерством юстиции Республики Казахстан 29.01.1996 г. N 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"О внесении изменений и дополнений в некоторые законодательные акты Республики Казахстан и Указы Президента Республики Казахстан, имеюшие силу Закона" от 21 декабря 1995 года N 2703 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"Изменения и дополнения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исчисления и внесения специальных платежей и налогов недропользователей", утвержденную Министерством финансов от 30 июня 1995 года N 41".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министра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изменений и дополнений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 Инструкцию "О порядке исчисления и внесения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специальных платежей и налогов недропользователей",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утвержденную Министерством финансов от 30 июня 1995 года N 41: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налоговая инспекция Министерства финансов Республики Казахстан во исполнение Указа Президента Республики Казахстан, имеющего силу Закона "О внесении изменений и дополнений в некоторые законодательные акты Республики Казахстан и Указы Президента Республики Казахстан, имеющие силу Закона" от 21.12.95 г. N 2703 вносит следующие изменения и дополнения в вышеназванную Инструкцию.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Раздел II. Содержание и сфера применения специальных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платежей и налогов недропользователей дополнить пунктами 6 и 7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Все контракты по недропользованию до заключения Правительством Республики Казахстан или уполномоченными государственными органами с недропользователями должны проходить обязательную предварительную налоговую экспертизу в Главной налоговой инспекции.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обязательной предварительной налоговой экспертизы утверждается Главной налоговой инспекцией.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Условия налогообложения, определенные в контрактах по недропользованию между Правительством Республики Казахстан или уполномоченными государственными органами управления и отечественными или иностранными недропользователями, заключенных до 1 июля 1995 года, сохраняются на срок их действия".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министра 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