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b5c0c" w14:textId="b9b5c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Инструкцию Главной налоговой инспекции Министерства финансов Республики Казахстан "О порядке исчисления и уплаты налога на добавленную стоимость" от 26.06.95 г. № 37 ~V950077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Утверждены приказом Главной налоговой инспекции Министерства финансов Республики Казахстан от 29 декабря 1995 года N 364. Зарегистрирован Министерством юстиции Республики Казахстан 16.01.1996 г. N 8. Утратили силу - приказом Министра государственных доходов РК от 9.04.2002 № 416 (извлечение из приказа см. ниже).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Извлечение из приказа Министра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 Казахстан от 9 апреля 2002 года № 416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12 июня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введении в действие Кодекса Республики Казахстан "О налогах и других обязательных платежах в бюджет" (Налоговый кодекс)"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приложению: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...Приказ Главной налоговой инспекции Министерства финансов Республики Казахстан от 29 декабря 1995 года N 364 "О внесении изменений и дополнений в Инструкцию Главной налоговой инспекции Министерства финансов Республики Казахстан "О порядке исчисления и уплаты налога на добавленную стоимость" от 26 июня 1995 года N 37...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Министр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Главная налоговая инспекция Министерства финансов Республики Казахстан во исполнение Указа Президента Республики Казахстан, имеющего силу Закона, от 21.12.95 г. № 2703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U952703_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законодательные акты Республики Казахстан и Указы Президента Республики Казахстан, имеющие силу Закона" вносит следующие изменения и дополнения в вышеназванную Инструкцию.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пункте 12 раздела IV слова "минимальной месячной заработной платы" заменить словами "месячного расчетного показателя" (соответственно в приведенных ниже примерах расчета);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Пункт 31 раздела IХ: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новым подпунктом 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геологоразведочные и геологопоисковые работы";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8), 9), 10) считать соответственно подпунктами 9), 10), 11);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"12) импорт товаров, приобретаемых за счет средств бюджета и ввозимых содержащимися за счет государственного бюджета организациями, а также импорт товаров, приобретаемых по иностранным кредитным линиям, которые обеспечены гарантией государства".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Раздел XIII и пункт 38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разделе ХVIII: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54 дополнить словами "за исключением налога на добавленную стоимость, подлежащего уплате налогоплательщиками, состоящими на учете по НДС по импорту оборудования и медикаментов, перечень которых определяется Правительством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55 - "а"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"НДС по импорту оборудования и медикаментов по перечню, определяемому Правительством Республики Казахстан, уплачивается налогоплательщиками, состоящими на учете по НДС, в порядке, устанавливаемом Главной налоговой инспекцией Министерства финансов Республики Казахстан по согласованию с Таможенным Комитетом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 указанных товаров (оборудования, медикаментов) для свободного обращения таможенными органами производится без уплаты НДС при предоставлении налогоплательщиком справки, выданной налоговым органом и подтверждающей его регистрацию как плательщика НДС, а также заполнении обязательства по отражению сумм НДС, не уплаченных при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таможенном оформлении, в налоговой декларации по НДС".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В пункте 57 раздела XIX слова "минимальных месячных заработных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плат" заменить словами "месячных расчетных показателей"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(соответственно в приведенном ниже примере расчета).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Настоящие изменения и дополнения действуют с 1 января 1996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Начальник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Главной налоговой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инспекции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