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27dd" w14:textId="ffb2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Правила передачи вторых экземпляров записей актов гражданского состояния органами загса в органы статистики и порядок их возвращения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 приказом Заместителя Министра юстиции Республики Казахстан 30 сентября 1994 г. Зарегистрированы в Министерстве юстиции Республики Казахстан 23 декабря 1996 г. N 235. Утратили силу - приказом Министра юстиции РК от 8.02.2005г. N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Извлечение из приказа Министра юстиции РК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 от 8.02.2005г. N 34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"Руководствуясь статьей 7 Закона Республики Казахстан "Об органах юстиции",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 силу приказ Заместителя Министра юстиции Республики Казахстан от 30 сентября 1994 года "Об утверждении Правил передачи вторых экземпляров записей актов гражданского состояния органами загса в органы статистики и порядок их возвращения"...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Настоящий приказ вступает в силу со дня его подписания.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Министр".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документооборота о естественном движении населения, начиная с 1995 года установить следующие Правила передачи вторых экземпляров записей актов гражданского состояния органами загса в органы государственной статистики и порядок их возвращения: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 окончании каждого месяца поселковые, аульные (сельские) администрации представляют не позднее 2-го числа следующего за отчетным месяца в отдел (бюро) загса районного, городского (районного в городе) администраций вторые экземпляры актовых записей о рождении, заключении брака, расторжении брака и о смерти (с врачебными свидетельствами и фельдшерскими справками о смерти), зарегистрированные в течение истекшего месяца вместе с сопроводительной описью. Опись, в которой указывается количество представляемых актовых записей и их номера, составляется отдельно по каждому виду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(бюро) загса районного, городского (районного в городе) администраций не позднее 5-го числа следующего за отчетным месяца, направляет по акту передачи в районный, городской, (районный в городе) отдел статистики вторые экземпляры записей актов о рождении, заключении и расторжении браков, смерти, вместе с врачебными свидетельствами и фельдшерскими справками о смерти, подобранные отдельно по видам актов гражданского состояния, с выделением городов районного подчинения, поселков, аулов (сел), вместе с полученными описями. В акте передачи указывается число переданных документов по каждому виду записей. (Типовая схема передачи указанных документов приведена в Приложении N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акта передачи направляется для сведения в отдел загса Управления юстиции, обладминистрации (города республиканского подчинения). Кроме того, составляется и представляется Ведомость регистрации актов гражданского состояния (Ф. N 97).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Районный, городской (районный в городе) отдел статистики осуществляет: контроль количества полученных актов, подсчет их общего количества по району; логический контроль по качеству заполнения актов; оформление сопроводительного ярлыка (ведомости) для передачи документов в областные управления статистики и одновременно с первым экземпляром этой ведомости направляет (не позднее 10 числа следующего за отчетным месяца) вторые экземпляры актовых записей, а также врачебные свидетельства и фельдшерские справки о смерти в отдел статистики населения областного (городского) управления по статистике и анализу.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Для упорядочения приемки и контроля передаваемого материала целесообразно установить по согласованию с районным (городским, районным в городе) отделом (бюро) загса постоянно действующий порядок расположения данных в сопроводительном ярлыке (ведомости) по городам, поселкам, аулам (селам) в алфавитном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статистики населения областного (городского) управления по статистике и анализу: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 Ежемесячно, в установленные планом сроки,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разработку месячной отчетности о естественном движении населения в целом по области по форме 2 мес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разработку месячной отчетности о причинах смерти в целом по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кодировку показателей актовых записей, логический контроль до и после записи их на технический носитель.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Не позднее 25 числа третьего за отчетным месяцем направляет по акту возвращения вторые экземпляры записей актов гражданского состояния в соответствующий отдел загса управления юстиции, обладминистрации (города республиканского подчинения). (Типовая схема возвращения указанных документов приведена в Приложении N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акты должны быть подобраны: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видам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каждом виде акта - по районам, городам, районам в городе;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каждому району - по поселковым, аульным и (сельским), и обладминистрациям и скреплены той же сопроводительной ведомостью, с которой они поступили в районный отдел статистики.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Не позднее 25 марта направляет после заключения договора в соответствующий отдел загса области данные о естественном движении населения в целом за год по области, с выделением данных по городскому населению (областным центрам, городам и поселкам городского типа) и сельскому населению каждого района (статбюллетени).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выявления ошибок и неточностей в данных вторых экземпляров актовых записей Отдел загса области в 2-х недельный срок вносит исправления в Отделе статистики населения областного управления по статистике и анализу в установленном порядке (дата, подпись, печать) и возвращает исправленные документы в Отдел статистики населения соответствующего управления статистики для включения их в статистическую обработку.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указанных документов на исправление и их возврат осуществляется с помощью сопроводительной описи произвольной 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связи с вводом в действие настоящих Правил, утверждением Инструкции по статистической отчетности органов записи актов гражданского состояния от "__" ___________ 199__ г. считать утратившей силу Инструкцию по статистической отчетности органов записи актов гражданского состояния, утвержденную Минюстом СССР 1.12.1988 г. и Правила передачи вторых экземпляров записей актов гражданского состояния органами загса в органы статистики и порядок их возвращения, утвержденные Госкомстатом и Минюстом СССР 2.12.1987 г.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Ведущее управление социальной       Управление нотариата, загсов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 демографической статистики        и адвокатуры Минюста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Госкомтата Республики Казахстан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N 1                      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 "Правилам передачи вторых         к "Правилам передачи вторых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экземпляров записей актов           экземпляров записей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гражданского состояния              гражданского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органами загса в органы             органами загса в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статистики и порядок их             статистики и порядок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возвращения", согласованным         возвращения", согласованным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Госкомстатом Республики             Госкомстатом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Казахстан и утвержденным            Казахстан и утвержденным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Минюстом Республики Казахстан       Минюстом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"__" _____________ 1994 г.          "__" _____________ 1994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Типовая схема                       Типовая схема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акта передачи вторых                акта возвращения вторых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экземпляров записей актов           экземпляров записей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гражданского состояния,             гражданского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 также врачебных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свидетельств и фельдшерских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справок о смерти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за _______________ 199__г.          за _______________ 199__г.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Отдел (бюро) загса ________         Отдел статистики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районного (городского,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районного в городе)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исполнительного органа            областное управление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статистики и анализу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передает районному Отделу           возвращает в соответствующий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статистики вторые экземпляры       отдел загса Управления юстиции,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актов                               обладминистрации вторые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экземпляры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1. Рождении ___________ штук        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 т.ч. мертворожденных _____        По району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2. Смерти вместе с врачебными       1. Рождении ___________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свидетельствами и фельдшерскими     в т.ч. мертворожденных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справками _____________ штук        2. Смерти _____________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 т.ч. до 1 года ___________        в т.ч. до 1 года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 Браке ______________ штук        3. Браке ______________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4. Разводе ____________ штук        4. Разводе ____________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т.д. по всем районам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Заведующий отделом (бюро)           Заведующий Отделом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загса ______________________        населения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ф.и.о. (подпись)                      ф.и.о.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"__" ______________ 199__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Вторые экземпляры актов             Вторые экземпляры актовых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записей, а также врачебные          записей в указанном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свидетельства и фельдшерские        количестве приняты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справки в указанном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количестве приняты.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Заведующий (начальник) отделом      Заведующий (начальник)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статистики _________________        загса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ф.и.о. (подпись)                 ф.и.о.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"__" ______________ 199__ г.        "__" ______________ 199__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