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2cb6" w14:textId="3f32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о порядке аттестации и присвоения квалификации лицам, овладевающим профессией тракториста-машиниста, и допуска их к управлению тракторами и другими самоходными сельскохозяйственными, мелиоративными и дорожно-строительными машинами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Заместителем Министра сельского хозяйства Республики Казахстан от 5 декабря 1994 г. Зарегистрирован в Министерстве юстиции Республики Казахстан 05.12.1994 г. за N 30. Утратило силу - Приказом Заместителя Премьер-Министра Республики Казахстан - Министра сельского хозяйства Республики Казахстан от 29 января 2004 года N 33 (V042725).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26 августа 1993 года N 735, устанавливает единый порядок аттестации и присвоения квалификации лицам, овладевающим профессией тракториста-машиниста и является обязательным для применения на всей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Подготовка и переподготовка трактористов-машинистов осуществляются в профессионально-технических училищах, учебно-курсовых комбинатах (пунктах) и учебных центрах, а повышение квалификации, как правило, - в учебно-курсовых комбинатах (пунктах), учебных центрах и на курсах по утвержденным в установленном порядке учебным планам и программам.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программой обучения профессией тракториста-машиниста овладевают также учащиеся средних общеобразовательных школ, средних специальных и студенты высших сельскохозяйственных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Программой предусматривается изучение слушателями основ агротехники и машиноиспользования, устройства и технической эксплуатации тракторов и других машин, правил дорожного движения, техники безопасности при выполнении механизированных и других работ, организации и оплаты труда, основных законодательных актов, связанных с использованием земли и ведением фермерского хозяйства в условиях рыночной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 завершении полного курса подготовки, переподготовки или повышения квалификации проводится аттестация слушателей в виде сдачи квалификационных экзаменов созданным для этой цели соответствующим квалификационным комиссиям.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Председателем квалификационной комиссии назначается представитель профтехобразования, членами комиссии - руководитель учебного заведения, преподаватели специальных дисциплин, представители администрации хозяйств. Состав комиссии утверждается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Выпускники средних общеобразовательных школ, прошедшие обучение по программе тракториста-машииста, сдают экзамены квалификационным комиссиям хозяйств, на базе которых они проходили производственную практику.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Председателем квалификационной комиссии колхоза, совхоза (базового хозяйства) назначается главный инженер, членами комиссии - главный агроном, главный экономист, инженер по охране труда и технике безопасности и инженер по безопасности дорожного движения, секретарем - работник по кадрам.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в колхозе, совхозе (базовом хозяйстве) инженера по охране труда и технике безопасности или инженера по безопасности дорожного движения в состав комиссии включается соответствующий специалист районного управления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квалификационных экзаменов учащихся общеобразовательных школ в комиссию включается представитель школы.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квалификационных комиссий профтехучилищ, средних специальных и высших сельскохозяйственных учебных заведений определяется их руководителями по согласованию с вышестоящими органами по подчиненности.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 квалификационным экзаменам допускаются лица, достигшие 17-летнего возраста, годные по состоянию здоровья к управлению тракторами и другими самоходными сельскохозяйственными, мелиоративными и дорожно-строительными машинами, прошедшие полный курс теоретического и производственного обучения по учебным планам и программам, утвержденным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Аттестуемый на присвоение квалификации должен самостоятельно выполнить квалификационную (пробную) работу и сдать экзамен в объеме учебной программы по устройству и правилам технической эксплуатации тракторов, комбайнов, мелиоративных, дорожно-строительных и сельскохозяйственных машин, агротехнике, правилам дорожного движения и практическим навыкам работы на машинно-тракторных агрегатах.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Результаты квалификационных экзаменов заносятся в протокол (приложение N 1), который подписывается председателем, секретарем и членами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Лицам, успешно сдавшим экзамены, решением квалификационной комиссии присваивается квалификация тракториста-машиниста и выдается свидетельство (приложение N 2), а выпускникам средних профессионально-технических училищ, кроме того, и диплом (аттестат) об окончании училища.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не выдержавшие экзамены на присвоение квалификации тракториста-машиниста, допускаются к повторной сдаче по истечении 5-дневного срока, а выпускникам средних общеобразовательных школ предоставляется право завершить обучение на отделениях средних профтехучилищ с сокращенным сроком обучения или после одного года работы на производстве в установленном порядке сдать квалификационные экзамены м получить профессию тракториста-машиниста.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Учебно-курсовые комбинаты, профессионально-технические училища, учебные центры и курсы базовых хозяйств в отдельных случаях могут осуществлять подготовку трактористов-машинистов для работы на конкретном тракторе, зерноуборочном или другом самоходном комбайне, мелиоративной или дорожно-строительной машине. Срок обучения устанавливается на местах в зависимости от сложности изучаемой машины, но не менее двух месяцев. Прошедшим обучение присваивается квалификация тракториста-машиниста соответствующей категории, а в выдаваемом свидетельстве указывается марка изученной машины.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населенных пунктах и отдельных регионах, где не может быть организовано обучение на право управления тракторами и самоходными машинами, решением вышестоящего органа госсельтехнадзора может быть разрешен допуск самостоятельно подготовившихся граждан к сдаче экзаменов в соответствующих органах госсельтехнадзора на право управления колесными тракторами и самоходными шасси класса до 14 кН (1,4 тс), находящимися в личной собственности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зависимости от присвоенной категории трактористы-машинисты должны самостоятельно выполнять работы в соответствии с требованиями учебных планов и программ, прогрессивных технологий и техники безопасности и уметь работать на тракторах и других самоходных сельскохозяйственных, мелиоративных и дорожно-строительных машинах тех категорий, против которых в удостоверении имеется разрешающая отметка.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Присвоение квалификации тракториста-машиниста I и II классов решает квалификационная комиссия. При этом необходимо учитывать достигнутые производственные показатели тракториста-машиниста, отношение к труду и стаж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Начисление надбавок к заработной плате тракториста-машиниста за классность оформляется решением правления колхоза или приказом директора совхоза, предприятия, организации или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 грубое нарушение правил технической эксплуатации, правил дорожного движения и безопасного производства работ квалификационная комиссия колхоза, совхоза, предприятия по представлению специалистов хозяйств может снизить классность трактористу-машинисту в соответствии с установленном порядком.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 о снижении трактористу-машинисту классности квалификационная комиссия рассматривает в его присутствии. Решение комиссии, оформленное протоколом, является основанием для прекращения начисления надбавки за классность.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Трактористы-машинисты, имеющие право на управление тракторами и самоходными машинами одной или нескольких категорий, при назначении на работу на тракторы, комбайны и самоходные машины других категорий, в том числе новых марок, должны в установленном порядке пройти обучение (переподготовку) и получить в инспекции госсельтехнадзора допуск на право управления этими машинами.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в хозяйство или на предприятие новых ранее не применявшихся машин администрация обязана организовать в установленном порядке обучение (переподготовку) трактористов-машинистов, имеющих право на управление машинами этой категории. После переподготовки в свидетельстве о присвоении квалификации тракториста-машиниста производится соответствующая запись об изучении вновь поступившей машины, которая заверяется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Трактористы-машинисты, имеющие перерыв в работе по специальности более одного года, допускаются к управлению тракторами и самоходными машинами соответствующих категорий после проверки в инспекции госсельтехнадзора знаний правил дорожного движения и практических навыков по вождению, а не работающие более трех лет, кроме того, - после медицинского переосвидетельствования, подтверждения комиссией базового хозяйства знаний в объеме требований квалификационных характеристик и сдачи выписки из протокола аттестационной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Все трактористы-машинисты проходят обязательное периодическое медицинское переосвидетельствование в сроки, устанавливаемые органами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сомнения в состоянии здоровья тракториста-машиниста работники госсельтехнадзора, ГАИ, руководители хозяйств могут направить его на медицинское переосвидетельствование ранее установленных сроков.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медицинской комиссией тракторист-машинист будет признан непригодным к управлению тракторами и другими самоходными машинами, то удостоверение у него изымается. </w:t>
      </w:r>
    </w:p>
    <w:bookmarkEnd w:id="0"/>
    <w:bookmarkStart w:name="z1"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 Положению о порядке аттестации и присвоения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квалификации лицам, овладевающим профессией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тракториста-машиниста, и допуска их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управлению тракторами, другими самоходными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сельскохозяйственными, мелиоративными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дорожно-строительными машинами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колхоза, совхоза, предприятия, учебной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ПРОТОКОЛ N________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заседания квалификационной комиссии от "    "________19  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Председатель комиссии_____________________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Секретарь_________________________________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Члены комиссии____________________________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1 - NN п/п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2 -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3 - Стаж работы по профессии (лет)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4 - Результаты экзаменов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4.1. - устройство и правила тех.эксплуатации тракторов и др.машин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4.2. - агротехника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4.3. - правила дорожного движения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4.4. - практические навыки вождения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4.5. - пробная работа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5 - Решение квалификационной комиссии о присвоении профессии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6 - Выдано свидетельство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7 - Роспись в получении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Подпись: Председатель____________________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Секретарь_______________________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Члены комиссии__________________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 Положению о порядке аттестации и присвоения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квалификации лицам, овладевающим профессией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тракториста-машиниста, и допуска их к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тракторами, другими самоходными сельскохозяйственными,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мелиоративными и дорожно-строительными машинами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(наименование министерства и ведомства, в ведении которого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находится учебная организация)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(наименование организации, проводившей обучение)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Свидетельство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Свидетельство N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Настоящее свидетельство выдано гр.__________________________________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том, что он (она) обучался (лась) с "   "__________ по "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_____________________по программе подготовки, переподготовки,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повышения классности трактористов-машинистов в объеме_______________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часов и сдал (а) квалификационные экзамены с оценками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("удовлетворительно", "хорошо", "отлично"):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Устройство и правила технической эксплуатации тракторов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(указываются марки изучаемых тракторов и самоходных машин)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Основы агрономии, организация и технология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механизированных работ______________________________________________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 дорожного движения__________________________________________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Практические навыки вождения________________________________________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Пробная работа______________________________________________________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 квалификационной комиссии от "    "_____________19    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Протокол N___________, гр.__________________________________________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присвоена квалификация тракториста-машиниста.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Председатель квалификационной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М.П.             комиссии____________________________________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Руководитель учебного заведения (хозяйства)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Выдано удостоверение серия___________N_________категории____________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(указать категорию)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Инспекцией госсельтехнадзора________________________________________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 ведомости N________ от "    "______________19    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М.П.     "   "________________ 19    г.____________________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Документом на право управления трактором или другой самоходной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сельскохозяйственной, мелиоративной или дорожно-строительной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машиной не служит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