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423d" w14:textId="3c84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государственной аттестации высших учебных заведений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образования Республики Казахстан от 7 октября 1993 г. N 427. Зарегистрированo в Министерстве юстиции Республики Казахстан 13.01.1995 г. за № 48. Утратил силу - Приказом Министра образования и науки Республики Казахстан от 13 августа 2003 г. N 554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м Республики Казахстан "О высшем образовании"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"Положение о государственной аттестации высших учебных заведений Республики Казахстан" (приложение).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Главному управлению высшего образования (Мухаметкалиев Т.М.) совместно с Республиканской организационно-педагогической инспекцией (Икрамов К.И.) до 1 декабря 1993 года разработать организационно-методические документы по вопросам проведения аттестации высших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Считать утратившим силу приказ Минобразования Республики Казахстан от 02.07.1992г. N 300 в части аттестации высших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Названное положение ввести в действие со дня подписания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заместителя министра Медеуова Е.У.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Внесено:                         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Главное управление                 Первый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высшего образования                ______В.Т.Корольков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______________Т.М.Мухаметкалиев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__________Е.У.Медеуов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____________Б.М.Сапарбаев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педагогическая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_______________К.Икрамов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Главное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экономики и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Управление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_______________Н.Б.Калабаев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Юридический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______________У.Нурмашев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приказом Минобразования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07.10.1993 г. N 427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 государственной аттестации высших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учебных заведений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цели, задачи, принципы и порядок организации и проведения государственной аттестации (в дальнейшем аттестация) высших учебных заведений (вуз) Республики Казахстан независимо от их ведомственной подчиненности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Аттестация вузов проводится с целью оценки качества образования, предлагаемого высшими учебными заведениями, его соответствия государственным образовательно-профессиональным программам, рационального использования бюджетных ассигнований, выделяемых государством на высшее образование, обеспечения высокого уровня подготовки специалистов и научных исследований, стимулирования творческой активности вузовских коллективов, установления государственного статуса (типа и вида) высшего учебного заведения, упорядочения сети и структуры подготовки специалистов с высшим образованием, формирования и проведения единой государственной политики в области высшего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аттестации являются осуществление государственного контроля за деятельностью высших учебных заведений, оценка их потенциальных возможностей и на основе этих данных определение степени гарантированного уровня подготовки специалистов, соответствующего государственным стандартам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принципами аттестации является ее государственно-общественный характер, объективность, обязательность и периодичность.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указанных принципов обеспечивается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включением системы аттестации в общую систему управления высшей школой на законодательной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методологическим единством аттестационных процедур и оценок, нормативных требований к деятельности однопрофильных объектов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установлением срока действия статуса аттестованного высшего учебного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обязательностью периодического подтверждения высшим учебным заведением права выдачи диплома о высшем образовании государственного образца по отдельным направлениям подготовки (специальностям).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Аттестации подлежат все государственные высшие учебные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Аттестация негосударственных учебных заведений, претендующих на выдачу документов о высшем образовании государственного образца, проводится на договорной основе с Министерством образования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Порядок организации и проведения аттестации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Аттестация высших учебных заведений осуществляется государственной инспекцией по аттестации вузов при Министерстве образования Республики Казахстан ( в дальнейшем инспекция) по согласованию с Главным управлением высшего образования Минобразования с участием органов управления учебными заведениями Министерств и ведомств, имеющих в ведении вузы, заинтересованных государственных и общественных организаций и структурных подразделений Минобразования на плановой основе не реже одного раза в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аттестации и рейтинговая система оценки деятельности высших учебных заведений разрабатываются упомянутой инспекцией Минобразования с участием органов Управления высших учебных заведений, ассоциаций и учебно-методических объединений вузов и утверждаются Главным управлением высшего образования Министерства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Аттестационные комиссии формируются инспекцией из числа наиболее квалифицированных научно-педагогических работников высшей школы и членов учебно-методических объединений. В состав комиссии также входят представители заинтересованных Министерств и ведомств, научно-исследовательских институтов, предприятий, организаций и учреждений, общественных организаций и местных органов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Аттестационные комиссии в своей деятельности руководствуются законами Республики Казахстан, нормативными актами Минобразования, настоящим положением и программой аттестации. Продолжительность работы аттестационной комиссии непосредственно в вузе должна составлять, как правило, не более 20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Вузы, включенные в план работы по аттестации, заблаговременно представляют в Министерство образования материалы самоаттестации для предварительного их анализа и определения потенциала вуза для последующего сравнения с результатами гос.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Расходы, связанные с плановой периодической аттестацией, оплачиваются из средств высшего учебного заведения, предусматриваемых вышестоящим органом управления специально для этих целей. Внеплановая государственная аттестация с целью изменения статуса вуза осуществляется за счет средств аттестуемого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итогам работы аттестационная комиссия готовит заключение, в котором отражаются конкретные результаты деятельности высшего учебного заведения. По заключению дается информация на заседании Ученого совета вуза.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Принятие решения об аттестации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Решение об аттестации высшего учебного заведения принимаются коллегией Министерства образования Республики Казахстан по совместному представлению Главного Управления высшего образования и Государственной инспекции по аттестации вузов на основе экспертных материалов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дальнейшей деятельности, признанного неаттестованным высшего учебного заведения, принимается коллегией Министерства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Спорные вопросы по организации, проведению и результатам аттестационной экспертизы решаются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Начальник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высшего образования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