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bb20" w14:textId="d5f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Положения об общеобразовательной школе-интернате общего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образования Республики Казахстан от 6 ноября 1993 г. N 492. Зарегистрирован в Министерстве юстиции Республики Казахстан 11.01.1995 г. за № 44.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работы, обеспечения более благоприятных условий для воспитания, обучения и содержания воспитанников в общеобразовательных школах-интернатах общего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Положение об общеобразовательной школе-интернате общего типа, согласованное с Министерством финансов Республики Казахстан и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Областным (Алматинскому городскому) управлениям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Данный приказ принять к руководству и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Настоящий приказ и Положение об общеобразовательной школе-интернате общего типа довести до всех районных, городских отделов образования и школ-интернатов.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Временное положение об общеобразовательной школе-интернате общего типа, утвержденное Государственным комитетом СССР по народному образованию 13.07.90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приказа возложить на отдел интернатных учреждений и охраны прав детей (А.Саламахин).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 вносит: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 интернатных  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учреждений и охраны                ___________Ш.Беркимбаева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 детей         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______А.Саламахин                  _____Э.Корольков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юридического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_____У.Нурмашев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Утверждаю: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образования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_____Е.Мамбетказиев        _____М.Ауанов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_____А.Дуйсекеев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 общеобразовательной школе-интернате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общего типа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1.1. Общеобразовательная школа-интернат общего типа организуется в соответствии с Законом Республики Казахстан "Об образовании"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дальнейшего расширения сферы общественного воспитания подрастающего поколения, оказания помощи семье в воспитании детей, создания благоприятных условий для их всестороннего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Школа-интернат общего типа открывается по решению местных органов власти при наличии необходимых условий для воспитания, обучения и проживания детей, обеспеченности педагогическими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Школа-интернат общего типа в своей деятельности руководствуется Законом Республики Казахстан "Об образовании", настоящим Положением, другими нормативным документами об образовании и здравоохранении.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Школа-интернат общего типа в соответствии с характером реализуемых задач может находиться в ведении Министерства образования, областных (Алматинского городского), районных управлений и отделов образования, а также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Школа-интернат общего типа может иметь в своем составе начальную и основную школы (I и II ступени) или начальную, основную и старшую школы (I, II, III ступени). В школе-интернате обучаются и воспитываются дети обоего пола в возрасте от 6 до 18 лет, не имеющие противопоказаний, несовместимых с пребыванием в учреждениях интернатного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В школе-интернате общего типа наполняемость во всех классах и воспитательных группах не должна превышать 25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Органы образования осуществляют систематический контроль за охраной здоровья воспитанников школы-интерната, оказывают методическую помощь в организации учебно-воспитательного процесса, в подборе и расстановке руководящих и 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Воспитанники. педагогические работники, административный и обслуживающий персонал школы-интерната вместе с родителями или лицами, их заменяющими, и общественностью составляют коллектив школы-интерната и в соответствии со своими правами и обязанностями реализуют задачи по обучению и воспитанию подрастающего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самостоятельности школы-интерната в решении вопросов организации учебно-воспитательного процесса, быта воспитанников, финансово-хозяйственной деятельности, расширения коллегиальных, демократических форм управления в установленном порядке создаются и действуют органы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На основе настоящего Положения каждая школа-интернат общего типа с учетом особенностей учреждения, перспектив его развития, климатических и региональных условий может разработать свой устав, в котором определяются права и обязанности членов коллектива, нормы и правила его жизни.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2. Воспитанники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В школу-интернат общего типа принимаются в первую очередь дети: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из многодетных и малообеспеченных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находящиеся под опекой и попечительством;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одиноких матерей (отцов);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нуждающиеся в общественном воспитании по условиям жизни, труда, состояния здоровья родителей или лиц, их заменяющих.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детей в школу-интернат общего типа осуществляется Министерством образования, областными, районными, городскими (районными в городе) отделами и управлениями образования, а также соответствующими органами министерств и ведомств в зависимости от подчиненности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Определение детей в школу-интернат общего типа производится по желанию родителей или лиц их заменяющих а в отдельных случаях по решению органов опеки и попечительства, советов по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Учащиеся, проживающие в семьях, могут обучаться в школе-интернате общего типа только в том случае, когда на данной территории нет общеобразовательной школы. В отдельных случаях дети, находящиеся на содержании в школе-интернате, с согласия ее совета могут проживать в семьях.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Родители или лица, их заменяющие, для зачисления детей в школу-интернат общего типа подают следующие документы: заявление, копию свидетельства о рождении ребенка, личное дело ученика, справку о состоянии здоровья ребенка, справку о составе семьи и ее доходах.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Заявления о зачислении детей в школу-интернат общего типа принимаются органами образования, как правило, до 25 августа.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Дети и подростки - члены одной семьи подлежат направлению в одну школу-интернат за исключением тех случаев, когда по медицинским показаниям или другим причинам воспитание этих детей должно осуществляться раздельно.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За содержание детей в школах-интернатах общего типа с родителей взимается плата, которая поступает в доход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содержание детей в школах-интернатах взимается с родителей в порядке, установленном "Инструкцией о порядке начисления и взимания платы за содержание детей в интернатных учреждениях".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Воспитанники школ-интернатов общего типа в соответствии с установленными нормами обеспечиваются одеждой, обувью, мягким инвентарем. предметами личной гигиены,а также учебниками, школьно-письменными принадлежностями, играми и игрушками, хозяйственным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По окончании школы-интерната общего типа воспитанникам выдается бесплатно комплект летней одежды и обуви, бывший в их пользовании в период обучения в школе-интернате, а по желанию родителей или лиц, их заменяющих и с учетом материального положения семья им может бесплатно выдаваться также комплект зимней одежды и обуви, бывший в их пользовании в период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Воспитанникам, выбывшим из школы-интерната по другим причинам, выдается бесплатно комплект сезонной одежды и обуви, находящийся в их пользовании в момент выбытия.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Воспитанники школ-интернатов общего типа обеспечиваются 4-разовым питанием в соответствии с утвержденными нормами и методическими рекомендациями по организации питания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Дети-сироты и дети, оставшиеся без попечения родителей, воспитывающиеся в школе-интернате общего типа, обеспечиваются одеждой, обувью, мягким инвентарем, пользуются льготами и преимуществами в соответствии с нормами, установленными для этой категории детей.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Учебно-воспитательная работа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организация быта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Организация обучения и воспитания учащихся школы-интерната общего типа, продолжительность учебных четвертей, учебного года и каникул, проведение экзаменов и другие вопросы учебно-воспитательного характера осуществляются в соответствии с Положением о средней общеобразовательной школе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Трудовое воспитание учащихся осуществляется на основе соединения обучения с общественно полезным, производительным трудом с учетом местных условий и потребностей, участием в мероприятиях по охране окружающей среды, работой в клубах и кружках по интересам, в учебных мастерских, подсобном хозяйстве, ученических кооперативах, в других самодеятельных объединениях школьников, на предприятиях, в колхозах и совхозах.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соответствующих условий может быть организовано профессиональное обучение воспитанников с выдачей свидетельства (удостоверения) о присвоении квалификации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Режим дня, обеспечивающий педагогически обоснованное сочетание обучения, труда и отдыха детей, составляется с учетом круглосуточного пребывания воспитанников в школе-интернате общего типа и утверждается решением совета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Участие воспитанников в различных формах воспитательной, трудовой, спортивной, культурно-массовой работы строится на принципе добровольности, инициативе, самостоятельности. Деятельность коллективов (объединений) воспитанников строится на основе ученического самоуправления. Администрация, учителя. воспитатели школы-интерната общего типа создают условия для проявления и реализации инициативы воспитанников, активности и самодеятельности детских, юношеских организаций, объединений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Воспитанники школы-интерната общего типа могут посещать занятия в музыкальных, художественных, спортивных и других школах, заниматься в различных кружках и секциях, создаваемых профсоюзными, культурно-просветительными, внешкольными, спортивными и другими учреждениями как на своей базе, так и в помещении школы-интерната, участвовать в конкурсах, олимпиадах, спартакиадах, выставках, смотрах и других формах массовых мероприятий со школьниками.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В период летних каникул администрация школы-интерната оказывает содействие в организации отдыха воспитанников в детских лечебно-оздоровительных учреждениях, лагерях труда и отдыха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По просьбе родителей или лиц, их заменяющих, директор школы-интерната общего типа может отпускать воспитанников домой на время каникул, в воскресенье праздничные дни, а по уважительным причинам и в другие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За каждой школой-интернатом общего типа в установленном порядке закрепляются базовые предприятия, а по решению местных органов власти над школой-интернатом могут осуществлять шефство и другие предприятия, организации и учреждения.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Управление школой-интернатом.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Руководящие, педагогические и медицинские работники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Государственно-общественное управление школой-интернатом общего типа осуществляется на основе принципов гласности, демократии и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В целях совершенствования учебно-воспитательного процесса, повышения профессионального мастерства и творческого роста учителей и воспитателей в установленном порядке создается методический (педагогический) совет школ-интерната.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Права и обязанности всех работников школы-интерната определяются Положением о средней общеобразовательной школе Республики Казахстан, настоящим Положением, правилами внутреннего трудового распорядка, квалификационными характеристиками, должностными инструкциями, Уставом школы-интерната.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В обязанности врача школы-интерната общего типа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наблюдение за состоянием здоровья, физическим и нервно-психическим развитием воспитанников, оказание медицинской помощи по обращаемости;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территориальной поликлиникой обеспечивает диспансеризацию детей и углубленный профилактический осмотр в соответствии с действующими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контроль за организацией общественно полезного производительного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вопросах профессиональной ориентации воспитанников с учетом состояния их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работа по гигиеническому воспитанию учащихся, пропаганде санитарно-просветительных знаний среди работников, воспитанников, их родителей или лиц, их заменяющих.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 Учебно-материальная база,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финансирование и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Школа-интернат общего типа должна располагать необходимым набором помещений, сооружений и оборудования для организации учебно-воспитательного процесса в соответствии с планами учебной, внеклассной спортивно-массовой воспитательной работы. Кроме того, в набор помещений для функционирования школы-интерната общего типа входят: комнаты для самоподготовки, игр, гигиены, психологической разгрузки, актовый зал, кинозал, медицинский блок, гардеробные, кастелянские, ванно-душевые, хозяйственные, подсобные и бытовые помещения, сушилки, прачечная, овощехранилище, гостиная, бассейн.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Для решения оперативных вопросов функционирования учреждения, походов, культурных и спортивных мероприятий, охраны жизни и здоровья воспитанников в школе-интернату представляется автотранспорт.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Школа-интернат общего типа финансируется в порядке, установленном для учреждений образования, может иметь своей счет в отделении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Порядок расходования выделенных средств государственного бюджета, формирования и расходования собственных средств школы-интерната общего типа, регламентация финансово-хозяйственной деятельности учреждения определяется действующими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Школа-интернат общего типа в установленном порядке может создавать подсобное сельское хозяйство. учебно-производственные мастерские, ученические кооперативы, оказывать различные виды платных услуг населению. Получаемые доходы поступают в состав собственных средств школы-интерната.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Школа-интернат общего типа ведет делопроизводство по установленной форме и представляет отчетность органам образования по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Школа-интернат общего типа является юридическим лицом, имеет печать, штамп с наименованием школы-интерната, а также вывеску установленного образца.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