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9bb2" w14:textId="1459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18 марта 2026 года № 227-VIII. Зарегистрирован в Министерстве юстиции Республики Казахстан 30 марта 2026 года № 38223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Атырауского областного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227-VIII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силы некоторых решений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17 марта 2017 года № 94-VІ "Об утверждении Правил общего водопользования Атырауской области" (зарегистрировано в Реестре государственной регистрации нормативных правовых актов № 3834);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27 августа 2018 года № 242-VI "Об утверждении ставок платы за пользование водными ресурсами из поверхностных источников по Атырауской области" (зарегистрировано в Реестре государственной регистрации нормативных правовых актов № 4239);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20 декабря 2021 года № 120-VII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Атырауской области" (зарегистрировано в Реестре государственной регистрации нормативных правовых актов № 25821).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