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835b" w14:textId="56e8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19 марта 2024 года № 118/16 "Об определении размера и порядка оказания жилищной помощи по Актогайскому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марта 2026 года № 259/48. Зарегистрировано в Министерстве юстиции Республики Казахстан 30 марта 2026 года № 38224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по Актогайскому району" от 19 марта 2024 года № 118/16 (зарегистрировано в Реестре государственной регистрации нормативных правовых актов под № 7513-14)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по Актогайскому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решению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по Актогайскому району";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Актогайского районного маслихата"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Актогайского районного маслихата после его официального опубликования.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