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d585" w14:textId="86bd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Карабалыкского района Костанайской области от 26 марта 2018 года № 91 "Об установлении норматива отчисления части чистого дохода районных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15 января 2026 года № 7. Зарегистрировано в Министерстве юстиции Республики Казахстан 19 января 2026 года № 37861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акимата Карабалыкского района Костанайской области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районных коммунальных государственных предприятий" (зарегистрировано в Реестре государственной регистрации нормативных правовых актов за № 7712).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Карабалыкского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