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8f8" w14:textId="2195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30 мая 2024 года № 13-3/8 "Об определении размера и порядка оказания жилищной помощи в Кокпектинском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февраля 2026 года № 40-3/7. Зарегистрировано в Министерстве юстиции Республики Казахстан 20 февраля 2026 года № 38019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порядка оказания жилищной помощи в Кокпектинском районе" от 30 мая 2024 года № 13-3/8 (зарегистрировано в Реестре государственной регистрации нормативных правовых актов под № 289-18),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Кокпектинском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Кокпектинском районе";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Кокпектинского районного маслихата области Абай"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Кокпектинского районного маслихата области Абай"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