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081e" w14:textId="f8c0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июня 2024 года № 8С-13/4 "Об определении размера и порядка оказания жилищной помощи по городу Степногорск"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февраля 2026 года № 8C-29/3. Зарегистрировано в Министерстве юстиции Республики Казахстан 16 февраля 2026 года № 37979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28 июня 2024 года № 8С-13/4 "Об определении размера и порядка оказания жилищной помощи по городу Степногорск" (зарегистрировано в Реестре государственной регистрации нормативных правовых актов под № 8775-03)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по городу Степногорск";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по городу Степногорск,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оказания жилищной помощи по городу Степногорск, определенные в приложении указанного решения, изложить в новой редакции,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Степногорского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юстиции,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Степногорского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8C-29/3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городу Степногорск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Степногорск,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Степногорска"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городском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