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d11" w14:textId="8d6a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и приказ Заместителя Премьер-Министра – Министра национальной экономики Республики Казахстан от 9 апреля 2026 года № 24 "О внесении изменений и дополнения в приказ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26 июня 2026 года № 86. Зарегистрирован в Министерстве юстиции Республики Казахстан 29 июня 2026 года № 39118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за № 22891)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функций центральных и (или) местных исполнительных органов в конкурентную среду, утвержденных указанным приказом: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законом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аутсорсинга функций центральных и (или) местных исполнительных органов,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Аутсорсингу не подлежат функции центральных и (или) местных исполнительных органов, направленные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законом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функций центральных и (или) местных исполнительных органов для передачи в конкурентную среду, утвержденной указанным приказом: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неотъемлемые государственные функции – функции центрального и (или) местного исполнительного органа (функции, направленные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государства)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функции центрального и (или) местного исполнительных органов, предлагаемой для передачи в конкурентную среду, утвержденной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Расходы на оплату услуг связи включают абонентную плату за телефоны, сотовую связь, междугородние переговоры, почтовые расходы, факс, электронную почту, интернет.";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готовности рынка по функциям центральных и (или) местных исполнительных органов, предлагаемым для передачи в конкурентную среду,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9 апреля 2026 года № 24 "О внесении изменений и дополнения в приказ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за № 38407)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Аутсорсингу не подлежат функции центральных и (или) местных исполнительных органов, направленные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неотъемлемые государственные функции – функции центрального и (или) местного исполнительного органа (функции, направленные на защиту основ конституционного строя, прав и свобод человека и гражданина, обеспечения национальной безопасности, охраны общественного порядка, здоровья граждан и нравственности общества,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государства)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Казахстан;".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опубликованию, за исключением абзаца семнадцатого пункта 1, который вводится в действие по истечении десяти календарных дней после дня его первого официального опубликования и пункта 2, который вводится в действие с 12 июля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2026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передачи функций центральных и (или) местных исполнительных органов в конкурентную среду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функции, предлагаемой к передаче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целесообразности передачи функции государственного органа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 Указать значение итоговой оценки воздействия передачи функции государственного органа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готовности заинтересованных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заинтересованных лиц, наиболее подходящих для реализации функции государственного органа, в том числе в региональном разрезе.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стоимости функции государственного органа, передаваемой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функции, рассчитанная государственным органом __________ тыс. теңге.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функции, предлагаемой от заинтересованного лица ___________ тыс.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сопоставить две стоимости и указать решение по стоимости функции для передачи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Сценарии передачи функции государственного органа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решения о передачи функцию поэтапно, указать сроки передачи.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функций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для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функций центральных и (или) местных исполнительных органов для передачи в конкурентную среду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соответствующем законе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закона, определяющего функцию центрального и (или) местного исполнительного органа (с указанием пунктов, абзацев)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положениях о государственном органе, его ведомствах, территориальных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функции центрального и (или) местных исполнительного органа (с указанием строк)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фактически осуществляемые центральным и (или) местным исполнительным органом, но не предусмотренные в действующем законодательстве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предлагаемой для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реализации функции центрального и (или) местного исполнительного органа</w:t>
      </w:r>
    </w:p>
    <w:bookmarkEnd w:id="21"/>
    <w:p>
      <w:pPr>
        <w:spacing w:after="0"/>
        <w:ind w:left="0"/>
        <w:jc w:val="both"/>
      </w:pPr>
      <w:bookmarkStart w:name="z47" w:id="22"/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центрального и (или)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запасов,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функции центрального и (или) местного исполнительного органа, предлагаемой для передачи в конкурентную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центрального исполнительного органа или местного исполнительного органа: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предлагаемой для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виды и источники возникновения стандартных факторов расходов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 Республики Казахстан на пятилетний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бюджете на плановый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кодекс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отчисления в Государственный фонд социального страхования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медицинском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накладных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расчеты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анализа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Адресат Запрос на реализацию функций в конкурентной среде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запроса: _______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данного запроса является предварительный анализ рынка и исполнителей функций, готовых осуществлять государственных функций.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запрос об информации не является извещением о государственных закупках товаров, работ и услуг, а также не является запросом в рамках государственного контроля и надзора предусмотренного Предпринимательским кодексом.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запроса информации государственный орган не несет обязательств по заключению договоров ни с одним из исполнителей функций.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заполнить ниже представленную анкету.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1.Общая информация о заинтересованном лице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организации и ее организационно-правовую форму.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полный адрес организации, включая адреса филиалов.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основания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Размер/штат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финансовое состояние заинтересованного лица.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 деятельности заинтересованного лица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основные виды деятельности, в том числе смежные/родственные с потенциально передаваемой государственной функцией.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отзывов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рекомендации от клиентов (при наличии).</w:t>
            </w:r>
          </w:p>
        </w:tc>
      </w:tr>
    </w:tbl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ресурсов, необходимых для реализации государственной функции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кадров, необходимых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квалификацию заинтересованного лица. Указать имеющиеся у компании лицензии, сертификаты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инфраструктуры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наличие необходимой инфраструктуры для реализации государственной функции.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стоимости и цене реализации государственной функции, предлагаемых заинтересованным лицом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планируемой к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 целом всю функцию или определенное мероприятие в рамках функции планирует выполнять заинтересованное лицо.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работников, задействованное в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количество работников, которые задействованы в реализации функции/мероприятия.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стоимость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предполагаемую стоимость реализации функции. К анкете необходимо приложить расчет стоимости реализации функции по форме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цена функции для потребителей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цену для потребителей. К анкете необходимо приложить расчет (обоснование) цены на функцию для потребителей по форме 2.</w:t>
            </w:r>
          </w:p>
        </w:tc>
      </w:tr>
    </w:tbl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улучшению реализации государственной функции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какие инновационные методы используются для улучшения реализации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предложения/ комментарии по реализации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заинтересованного лица (должность, фамилия, имя, отчество (при наличии): Исполнитель (должность, фамилия, имя, отчество (при наличии):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исполнителя: 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38"/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реализации функции заинтересованным лицом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70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центрального и (или)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заинтересованного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Ед. измерения: тыс.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на реализацию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отдельными строками показываются основные средства и нематериальные активы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заинтересованного лица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(обоснование) цены на функцию для потребителей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bookmarkStart w:name="z74" w:id="43"/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центрального и (или)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заинтересованного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Ед. измерения: тыс.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цена за единицу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заинтересованного лица(должность, фамилия, имя, отчество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анкеты заинтересованного лица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заинтересованного лица (далее – Анкета) заполняется следующим образом.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Анкеты следует указать полное наименование организации, организационно-правовую форму, полный адрес организации (район и населенный пункт), включая адреса филиалов. Необходимо также указать дату основания организации, текущий штат и финансовое состояние организации.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Анкеты следует указать предмет деятельности компании, включая виды деятельности, смежные с предлагаемой к передаче функции государственного органа.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Анкеты следует указать наличие компетенции по функциям, предлагаемым к передаче. Подтверждением квалификации заинтересованного лица является информация о наличии в штате квалифицированных кадров, соответствующих лицензий, сертификатов, знаков качества.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следует указать наличие инфраструктуры, необходимой для реализации функции государственного органа. Например, если функция предусматривает перевозку людей с ограниченными возможностями, следовательно, необходимой инфраструктурой является специализированный автомобиль для перевозки инвалидов.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 Анкеты следует указать планируемую полноту реализации функции. Заинтересованное лицо в силу своих ресурсов, в том числе финансовых принимает решение о готовности выполнять лишь отдельные мероприятия в рамках государственной функции.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4.2 Анкеты следует указать количество работников, которые задействованы в реализации функции государственного органа.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4.3 Анкеты следует указать полную стоимость реализации функции заинтересованным лицом по годам планового периода.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выполнения функции включаются расходы, непосредственно связанные с оказанием функции, в том числе: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оплаты труда и обязательные платежи, исчисляемые от фонда оплаты труда;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отчисления основных средств, находящихся на балансе заинтересованного лица;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консалтинговые, маркетинговые и (или) услуги по аренде зданий;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указанной в Анкете стоимости функции следует приложить расчет стоимости реализации функции по Форме 1.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расчета стоимости функции заинтересованным лицом (форма 1) в ней необходимо указать: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стоимости ее реализации.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1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функции.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 Анкеты следует указать обоснованную цену для потребителей функций по годам планового периода.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учитываются расходы, непосредственно связанные с оказанием функции, в том числе: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оплаты труда и обязательные платежи, исчисляемые от фонда оплаты труда;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периода.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отчисления основных средств, находящихся на балансе заинтересованного лица;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 и маркетинговые услуги;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не учитываются расходы, не относящиеся непосредственно к выполнению функции и оказанию услуг.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указанным в анкете значениям цены следует приложить расчет (обоснование) цены на функцию для потребителей по форме 2.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заполняется для каждой функции.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2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 и оказания услуги.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расчета (обоснование) цены на функцию для потребителей в ней необходимо указать: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цены.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Анкеты следует описать инновационные подходы, которые заинтересованное лицо предлагает использовать для совершенствования реализации функции. Например, автоматизация процессов, приводящая к улучшению качества функции является инновационным подходом.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анализа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предлагаемым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передачи с указанием источника финансирования (за счет государственного бюджета или за счет потребителей с отсутствием государственного финансирования)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Текущее состояние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субъектов, готовых реализовать функцию центрального и (или)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адекватных заинтересованных лиц, выборка которых осуществлена на основе анализа их анкет. Для функций местных исполнительных органов районов, городов областного, районного значения, поселков, сел, сельских округов указать количество субъектов рынка в разрезе районов, городов областного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и цена функции центрального и (или) местного исполнительного органа, заявленная конкурентной средой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определяется срезанием самой высокой и самой низкой заявленной цены и подсчетом средней арифметической величины Для функций местных исполнительных органов районов, городов областного, районного значения, поселков, сел, сельских округов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воздействия передачи функции центрального и (или) местного исполнительного органа на участников рынка: оценка возможностей и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Экономия государственного бюджета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 экономической преступности, в том числе коррупционной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компактности государственного аппарата вследствие сокращения штатных единиц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уровня доверия к власти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инновационности бизнес-процессов по реализации функции в конкурентной среде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Потеря компетенции государства по передаваемой функции, в том числе утечка квалифицированных кадров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Расширение возможности граждан участвовать в процессе принятия решений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Ухудшение экологической ситуации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Утечка конфиденциальной информации по физическим и юридическим лицам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Расширение государственного контроля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рынка (рост числа исполнителей функций) и конкуренции (3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монополии/олигополии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профессионального потенциала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бюрократического давления (административные барьеры, штрафные санкции, ужесточение контроля)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материальных и трудовых ресурсов по реализации передаваемых государственных функций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Зависимость от государственного финансирования (неустойчивость финансирования)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качества оказания функции (1,5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Снижение качества оказания функции (2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доступности (1,5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доступности (1.5 балла)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Снижение цены функции (1,5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цены функции для потребителей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Больший охват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Уменьшение охвата (1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Расширение обратной связи и влияние на совершенствование качества функций (0,5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Угроза безопасности, здоровью и жизни потребителей функции (3 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воздействии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воздействия по формуле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И1 х 0,2 + И2 х 0,2 + И3 х 0,6 = 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Итоговое заключение о готовности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Написать в произвольной форме итоговое заключение о готовности рынка с экспертной оценкой возможностей и рисков, анализом запросов и предложения конкурентной среды.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итоги общественных обсуждений.</w:t>
            </w:r>
          </w:p>
        </w:tc>
      </w:tr>
    </w:tbl>
    <w:bookmarkStart w:name="z1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заключения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готовности рынка (далее – АГР) заключение о готовности рынка заполняется следующим образом.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Текущее состояние конкурентной среды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текущее состояние конкурентной среды. Необходимо указать количество заинтересованных лиц.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количество субъектов рынка в разрезе районов, городов областного, районного значения, поселков, сел, сельских округов.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 среднюю заявленную заинтересованными лицами стоимость функции государственного органа.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средней стоимости функции, заявленной заинтересованными лицами производится срезанием самой высокой и самой низкой заявленной цены и подсчетом средней арифметической величины.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функции предусматривается за счет потребителей (пользователей функций), необходимо указать среднюю цену для пользователей функций.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округов.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воздействия передачи функции государственного органа на участников рынка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воздействие от передачи функции государственного органа на государство, заинтересованное лицо и на потребителя через экспертную оценку возможностей и рисков, которые возникают в связи с передачей государственной функции в конкурентную среду.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передачи функции осуществляется по критериям возможностей и критериям рисков для каждого участника рынка: государства, заинтересованное лицо и потребителей функции.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возможностей: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государственного бюджета;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компактности государственного аппарата вследствие сокращения штатных единиц;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инновационности бизнес-процессов по реализации функции в конкурентной среде;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возможности граждан участвовать в процессе принятия решений.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(рост числа исполнителей функций) и конкуренции;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профессионального потенциала;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и трудовых ресурсов по реализации передаваемых государственных функций.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функции;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цены функции;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больший охват;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обратной связи и влияние на совершенствование качества функции.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рисков: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национальной безопасности;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экономической преступности, в том числе коррупционной;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доверия к власти;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компетенции государства по передаваемой функции, в том числе утечка квалифицированных кадров;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экологической ситуации;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утечка конфиденциальной информации по физическим и юридическим лицам;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государственного контроля.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 возникновение монополии/олигополии;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бюрократического давления (административные барьеры, штрафные санкции, ужесточение контроля);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государственного финансирования (неустойчивость финансирования).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качества оказания функции;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доступности;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цены функции;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охвата;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безопасности, здоровью и жизни потребителей функции.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критерии распределены по блокам (государство, заинтересованное лицо, потребитель). Каждый критерий имеет свой вес, выраженный в баллах.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блоке отмечаются только те критерии возможностей/рисков, которые могут возникнуть при передаче функции государственного органа в конкурентную среду. Основаниями для выбора того или иного критерия являются результаты запроса информации от заинтересованного лица, информация из паспорта функции и экспертное мнение государственного органа.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 по каждому блоку – это сумма баллов по критериям возможностей и критериям рисков. При этом сумма баллов по критериям рисков записывается с отрицательным знаком (–).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(+)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(–)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балла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балла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(2,5 + (-1) = 1,5)</w:t>
            </w:r>
          </w:p>
        </w:tc>
      </w:tr>
    </w:tbl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рассчитывается с учетом весового значения каждого блока критериев по следующей формуле: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х 0,2 + И2 х 0,2 + И3 х 0,6 = ИО,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– итоговое значение суммы по блоку 1 "Воздействие на государство";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И2 – итоговое значение суммы по блоку 2 "Воздействие на заинтересованное лицо";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И3 – итоговое значение суммы по блоку 3 "Воздействие на потребителей функции";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 – итоговая оценка воздействия. ИО всегда находится в пределах от -6 до 6 баллов.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отрицательное или нулевое значение, не рекомендуются к передаче в конкурентную среду.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положительное значение, рекомендуются рассматривать на предмет передачи в конкурентную среду.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Итоговое заключение о готовности рынка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итогового заключения о готовности рынка – показать информацию о наличии рынка (или об отсутствии), спроса и предложения. Также основываясь на информации, полученной от заинтересованного лица, необходимо указать в каких регионах преобладает предложение рынка и в каких регионах предложение отсутствует.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стоимость, заявленная заинтересованного лица, а также, средняя цена для пользователей функций должна быть указана в теңге.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протоколе итогов общественного обсуждения, следует написать мнения, советы, комментарии, предложенные для доработки заключения о готовности рынка.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