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056e" w14:textId="ba10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26 мая 2026 года № 55. Зарегистрирован в Министерстве юстиции Республики Казахстан 28 мая 2026 года № 38804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 4.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аттестации руководителя государственного предприятия, а также согласования его кандидатуры, утвержденных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цифровой базе данных государственным предприятиям;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"цифрового правительства" – цифровой объект, предназначенный для интеграции цифровых объектов "цифрового правительства" с иными цифровыми объектами;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Лицо, претендующее на участие в конкурсе, представляет в сроки, указанные в объявлении о проведении конкурса в электронной форме заявление об участии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оформленное на веб-портале реестра и подписанное с использованием ЭЦП, с приложением резюме на казахском и русском языках, оформленного в произвольной форме.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автоматически прикрепляет к заявлению об участии в конкурсе сведения документов, удостоверяющих личность, об образовании, пенсионных отчислениях и о трудовой деятельности лица, претендующего на участие в конкурсе, из соответствующих государственных цифровых систем и баз данных через шлюз "цифрового правительства".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трудовой деятельности в соответствующей государственной цифровой системе лицо, претендующее на участие в конкурсе, прикрепляет к заявлению один из документов, подтверждающих трудовую деятельность,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В конкурсе принимают участие все желающие, включая иностранных граждан, соответствующие установленным типовым квалификационным характеристикам должностей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за № 5750), с соблюдением требований, установленных в пункте 7 настоящих Правил.".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года, за исключением абзацев одиннадцатого и двенадцатого пункта 1 настоящего приказа, которые вводятся в действие по истечению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