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eec5" w14:textId="f99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операторов обмена необеспеченных цифровых активов, операторов платформы цифровых финансовых активов, операторов торговой платформы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2026 года № 47. Зарегистрировано в Министерстве юстиции Республики Казахстан 30 апреля 2026 года № 38614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операторов обмена необеспеченных цифровых активов, операторов платформы цифровых финансовых активов, операторов торговой платформы цифровых активов (далее – Правила).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установив, что в период приостановления данные подпункты действуют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информационный актив – совокупность информации и объекта информационно-коммуникационной инфраструктуры, используемого для ее хранения и (или) обработки;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информационной безопасности – 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ПУЦА;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риск информационных технологий – вероятность возникновения ущерба вследствие отказа (нарушения функционирования) информационно-коммуникационных технологий, эксплуатируемых ПУЦА;";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установив, что в период приостановления данный подпункт действует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операционный риск – риск возникновения расходов (убытков) в результате недостатков или ошибок в ходе осуществления внутренних процессов, допущенных со стороны работников (человеческих ресурсов) и ходе ненадлежащего функционирования информационных систем, цифровых платформ (торговых платформ) и технологий, а также вследствие влияния внешних событий, за исключением стратегического риска и репутационного риска;";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установив, что в период приостановления данный подпункт действует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система управления рисками –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приемлемого для акционера (участника)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ПУЦА, участвуют органы ПУЦА, руководящие работники и работники структурных подразделений (ответственные работники) в пределах закрепленной компетенции и ответственности. Процесс выявления и управления реализованными и потенциальными рисками включает в себя оценку риска, измерение риска, контроль риска и мониторинг риска;";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Правил, установив, что в период приостановления данный подпункт действует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эффективного управления рисками ПУЦА посредством своевременного их выявления, измерения, контроля и мониторинга для обеспечения соответствия деятельности ПУЦА, выбранной бизнес модели, требованиям по корпоративному управлению, функционированию информационных систем, цифровых платформ (торговых платформ) и систем управленческой информации, проведению разрешенных операций, управлению активами и обязательствами, функционированию системы учета ПУЦА и иных информационных и коммуникационных систем ПУЦА, а также уровню принимаемых им рисков и наличия соответствующего уровня ликвидности;";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установив, что в период приостановления данные подпункты действуют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проведение регулярного мониторинга систем учета, иных информационных и коммуникационных систем (цифровых платформ, торговых платформ) в целях обеспечения бесперебойности, непрерывности деятельности процесса оказания услуг цифровых активов для ПУЦА (за исключением оператора обмена необеспеченных цифровых активов), учета прав по цифровым активам и иным финансовым инструментам, расчетов в цифровых активов и (или) деньгах, а также отражения сведений, содержащихся в соответствующих системах учета;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внутреннего аудита программно-технического обеспечения ПУЦА, включая информационные и коммуникационные системы, используемые ПУЦА в своей деятельности;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ПУЦА в части функционирования систем учета, информационных и коммуникационных систем (цифровых платформ, торговых платформ), процесса оказания услуг цифровых активов для ПУЦА, учета ПУЦА (за исключением оператора обмена необеспеченных цифровых активов) прав по цифровым активам, расчетов в цифровых активах, отражения сведений, содержащихся в системах учета, автоматизации отдельных операций, совершаемых в ПУЦА, а также процесса сбора, ввода, учета, хранения информации и иных направлений деятельности ПУЦА;";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Правил, установив, что в период приостановления данный подпункт действует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недоступность технологий, в том числе информационных и коммуникационных технологий (компьютерные вирусы, отказ компьютерных аппаратных средств, потеря связи);";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Правил, установив, что в период приостановления данный подпункт действует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Правил, установив, что в период приостановления данный подпункт действует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вероятностью возникновения ошибок и сбоев в функционировании программно-технического обеспечения ПУЦА, включая соответствующие системы учета, а также в эксплуатируемых информационных и коммуникационных системах и технологиях;";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данные главы действуют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Управление рисками информационных технологий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Система управления рисками информационных технологий включает, но не ограничивается: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управления рисками информационных технологий;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управления рисками информационных технологий;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управленческой информации;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системы управления рисками информационных технологий подразделением внутреннего аудита (ответственным работником по внутреннему аудиту).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ПУЦА определяет следующих участников системы управления рисками информационных технологий (но не ограничиваясь ими):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(ответственный работник) по управлению рисками ПУЦА;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(ответственный работник) по информационным технологиям.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ПУЦА создает структурное подразделение (назначает ответственного работника) по управлению рисками, в функции которого входит управление рисками информационных технологий, включая: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внедрение и развитие системы управления рисками информационных технологий;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согласовании планов мероприятий по реализации стратегии ПУЦА в части обеспечения доступности информационно-коммуникационных технологий;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оценке рисков информационных технологий;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уровня рисков информационных технологий;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консультирование структурных подразделений (ответственного работника) ПУЦА по вопросам управления рисками информационных технологий;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проведения и анализ результатов оценки рисков информационных технологий, проводимой подразделением (ответственным работником) по информационным технологиям;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формирование реестра рисков, включающего риски информационных технологий;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органу управления (исполнительному органу, наблюдательному совету – при наличии) ПУЦА;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отчетности или иной информации по управлению рисками информационных технологий органу управления (исполнительному органу, наблюдательному совету – при наличии) ПУЦА;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результатов внутреннего аудита в части рисков информационных технологий.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ПУЦА создает структурное подразделение (назначает ответственного работника) по информационным технологиям, в функции которого входит: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рисков информационных технологий;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 по обработке рисков информационных технологий и предоставление отчетности по их реализации в подразделение по управлению рисками;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предоставление отчетности о реализации существенных рисков информационных технологий в подразделение рисков ПУЦА, а также об устранении их последствий;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мероприятий по реализации стратегии ПУЦА в части обеспечения доступности информационно-коммуникационных технологий для критичных бизнес-процессов.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11. Управление рисками информационной безопасности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Система управления рисками информационной безопасности включает, но не ограничивается: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управления рисками информационной безопасности;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управления рисками информационной безопасности;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управленческой информации;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системы управления рисками информационной безопасности подразделением внутреннего аудита (ответственным работником по внутреннему аудиту).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ПУЦА определяет следующих участников системы управления рисками информационной безопасности (но не ограничиваясь ими):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(ответственный работник) по управлению рисками ПУЦА;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(ответственный работник) по информационной безопасности;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(ответственный работник) по информационным технологиям;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подразделения-владельцы защищаемой информации.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ПУЦА создает структурное подразделение (назначает ответственного работника) по управлению рисками, в функции которого входит управление рисками информационной безопасности: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 и развитие системы управления рисками информационной безопасности;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согласовании планов мероприятий по реализации стратегии ПУЦА в части обеспечения информационной безопасности;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руководство рабочей группой по формированию перечня критичных информационных активов ПУЦА, включающей как минимум подразделения-владельцев защищаемой информации;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оценке рисков информационной безопасности;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уровня рисков информационной безопасности;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и консультирование структурных подразделения ПУЦА (ответственного работника) по вопросам управления рисками информационной безопасности;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 проведения и анализ результатов оценки рисков информационной безопасности, проводимых подразделением (ответственным работником) по информационной безопасности;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формирование реестра рисков, включающего риски информационной безопасности;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органу управления (исполнительному органу, наблюдательному совету – при наличии) ПУЦА;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отчетности или иной информации по управлению рисками информационной безопасности органу управления (исполнительному органу, наблюдательному совету – при наличии) ПУЦА;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результатов внутреннего аудита в части рисков информационной безопасности.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ПУЦА создает структурное подразделение (назначает ответственного работника) по информационной безопасности, в функции которого входит: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рисков информационной безопасности;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 по обработке рисков информационной безопасности и предоставление отчетности по их реализации в подразделение (ответственному работнику) по управлению рисками;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предоставление отчетности о реализации существенных рисков информационной безопасности в подразделение рисков ПУЦА, а также об устранении их последствий;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мероприятий по реализации стратегии ПУЦА в части обеспечения информационной безопасности.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ПУЦА обеспечивает раздельное функционирование структурного подразделения (ответственного работника) по управлению рисками от структурного подразделения (ответственного работника) по информационной безопасности.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Подразделение (ответственный работник) по управлению рисками разрабатывает внутренний документ, определяющий порядок управления рисками информационной безопасности, который включает, но не ограничивается: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идентификации и классификации информационных активов, с целью выявления критичных информационных активов;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идентификации уязвимостей критичных информационных активов;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идентификации потенциальных угроз в отношении критичных информационных активов;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идентификации существующих мер управления рисками информационной безопасности;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оценки вероятности и последствий нарушения конфиденциальности, целостности и доступности информационных активов, применяя качественные и (или) количественные методы оценки, в том числе на основании данных об их реализации;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сбора и хранения сведений о реализации существенных рисков информационной безопасности;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формирования реестра рисков, включающего риски информационной безопасности;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исполнения мер по обработке рисков информационной безопасности.".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47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 для операторов обмена необеспеченных цифровых активов, операторов платформы цифровых финансовых активов, операторов торговой платформы цифровых активов 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системы управления рисками и внутреннего контроля для операторов обмена необеспеченных цифровых активов, операторов платформы цифровых финансовых активов, операторов торговой платформы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(далее – Закон о цифровых активах) и определяют порядок формирования системы управления рисками и внутреннего контроля для операторов обмена необеспеченных цифровых активов, операторов платформы цифровых финансовых активов, операторов торговой платформы цифровых активов (далее –ПУЦА).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Законом о цифровых активах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бумаг", а также следующие понятия: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актив – совокупность информации и объекта цифровой инфраструктуры, используемого для ее хранения и (или) обработки;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мошенничества и противоправных инцидентов – вероятность возникновения финансовых потерь и репутационных рисков, вовлечения ПУЦА в противоправные действия вследствие мошенничества со стороны третьих лиц и (или) работников ПУЦА, использования услуг с цифровыми активами в операциях, связанных с незаконным производством, оборотом и (или) транзитом наркотиков, организацией деятельности финансовых пирамид и для осуществления платежей и (или) переводов денег в пользу электронного казино и интернет-казино, а также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ценовой риск – вероятность возникновения расходов (убытков) вследствие изменения стоимости цифровых активов и финансовых инструментов, возникающий в случае изменения условий рынка цифровых активов и финансовых рынков, влияющих на рыночную стоимость цифровых активов и финансовых инструментов, приобретенных за счет собственных активов ПУЦА;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репутационный риск – вероятность возникновения расходов (убытков) вследствие негативного общественного мнения или снижения доверия к ПУЦА;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бэк-тестинг – методы проверки эффективности процедур измерения рисков с использованием исторических данных по ПУЦА и сравнением рассчитанных результатов с текущими (фактическими) результатами от совершения указанных операций;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валютный риск – вероятность возникновения расходов (убытков), связанных с изменением курсов иностранных валют при осуществлении ПУЦА своей деятельности. Опасность расходов (убытков) возникает из-за переоценки позиций по валютам в стоимостном выражении;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юридический (правовой) риск – риск возникновения расходов (убытков) вследствие нарушения ПУЦА требований законодательства Республики Казахстан, в том числе несоответствия внутренних документов ПУЦА требованиям нормативных правовых актов Национального Банка Республики Казахстан, несоответствия практики деятельности ПУЦА его внутренним документам, а в отношениях с нерезидентами Республики Казахстан – нарушения требований законодательства других государств, а также условий заключенных договоров;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кибербезопасности – 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ПУЦА;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кредитный риск – вероятность возникновения расходов (убытков) вследствие неисполнения эмитентом цифровых финансовых активов или контрагентом своих обязательств по выпущенным цифровым финансовым активам или заключенным сделкам в соответствии с оговоренными условиями, а также неуплаты или несвоевременной оплаты клиентами услуг ПУЦА;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корпоративное управление – система стратегического и тактического управления ПУЦА, представляющая собой комплекс взаимоотношений между высшим органом, органом управления, исполнительным органом и иными органами ПУЦА, направленная на обеспечение эффективного функционирования ПУЦА, защиту прав и интересов его акционеров (участников), и предоставляющая акционерам (участникам) возможность эффективного контроля и мониторинга деятельности ПУЦА;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комплаенс-риск – вероятность возникновения потерь вследствие несоблюдения ПУЦА и его работниками требований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об акционерных обществах, о товариществах с ограниченной и дополнительной ответственностью, внутренних документов ПУЦА, регламентирующих порядок оказания услуг и проведения операций на рынке цифровых активов, а также законодательства иностранных государств, оказывающего влияние на деятельность ПУЦА;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критичный вид деятельности – вид деятельности, от бесперебойности осуществления которой зависит устойчивость ПУЦА в целом;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политика инвестирования собственных активов –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ПУЦА, условия хеджирования и диверсификации собственных активов ПУЦА;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конфликт интересов – ситуация, при которой возникает противоречие между личной заинтересованностью должностных лиц ПУЦА, его акционеров (участников) и (или) его работников и надлежащим исполнением ими своих должностных полномочий или имущественными и иными интересами ПУЦА и (или) его работников и (или) клиентов, которое повлечет за собой неблагоприятные последствия для ПУЦА и (или) его клиентов. ПУЦА, действуя в качества ПУЦА, исходит из приоритета интересов клиента над своими интересами, интересами своих работников, акционеров (участников) и аффилированных лиц;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операционный риск – вероятность возникновения расходов (убытков) в результате недостатков или ошибок в ходе осуществления внутренних процессов, допущенных со стороны работников (человеческих ресурсов) и ходе ненадлежащего функционирования цифровых систем, цифровых платформ (торговых платформ) и технологий, а также вследствие влияния внешних событий, за исключением стратегического риска и репутационного риска;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риск потери ликвидности – риск, связанный с возможным невыполнением либо несвоевременным выполнением ПУЦА своих обязательств. Риск потери ликвидности цифровых активов определяется возможностью их быстрой реализации с низкими издержками и по приемлемым ценам;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стратегический риск – вероятность возникновения убытков в результате ошибок (недостатков), допущенных при принятии решений, определяющих стратегическое развитие ПУЦА и выражающихся в недостаточном учете возможных опасностей, присущих деятельности ПУЦА, неправильном или недостаточно обоснованном определении перспективных направлений деятельности, в которых ПУЦА достигнет преимущества перед конкурентами, отсутствии или обеспечении в неполном объеме необходимых ресурсов и организационных мер, обеспечивающих достижение стратегических целей деятельности ПУЦА;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стресс-тестирование – методы измерения потенциального влияния на финансовое положение ПУЦА исключительных, но возможных событий, которые оказывают влияние на деятельность ПУЦА;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стрессовые ситуации – непредвиденные ситуации возникновения перегрузок, сбоев, ошибок и (или) иных неполадок в работе систем (цифровых платформ, торговых платформ) ПУЦА;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риск – вероятность того, что ожидаемые или непредвиденные события окажут отрицательное влияние на деятельность ПУЦА, его капитал и (или) доходы;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риск-профиль – совокупность видов риска и иных сведений, характеризующих степень подверженности ПУЦА рискам, присущим всем видам деятельности ПУЦА для выявления слабых сторон и определения приоритетности последующих действий в рамках системы управления рисками;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риск-аппетит – агрегированный (агрегированные) уровень (уровни) существенных рисков (лимиты допустимого размера риска), который (которые) ПУЦА готов принять либо намерен исключить при реализации стратегии;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управления рисками – совокупность взаимосвязанных элементов: процедур, методик, цифровых систем, объединенных в единый процесс по управлению реализованными и потенциальными рисками в рамках приемлемого для акционера (участника)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ПУЦА, участвуют органы ПУЦА, руководящие работники и работники структурных подразделений (ответственные работники) в пределах закрепленной компетенции и ответственности. Процесс выявления и управления реализованными и потенциальными рисками включает в себя оценку риска, измерение риска, контроль риска и мониторинг риска;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матрица рисков – инструментарий для выявления, оценки и визуализации потенциальных рисков в порядке, предусмотренном внутренним документом ПУЦА;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риск-культура – процессы, процедуры, внутренние правила ПУЦА, направленные на понимание, принятие, управление и контроль за рисками с целью минимизации их влияния на деятельность ПУЦА, а также этические нормы и стандарты профессиональной деятельности всех участников организационной структуры;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организационная структура – количественный состав и система органов управления (исполнительных органов), руководящих работников и структурных подразделений ПУЦА, отражающие структуру подчиненности, подотчетности, предусмотренные внутренним документом и (или) совокупностью внутренних документов ПУЦА;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риск цифровых технологий – вероятность возникновения ущерба вследствие отказа (нарушения функционирования) цифровых технологий, эксплуатируемых ПУЦА;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служба внутреннего аудита (ответственный работник по внутреннему аудиту) – подразделение (ответственный работник) ПУЦА, созданное в соответствии с законодательством Республики Казахстан об (о) акционерных обществах и товариществах с ограниченной и дополнительной ответственностью в зависимости от организационно-правовой формы ПУЦА;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система внутреннего контроля – часть системы управления рисками, представляющая совокупность процедур и политик внутреннего контроля, обеспечивающих реализацию ПУЦА долгосрочных целей рентабельности и поддержания надежной системы финансовой и управленческой отчетности, способствующей соблюдению законодательства Республики Казахстан, политики ПУЦА, внутренних правил и процедур, снижению риска убытков или репутационного риска ПУЦА;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внутренние документы – документы, регулирующие условия и порядок деятельности ПУЦА, его органов, подразделений (ответственных работников) и работников подразделений.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системы управления рисками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Правил является определение требований к формированию ПУЦА систем управления рисками и внутреннего контроля путем обеспечения: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эффективного управления рисками ПУЦА посредством своевременного их выявления, измерения, контроля и мониторинга для обеспечения соответствия деятельности ПУЦА, выбранной бизнес модели, требованиям по корпоративному управлению, функционированию цифровых систем, цифровых платформ (торговых платформ) и систем управленческой информации, проведению разрешенных операций, управлению активами и обязательствами, функционированию системы учета ПУЦА и иных цифровых и коммуникационных систем ПУЦА, а также уровню принимаемых им рисков и наличия соответствующего уровня ликвидности;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надлежащей практики корпоративного управления и надлежащего уровня деловой этики и риск-культуры;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ПУЦА и его работниками требований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ответственностью, внутренних политик, процедур и иных внутренних документов ПУЦА, регламентирующих порядок оказания услуг и проведения операций на рынке цифровых активов, а также законодательства иностранных государств, оказывающего влияние на деятельность ПУЦА;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своевременного обнаружения и устранения недостатков в деятельности ПУЦА и его работников;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в ПУЦА адекватных механизмов для решения непредвиденных или чрезвычайных ситуаций;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рационального принятия решений и действий в интересах ПУЦА на основании всесторонней оценки предоставляемой информации добросовестно, с должной осмотрительностью и заботливостью (duty of care);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принятия решений работниками и должностными лицами ПУЦА добросовестно;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распределения функций, обязанностей и полномочий управления рисками между всеми структурными подразделениями и работниками ПУЦА, и их ответственности с учетом минимизации конфликта интересов;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разделения функции управления рисками и внутреннего контроля от операционной деятельности ПУЦА посредством построения системы трех линий защиты, которая включает: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линию – на уровне структурных подразделений или сотрудников бизнес подразделений ПУЦА;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вторую линию – на уровне подразделения (ответственного работника) по управлению рисками и выполняющих контрольные функции;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третью линию – на уровне подразделения (ответственного работника) внутреннего аудита в части оценки эффективности функционирования системы управления рисками;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ПУЦА применяет риск-ориентированный подход в формировании трех линий защиты, который предполагает учет своего размера, значимости, характера, масштаба и сложности деятельности ПУЦА.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между подразделениями (ответственными работниками) ПУЦА по вопросам управления рисками и внутреннего контроля осуществляется в соответствии с внутренними документами.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наличия документов, разработанных в целях регламентирования деятельности ПУЦА, создания и функционирования у ПУЦА эффективных систем управления рисками и внутреннего контроля и соответствующих стратегии, организационной структуре, профилю рисков ПУЦА и требованиям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ответственностью, а также их периодического пересмотра и актуализации;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соблюдения действующих процедур, процессов, политик и иных внутренних документов ПУЦА по управлению рисками посредством построения эффективной системы внутреннего контроля.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ПУЦА не реже одного раза в год в порядке, предусмотренном внутренним документом ПУЦА, проводит стресс-тестирование по основным рискам, которым подвержена деятельность ПУЦА.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операционному риску в части организации и проведения торгов проводится путем тестирования торговой платформы оператора торговой платформы цифровых активов на: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моделирование стрессовых ситуаций функционирования элементов торговой платформы, включающих в себя количество пользовательских подключений, пропускную способность потоков информации, скорость подачи заявок и заключения сделок, отказ компонентов торговой платформы на основных и (или) вспомогательных серверах;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подборку, комбинирование и моделирование стрессовых ситуаций и параметров функционирования элементов торговой платформы, включая сетевые соединения, операционную систему, базу данных, уровень авторизации (доступа) к торговой платформе, количество пользователей, потоки информации, объемы торгов, нагрузку на основной и (или) вспомогательный сервер (с указанием уровня критической нагрузки).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ПУЦА не реже одного раза в год в порядке, предусмотренном внутренним документом ПУЦА, проводит бэк-тестинг, а именно проверки эффективности процедур измерения рисков с использованием исторических данных по деятельности ПУЦА и сравнением рассчитанных в результате проведения стресс-тестирования результатов с текущими (фактическими) результатами от совершения операций с цифровыми активами и (или) финансовыми инструментами.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ПУЦА представляет результаты стресс-тестирований и бэк-тестингов с предложениями по совершенствованию процедур управления рисками (при необходимости) органу управления (исполнительному органу, наблюдательному совету – при наличии), который использует результаты оценки рисков и регулярных стресс-тестирований и бэк-тестингов при принятии решений в отношении деятельности ПУЦА и совершения сделок с цифровыми активами и (или) финансовыми инструментами.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управления рисками ПУЦА включает следующие направления его деятельности: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администрирование процесса расчетов и (или) торгов по операциям с цифровыми активами и деньгами;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представляемой эмитентами цифровых финансовых активов и клиентами ПУЦА (эмитент цифровых финансовых активов не предоставляет информацию оператору обмена необеспеченных цифровых активов);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систем учета, иных цифровых и коммуникационных систем (цифровых платформ, торговых платформ) в целях обеспечения бесперебойности, непрерывности деятельности процесса оказания услуг цифровых активов для ПУЦА (за исключением оператора обмена необеспеченных цифровых активов), учета прав по цифровым активам и иным финансовым инструментам, расчетов в цифровых активах и (или) деньгах, а также отражения сведений, содержащихся в соответствующих системах учета;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внутреннего аудита программно-технического обеспечения ПУЦА, включая цифровые и коммуникационные системы, используемые ПУЦА в своей деятельности;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ПУЦА в части функционирования систем учета, цифровых и коммуникационных систем (цифровых платформ, торговых платформ), процесса оказания услуг цифровых активов для ПУЦА, учета ПУЦА (за исключением оператора обмена необеспеченных цифровых активов) прав по цифровым активам, расчетов в цифровых активах, отражения сведений, содержащихся в системах учета, автоматизации отдельных операций, совершаемых в ПУЦА, а также процесса сбора, ввода, учета, хранения информации и иных направлений деятельности ПУЦА;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внутренних документов, в том числе политики инвестирования собственных активов ПУЦА в цифровые активы и (или) финансовые инструменты в соответствии с порядком, предусмотренном внутренним документом ПУЦА;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совершенствование организационно-функциональной структуры управления ПУЦА;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информации, необходимой для принятия решений, заинтересованным органам ПУЦА и обмен информацией между органами и подразделениями (ответственными работниками) ПУЦА;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соблюдения ПУЦА и его работниками требований, установленных законодательством Республики Казахстан о цифровых активах, о рынке ценных бумаг, внутренней политикой ПУЦА в области управления рисками;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порядка организации ПУЦА работы с клиентами, в том числе определение процедур по рассмотрению и разрешению споров, а также порядка применения операторами платформы цифровых финансовых активов и (или) операторами торговой платформы цифровых активов соответствующих мер в случае невыполнения клиентами, в том числе эмитентами цифровых финансовых активов и держателями цифровых финансовых активов, своих обязательств;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формирование, ведение и хранение ПУЦА информации об операциях (сделках) в системе учета ПУЦА.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применяется к фондовой бирже в части, не урегулированной постановлением Правления Национального Банка Республики Казахстан от 19 декабря 2015 года № 252 "Об утверждении Правил формирования системы управления рисками и внутреннего контроля для фондовой биржи" (зарегистрировано в Реестре государственной регистрации нормативных правовых актов под № 12999).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применяется к центральному депозитарию в части, не урегулированной постановлением Постановление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(зарегистрировано в Реестре государственной регистрации нормативных правовых актов под № 18180).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управления рисками предусматривает, но не ограничивается, наличием следующих внутренних документов: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ПУЦА по управлению рисками;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(политика) инвестирования собственных активов ПУЦА;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ПОД/ФТ/ФРОМУ;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ПУЦА существующими и потенциальными конфликтами интересов;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процедуры, направленные на предотвращение использования инсайдерской информации руководящими и иными работниками ПУЦА;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осуществления расчетов по заключенным сделкам с цифровыми активами;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процедуры перевода цифровых активов и порядок сбора и хранения информации об отправителе и получателе цифровых активов;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ПУЦА;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политики управления рисками мошенничества и противоправных инцидентов.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Риск-культура дополняет существующие утвержденные процедуры, процессы и механизмы деятельности ПУЦА и является неотъемлемым компонентом системы управления рисками.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ПУЦА на ежегодной основе осуществляет оценку системы управления рисками и внутреннего контроля (далее – Ежегодная оценка) по форме согласно приложению к Правилам и в порядке, предусмотренном внутренними документами ПУЦА.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Ежегодной оценки оформляется отчет об оценке выполнения требований к системе управления рисками по форме согласно приложению к Правилам, который направляется в Национальный Банк Республики Казахстан не позднее первого квартала, следующего за отчетным годом.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формирования системы управления рисками являются: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ПУЦА (отдельных линий защиты), включая подразделение по управлению рисками, в процесс мониторинга и оценки рисков, а также повышение ответственности работников ПУЦА в области системы управления рисками.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управления рисками ПУЦА включает идентификацию, измерение, оценку, контроль и мониторинг риска, которые осуществляются в соответствии с порядком, предусмотренным внутренними документами ПУЦА.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подразделения ПУЦА по управлению рисками (ответственные работники по управлению рисками) и (или) работники подразделения ПУЦА по управлению рисками имеют высшее образование, обладают профессиональной компетентностью и опытом работы не менее трех лет в области управления рисками, а также обладают знаниями финансового законодательства Республики Казахстан и законодательства Республики Казахстан о цифровых активах, рынке ценных бумаг.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требования к руководителю и работникам подразделения по управлению рисками устанавливаются ПУЦА.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ПУЦА в своей деятельности идентифицирует и дифференцирует следующие типы (виды) рисков: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(правовые) риски;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рыночные (ценовые, валютные и процентные) риски;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кредитные риски;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 потери ликвидности;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определяемые в соответствии с политикой ПУЦА по управлению рисками.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Целями процесса идентификации, оценки и контроля рисков являются: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ПУЦА (ответственных работников), включая подразделение по управлению рисками (ответственного работника по управлению рисками), в процесс идентификации и оценки рисков, а также увеличение ответственности работников ПУЦА в области управления рисками.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Процедура идентификации рисков основывается на тщательном обзоре и мониторинге, осуществляемых каждым подразделением ПУЦА в зависимости от вида деятельности подразделения совместно с подразделением по управлению рисками (ответственным работником по управлению рисками).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Идентифицированные риски анализируются по следующим характеристикам: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анализа риски дифференцируются как приемлемые и неприемлемые в зависимости от значения показателя рисков, определенного в качестве допустимого.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Подразделение правового обеспечения (юридическое подразделение или ответственный работник по правовому обеспечению) ПУЦА обеспечивает регулирование юридических (правовых) рисков, возникающих вследствие нарушения ПУЦА требований законодательства Республики Казахстан, в том числе несоответствия внутренних документов ПУЦА требованиям нормативных правовых актов Национального Банка Республики Казахстан, несоответствия практики деятельности ПУЦА ее внутренним документам, а также условий заключенных договоров.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Подразделение (ответственный работник) ПУЦА по отношениям с общественностью совместно с подразделением по управлению рисками обеспечивает контроль, мониторинг, а также минимизацию репутационных рисков в порядке, предусмотренном внутренними документами ПУЦА.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ПУЦА ежегодно не позднее 1 апреля года, следующего за отчетным, представляет в Национальный Банк Республики Казахстан отчет об оценке выполнения требований к системе управления рисками по форме согласно приложению к Правилам.</w:t>
      </w:r>
    </w:p>
    <w:bookmarkEnd w:id="201"/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Бизнес модель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Бизнес модель ПУЦА – это совокупность выбранной стратегии, продуктов, процессов планирования, обеспечивающих конкурентоспособность и достаточный уровень доходности ПУЦА. 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Основными принципами при формировании бизнес модели ПУЦА являются: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жизнеспособность, выражающаяся в способности ПУЦА обеспечивать достаточный уровень доходности в ближайшие 12 (двенадцать) месяцев и основанная на бюджетном планировании и прогнозировании финансовых показателей;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устойчивость, выражающаяся в способности ПУЦА обеспечивать достаточный уровень доходности на период не менее 3 (трех) лет и основанная на стратегическом планировании и прогнозировании финансовых показателей.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ПУЦА проводит регулярный анализ бизнес модели в целях оценки влияния на нее стратегических рисков и рисков, присущих деятельности ПУЦА.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ПУЦА осуществляется в рамках выбранной бизнес модели с учетом объема активов, характера и уровня сложности деятельности, организационной структуры, риск-профиля.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Стратегия ПУЦА утверждается органом управления (исполнительным органом, наблюдательным советом – при наличии) ПУЦА на период не менее 3 (трех) лет.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Содержание (структура) стратегии ПУЦА определяется внутренними документами ПУЦА.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Стратегия ПУЦА составляется и совершенствуется с учетом результатов бэк-тестинга для исключения факторов, ранее негативно отразившихся на деятельности ПУЦА.</w:t>
      </w:r>
    </w:p>
    <w:bookmarkEnd w:id="211"/>
    <w:bookmarkStart w:name="z22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Стратегия риск-аппетита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построения эффективной системы управления рисками орган управления (исполнительный орган, наблюдательный совет – при наличии) ПУЦА утверждает стратегию риск-аппетита в качестве отдельного документа, либо как составной части стратегии ПУЦА. 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27.Стратегия риск-аппетита определяет четкие границы объема принимаемых рисков, в которых осуществляется деятельность ПУЦА в рамках реализации общей стратегии ПУЦА, а также определяет риск-профиль деятельности ПУЦА с целью недопущения реализации рисков либо минимизации их отрицательного влияния на деятельность ПУЦА. Стратегия риск-аппетита учитывается: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стратегическом и бюджетном планировании ПУЦА, определенных главой 3 Правил;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организационной структуры ПУЦА и политики оплаты труда, определенных главой 5 Правил.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ПУЦА при разработке стратегии риск-аппетита учитывает размер своих активов, долю на рынке, характер, масштаб и сложность своей деятельности.</w:t>
      </w:r>
    </w:p>
    <w:bookmarkEnd w:id="217"/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Корпоративное управление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Основными элементами эффективной системы корпоративного управления являются: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корпоративные ценности;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 деятельности ПУЦА;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и полномочий в части принятия решений между органами ПУЦА;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взаимодействия и сотрудничества между органами ПУЦА, внешними и внутренними аудиторами ПУЦА;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методики управления рисками;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внутреннего контроля;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вознаграждения;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системы управленческой отчетности;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прозрачность корпоративного управления.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Организационная структура ПУЦА соответствует выбранной бизнес-модели, профилю рисков, масштабу и характеру деятельности, видам и сложности операций, минимизирует конфликт интересов и распределяет полномочия по управлению рисками между коллегиальными органами и структурными подразделениями (ответственными работниками), и соответствует требованиям, установленным законами Республики Казахстан об (о) акционерных обществах, товариществах с ограниченной и дополнительной ответственностью (в зависимости от организационно-правовой формы ПУЦА).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определяется ПУЦА с учетом размера своих активов, доли на рынке, характера, масштаба и сложности деятельности ПУЦА.</w:t>
      </w:r>
    </w:p>
    <w:bookmarkEnd w:id="231"/>
    <w:bookmarkStart w:name="z24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непрерывностью деятельности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ПУЦА осуществляет в порядке, определенном внутренним документом ПУЦА, анализ влияния на деятельность, посредством которого осуществляется оценка: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воздействий, повреждений или потерь на персонал, помещения, технологии или информацию ПУЦА;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нарушений требований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 репутации.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ПУЦА идентифицирует критичные виды деятельности. Идентифицированная в процессе анализа влияния на деятельность ПУЦА, потеря которой оказывает в краткосрочный период времени максимальное негативное воздействие на ПУЦА и подлежит восстановлению в кратчайшие сроки, является критичным видом деятельности.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ПУЦА определяет ресурсы и меры управления рисками непредвиденных обстоятельств, необходимые для поддержания критичных видов деятельности, которые включают, но не ограничиваются следующим: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 (необходимое количество работников, необходимые навыки и компетенции);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(основные и альтернативные площадки, а также помещения, требующие повышенной защиты);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технологии (информационно-технологические и телекоммуникационные услуги, поддерживающие критичные виды деятельности, а также прочие технологии, поддерживающие критичные виды деятельности, в том числе охрана периметра); 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(необходимая информация для выполнения критичных видов деятельности, объем информации, требующей восстановления, а также методы и способы хранения, защиты и восстановления информации);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поставщики, внешние услуги и снабжение, от которых зависит выполнение критичных видов деятельности;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ресурсы (объем финансовых ресурсов, потенциально доступный для исполнения плана обеспечения непрерывности и восстановления деятельности ПУЦА в случае возникновения непредвиденных обстоятельств).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ПУЦА осуществляет анализ рисков непредвиденных обстоятельств, который позволяет оценить угрозы и уязвимость в критичных видах деятельности и используемых ими ресурсах. В качестве угроз, которые оказывают негативное воздействие на ресурсы, ПУЦА рассматривает, но, не ограничиваясь, следующее: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недоступность работников;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недоступность технологий, в том числе цифровых и коммуникационных технологий (компьютерные вирусы, отказ компьютерных аппаратных средств, потеря связи);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недоступность снабжения (воды, электричества);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доступа к зданиям (помещениям);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недоступность ключевых поставщиков, контрагентов;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недоступность ключевой информации;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недоступность финансовых ресурсов.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ПУЦА обеспечивает разработку и наличие плана (планов) по обеспечению непрерывности и (или) восстановлению деятельности. План (планы) по обеспечению непрерывности и (или) восстановлению деятельности должен учитывать размер своих активов, долю на рынке, характер, масштаб и сложность своей деятельности.</w:t>
      </w:r>
    </w:p>
    <w:bookmarkEnd w:id="253"/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Управление рыночным риском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Исполнительный орган и (или) глава риск-менеджмента (ответственный работник по управлению рисками) ПУЦА обеспечивает разработку политики управления рыночным риском и осуществляет мониторинг и контроль за соблюдением ПУЦА и его работниками политики управления рыночным риском, которая соответствует масштабу деятельности ПУЦА, текущей рыночной ситуации, стратегии, размеру и уровню сложности операций ПУЦА и обеспечивает эффективное выявление, измерение, мониторинг и контроль за рыночным риском ПУЦА.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Способы (меры) по снижению рыночных рисков ПУЦА (лимиты, нормы диверсификации, хеджирование, резервирование, страхование и иные способы) определяются внутренними документами ПУЦА.</w:t>
      </w:r>
    </w:p>
    <w:bookmarkEnd w:id="256"/>
    <w:bookmarkStart w:name="z27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Управление риском потери ликвидности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ПУЦА разрабатывает эффективный процесс по выявлению, оценке, мониторингу и контролю риска потери ликвидности, который включает детальное прогнозирование денежных потоков по активам, обязательствам и внебалансовым инструментам на разных временных интервалах.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ПУЦА оценивает все балансовые и внебалансовые статьи, влияющие на уровень риска потери ликвидности. ПУЦА оценивает уровень ликвидности на рынке для покрытия потребности ПУЦА в привлечении фондирования в целях регулирования риска потери ликвидности.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управлении риском потери ликвидности ПУЦА учитывает снижение стоимости активов и влияния их продажи во время стрессов на уровень ликвидности, доходности и капитал.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ПУЦА учитывает взаимодействие между риском потери ликвидности и другими видами рисков, которым он подвергается.</w:t>
      </w:r>
    </w:p>
    <w:bookmarkEnd w:id="261"/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Управление операционным риском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операционным рискам относятся риски, связанные с: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ПУЦА, включая распределение ответственности, структуру подотчетности и управления;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цифровых технологий, недостатками в использовании программного обеспечения;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ПУЦА;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 учета, цифровых платформ (торговых платформ);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рисками, связанными с недостаточно эффективным построением процессов осуществления деятельности ПУЦА либо слабым контролем соблюдения внутренних правил;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ПУЦА;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документах, регламентирующих деятельность ПУЦА;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регистрации сделок, расчетов с цифровыми активами, отражения сведений, содержащихся в системах учета отдельных операций, совершаемых в ПУЦА, и совершения операций в указанных системах;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клиентами ПУЦА;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ПУЦА и его подразделениями;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вероятностью возникновения ошибок и сбоев в функционировании программно-технического обеспечения ПУЦА, включая соответствующие системы учета, а также в эксплуатируемых цифровых и коммуникационных системах и технологиях;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ПУЦА, включая, в том числе процессы организации учета прав по цифровым активам, регистрации сделок, расчетов сделок с цифровыми активами, отражения сведений, содержащихся в системах учета (по учету в отношении операторов платформы цифровых финансовых активов, операторов торговой платформы цифровых активов), исполнения функций системного администрирования;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системах учета (по учету в отношении операторов платформы цифровых финансовых активов, операторов торговой платформы цифровых активов);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обстоятельствами, идентифицируемыми ПУЦА в качестве потенциальных рисков.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измерении, оценке, контроле и мониторинге операционных рисков ПУЦА применяет один или несколько из следующих методов: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ключевых индикаторов риска;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 рисков;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и анализ внутренних данных по убыткам (ведение базы данных по убыткам);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(регламентация) бизнес-процессов;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результатов внутреннего аудита.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методов измерения, оценки, контроля, мониторинга и способов (мер) по снижению операционных рисков устанавливается внутренним документом ПУЦА по вопросам управления операционными рисками.</w:t>
      </w:r>
    </w:p>
    <w:bookmarkEnd w:id="285"/>
    <w:bookmarkStart w:name="z30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Управление рисками цифровых технологий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Система управления рисками цифровых технологий включает, но не ограничивается: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управления рисками цифровых технологий;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управления рисками цифровых технологий;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управленческой информации;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системы управления рисками цифровых технологий подразделением внутреннего аудита (ответственным работником по внутреннему аудиту).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ПУЦА определяет следующих участников системы управления рисками цифровых технологий (но не ограничиваясь ими):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(ответственный работник) по управлению рисками ПУЦА;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(ответственный работник) по цифровым технологиям.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ПУЦА создает структурное подразделение (назначает ответственного работника) по управлению рисками, в функции которого входит управление рисками цифровых технологий, включая: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внедрение и развитие системы управления рисками цифровых технологий;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согласовании планов мероприятий по реализации стратегии ПУЦА в части обеспечения доступности цифровых технологий;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оценке рисков цифровых технологий;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уровня рисков цифровых технологий;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консультирование структурных подразделений (ответственного работника) ПУЦА по вопросам управления рисками цифровых технологий;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проведения и анализ результатов оценки рисков цифровых технологий, проводимой подразделением (ответственным работником) по цифровым технологиям;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формирование реестра рисков, включающего риски цифровых технологий;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отчетности о реализации существенных рисков цифровых технологий и мониторинг исполнения мероприятий по устранению их последствий органу управления (исполнительному органу, наблюдательному совету – при наличии) ПУЦА;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отчетности или иной информации по управлению рисками цифровых технологий органу управления (исполнительному органу, наблюдательному совету – при наличии) ПУЦА;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результатов внутреннего аудита в части рисков цифровых технологий.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ПУЦА создает структурное подразделение (назначает ответственного работника) по цифровым технологиям, в функции которого входит: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рисков цифровых технологий;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 по обработке рисков цифровых технологий и предоставление отчетности по их реализации в подразделение по управлению рисками;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предоставление отчетности о реализации существенных рисков цифровых технологий в подразделение рисков ПУЦА, а также об устранении их последствий;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мероприятий по реализации стратегии ПУЦА в части обеспечения доступности цифровых технологий для критичных бизнес-процессов.</w:t>
      </w:r>
    </w:p>
    <w:bookmarkEnd w:id="310"/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Управление рисками кибербезопасности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Система управления рисками кибербезопасности включает, но не ограничивается: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управления рисками кибербезопасности;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управления рисками кибербезопасности;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управленческой информации;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системы управления рисками кибербезопасности подразделением внутреннего аудита (ответственным работником по внутреннему аудиту).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ПУЦА определяет следующих участников системы управления рисками кибербезопасности (но не ограничиваясь ими):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(ответственный работник) по управлению рисками ПУЦА;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(ответственный работник) по кибербезопасности;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(ответственный работник) по цифровым технологиям;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подразделения-владельцы защищаемой информации.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ПУЦА создает структурное подразделение (назначает ответственного работника) по управлению рисками, в функции которого входит управление рисками кибербезопасности: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 и развитие системы управления рисками кибербезопасности;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согласовании планов мероприятий по реализации стратегии ПУЦА в части обеспечения кибербезопасности;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руководство рабочей группой по формированию перечня критичных информационных активов ПУЦА, включающей как минимум подразделения-владельцев защищаемой информации;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оценке рисков кибербезопасности;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уровня рисков кибербезопасности;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и консультирование структурных подразделения ПУЦА (ответственного работника) по вопросам управления рисками кибербезопасности;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 проведения и анализ результатов оценки рисков кибербезопасности, проводимых подразделением (ответственным работником) по кибербезопасности;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формирование реестра рисков, включающего риски кибербезопасности;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отчетности о реализации существенных рисков кибербезопасности и мониторинг исполнения мероприятий по устранению их последствий органу управления (исполнительному органу, наблюдательному совету – при наличии) ПУЦА;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отчетности или иной информации по управлению рисками кибербезопасности органу управления (исполнительному органу, наблюдательному совету – при наличии) ПУЦА;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результатов внутреннего аудита в части рисков кибербезопасности.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ПУЦА создает структурное подразделение (назначает ответственного работника) по кибербезопасности, в функции которого входит: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рисков кибербезопасности;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 по обработке рисков кибербезопасности и предоставление отчетности по их реализации в подразделение (ответственному работнику) по управлению рисками;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предоставление отчетности о реализации существенных рисков кибербезопасности в подразделение рисков ПУЦА, а также об устранении их последствий;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планов мероприятий по реализации стратегии ПУЦА в части обеспечения кибербезопасности.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ПУЦА обеспечивает раздельное функционирование структурного подразделения (ответственного работника) по управлению рисками от структурного подразделения (ответственного работника) по кибербезопасности.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Подразделение (ответственный работник) по управлению рисками разрабатывает внутренний документ, определяющий порядок управления рисками кибербезопасности, который включает, но не ограничивается: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идентификации и классификации информационных активов, с целью выявления критичных информационных активов;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идентификации уязвимостей критичных объектов цифровой инфраструктуры информационных активов;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идентификации потенциальных угроз в отношении критичных информационных активов;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идентификации существующих мер управления рисками кибербезопасности;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оценки вероятности и последствий нарушения конфиденциальности, целостности и доступности информационных активов, применяя качественные и (или) количественные методы оценки, в том числе на основании данных об их реализации;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сбора и хранения сведений о реализации существенных рисков кибербезопасности;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формирования реестра рисков, включающего риски кибербезопасности;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исполнения мер по обработке рисков кибербезопасности.</w:t>
      </w:r>
    </w:p>
    <w:bookmarkEnd w:id="348"/>
    <w:bookmarkStart w:name="z36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Управление комплаенс-риском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 управления (исполнительный орган, наблюдательный совет – при наличии) ПУЦА контролирует процедуру управления комплаенс-риском ПУЦА, создает подразделение (назначает ответственного работника) по комплаенс-контролю у ПУЦА, назначает и освобождает от должности главного комплаенс-контролера, утверждает политику управления комплаенс-риском.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комплаенс-контролю организует процедуры для соблюдения требований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ответственностью, законодательства иностранных государств, оказывающих влияние на деятельность ПУЦА, а также внутренних документов ПУЦА, регламентирующих порядок оказания ПУЦА услуг и проведения операций на финансовом рынке, и предоставляет полную и достоверную информацию органу управления (исполнительному органу, наблюдательному совету – при наличии) ПУЦА о наличии комплаенс-риска.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комплаенс-контролю отвечает за разработку политики управления комплаенс-риском, подлежащей утверждению органом управления (исполнительным органом, наблюдательным советом – при наличии) ПУЦА и содержащей основные принципы управления комплаенс-риском, в том числе принципы создания комплаенс-культуры у ПУЦА, на основании которых выявляется и управляется комплаенс-риск на всех уровнях структуры ПУЦА.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Подразделение (ответственный работник) по комплаенс-контролю является ответственным за разработку политики управления комплаенс-риском, обеспечение управления комплаенс-риском и координацию деятельности ПУЦА по управлению комплаенс-риском. Подразделение (ответственный работник) по комплаенс-контролю обеспечивает соответствие политики и процедур управления комплаенс-риском, в том числе, риском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ОД/ФТ/ФРОМУ), требованиям законодательства о ПОД/ФТ/ФРОМУ. 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комплаенс-контролю является структурным подразделением (ответственным работником) ПУЦА, независимым от какой-либо деятельности структурных подразделений ПУЦА, составляющих первую линию защиты.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подразделения (ответственного работника) по комплаенс-контролю обеспечивается следующими факторами: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комплаенс-контролю имеет статус самостоятельного структурного подразделения;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подразделения по комплаенс-контролю (ответственный работник по комплаенс-контролю) не занимают должности по совместительству в иных структурных подразделениях ПУЦА, за исключением занятия должности руководителя подразделения по управлению рисками (ответственного сотрудника по управлению рисками) и (или) подразделения по ПОД/ФТ/ФРОМУ (ответственного сотрудника по ПОД/ФТ/ФРОМУ);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работники подразделения по комплаенс-контролю не оказываются в ситуации, когда возможен конфликт интересов между их обязанностями по управлению комплаенс-риском и любыми другими возложенными на них обязанностями;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подразделения по комплаенс-контролю в рамках своей компетенции имеют доступ и при необходимости требуют любую информацию у структурных подразделений ПУЦА, дочерних организаций ПУЦА, а также привлекают работников ПУЦА и его дочерних организаций для содействия выполнению функции комплаенс-контроля.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Подразделение (ответственный работник) по комплаенс-контролю осуществляет следующие функции (но не ограничиваясь):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внутреннего порядка, способов и процедур выявления, измерения, мониторинга и контроля за комплаенс-риском ПУЦА на консолидированной основе;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разработку, внедрение и обеспечение наличия правил внутреннего контроля для целей ПОД/ФТ/ФРОМУ;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комплаенс-программы (плана), которая включает в том числе: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соблюдения подразделениями ПУЦА политики управления комплаенс-риском с учетом требований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ответственностью;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персонала по вопросам управления комплаенс-риском;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органам ПУЦА в управлении комплаенс-риском ПУЦА;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руководства и работников ПУЦА о нормах гражданского и налогового законодательства Республики Казахстан, Закона Республики Казахстан "О Национальном Банке Республики Казахстан", законодательства Республики Казахстан о государственном регулировании, контроле и надзоре финансового рынка и финансовых организаций, о цифровых активах, о валютном регулировании и валютном контроле, о рынке ценных бумаг, о бухгалтерском учете и финансовой отчетности, о ПОД/ФТ/ФРОМУ, об акционерных обществах, о товариществах с ограниченной и дополнительной ответственностью, о правилах, о политиках, имеющих отношение к управлению комплаенс-риском, включая информирование об изменениях, за исключением случаев, когда такую функцию выполняет юридическое подразделение (ответственный работник по правовому обеспечению) ПУЦА;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организации у ПУЦА работы по ознакомлению работников ПУЦА с требованиями внутренних документов ПУЦА, регламентирующих порядок оказания ПУЦА услуг и проведения операций на рынке;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координацию деятельности дочерних организаций ПУЦА по вопросам управления комплаенс-риском, в том числе риском ОД/ФТ/ФРОМУ;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участие в процессе внедрения новых продуктов и услуг;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организации в ПУЦА мероприятий по выявлению, оценке и контролю конфликтов интересов;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процессов и процедур предотвращения нарушений требований законодательства о ПОД/ФТ/ФРОМУ, политик и процедур управления комплаенс-риском, риском ОД/ФТ/ФРОМУ (далее – комплаенс-требований);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самостоятельно или совместно со структурными подразделениями и должностными лицами ПУЦА рекомендаций и корректирующих мер по устранению выявленных нарушений комплаенс-требований, фактов вовлечения ПУЦА, работников ПУЦА и услуг ПУЦА в противоправные действия, связанные с незаконным производством, оборотом и (или) транзитом наркотиков, организацией деятельности финансовых пирамид, осуществлением переводов денег и (или) цифровых активов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и недостатков в работе ПУЦА, связанных с управлением комплаенс-риском и представление соответствующей информации органу управления (исполнительному органу, наблюдательному совету – при наличии) ПУЦА;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разработку и ведение системы отчетности по комплаенс-риску и предоставление на периодической основе информации по вопросам управления комплаенс-риском органу управления (исполнительному органу, наблюдательному совету – при наличии) ПУЦА;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внутреннего порядка взаимодействия и координации работы управлению комплаенс-риском со структурными подразделениями ПУЦА, в том числе с подразделением (ответственным работником) по внутреннему аудиту;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координацию работы по сбору количественных и качественных показателей для оценки риска вовлеченности ПУЦА рискам ОД/ФТ/ФРОМУ и передачу информации в Национальный Банк Республики Казахстан ежегодно не позднее 5 февраля года, следующего за отчетным годом.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комплаенс-контроллер (комплаенс-контроллер) несет ответственность за исполнение функций, определенных настоящим пунктом, надлежащую реализацию подразделением (ответственным работником) по комплаенс-контролю процессов и процедур по предотвращению и корректирующих мер по устранению нарушений комплаенс-требований.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функции управления комплаенс-риском в соответствии с внутренними документами ПУЦА делегируются при необходимости иным структурным подразделениям ПУЦА, при условии отсутствия конфликта интересов.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Система управления комплаенс-риском включает, но не ограничивается: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 процедуры управления комплаенс-риском;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политику и процедуры управления риском ОД/ФТ/ФРОМУ, в том числе включающие программу принятия и обслуживания клиентов (customer acceptance policy). ПУЦА при разработке и реализации процедур принятия решения о приеме клиента на обслуживание учитывает присущие факторы риска;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эффективности системы управления комплаенс-риском подразделением (ответственным работником) по внутреннему аудиту.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комплаенс-риском основывается на 3 (трех) линиях защиты: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ПУЦА;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комплаенс-контролю;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(ответственный работник) по внутреннему аудиту.</w:t>
      </w:r>
    </w:p>
    <w:bookmarkEnd w:id="386"/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Внутренний контроль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Система внутреннего контроля ПУЦА создается для: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операционной и финансовой эффективности деятельности ПУЦА посредством проверки эффективности и рентабельности осуществления деятельности ПУЦА и определения вероятности убытков;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надежности, полноты и своевременности финансовой и управленческой информации посредством проверки достоверности, и качественного составления финансовой и управленческой отчетности ПУЦА;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соответствия внутренних документов, определяющих внутренние политики и процедуры ПУЦА требованиям законодательства Республики Казахстан о цифровых активах, о рынке ценных бумаг, об акционерных обществах, о товариществах с ограниченной и дополнительной ответственностью;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вовлечения ПУЦА и его работников, клиентов ПУЦА осуществление противоправной деятельности, в том числе мошенничества, обмана, ОД/ФТ/ФРОМУ, незаконного производства, оборота и (или) транзита наркотиков, организацию деятельности финансовых пирамид, осуществление платежей и (или) переводов ценностей с использованием цифровых активов в пользу электронного казино и интернет-казино, а также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Система внутреннего контроля состоит из 5 (пяти) взаимосвязанных элементов: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оценка риска;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Функционирование системы внутреннего контроля происходит по принципу непрерывного поочередного прохождения следующих трех этапов: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документы ПУЦА;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работе процедур системы внутреннего контроля, определенных внутренними документами ПУЦА;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Подразделение (ответственный работник) по комплаенс-контролю ПУЦА осуществляет функции по внутреннему контролю.</w:t>
      </w:r>
    </w:p>
    <w:bookmarkEnd w:id="403"/>
    <w:bookmarkStart w:name="z42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Внутренний аудит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Служба внутреннего аудита создается (ответственный работник по внутреннему аудиту назначается) с целью решения задач, возникающих при осуществлении органом управления (исполнительным органом, наблюдательным советом – при наличии) ПУЦА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ПУЦА, контроль за соблюдением внутренних правил и процедур ПУЦА, исполнением рекомендаций внутренних и внешних аудиторов, мер воздействия и требований Национального Банка Республики Казахстан, установленных в отношении осуществления деятельности ПУЦА, обеспечение своевременной и достоверной информацией о состоянии выполнения подразделениями и работниками ПУЦА, возложенных функций и задач, а также предоставление действенных и эффективных рекомендаций по улучшению работы.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и работники службы внутреннего аудита (ответственный работник по внутреннему аудиту) назначаются органом управления (исполнительным органом, наблюдательным советом – при наличии) ПУЦА и имеют доступ ко всем необходимым документам, связанным с деятельностью проверяемого подразделения (ответственного работника) ПУЦА, а также их филиалов и представительств, в том числе составляющим коммерческую и служебную тайну.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руководителям и работникам службы внутреннего аудита, их полномочия и система вознаграждения для них определяются органом управления (исполнительным органом, наблюдательным советом – при наличии) ПУЦА.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и работники службы внутреннего аудита (ответственный работник по внутреннему аудиту) не занимают иную должность, не являются членами коллегиального органа ПУЦА и не совмещают обязанности в ПУЦА и (или) дочерних организациях ПУЦА.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цифровых активов</w:t>
            </w:r>
          </w:p>
        </w:tc>
      </w:tr>
    </w:tbl>
    <w:bookmarkStart w:name="z42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выполнения требований к системе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оператора обмена необеспеченных цифровых активов, оператора платформы цифровых финансовых активов, оператора торговой платформы цифровых активов (далее – провайдер услуг цифровых активов)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"______"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части,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требованиям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(планируемые) мероприятия по устранению недостатков (содержание мероприятия, сроки исполнения)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 (фамилия, имя, отчество (при его наличии), должность, контактная информация)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соответствия требованиям к системе управления рисками: _______</w:t>
      </w:r>
    </w:p>
    <w:bookmarkEnd w:id="412"/>
    <w:bookmarkStart w:name="z43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 осуществляется по трехбалльной системе следующих критериев (соответствует, частично соответствует, не соответствует):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провайдером услуг цифровых активов критерия требования к системе управления рисками без каких-либо значительных недостатков;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провайдера услуг цифровых активов в достижении соблюдения конкретного критерия требования к системе управления рисками;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 провайдером услуг цифровых активов критерия требований к системе управления рисками.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системе управления рисками не применяются в отношении провайдера услуг цифровых активов, оценка соответствия данному критерию требования не осуществляется и отмечается соответствующей записью "не применимо".</w:t>
      </w:r>
    </w:p>
    <w:bookmarkEnd w:id="4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