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9927" w14:textId="949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25 апреля 2026 года № 97. Зарегистрирован в Министерстве юстиции Республики Казахстан 28 апреля 2026 года № 38561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 (зарегистрирован в Реестре государственной регистрации нормативных правовых актов под № 7313)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международный аэропорт – аэропорт, обеспечивающий международные воздушные перевозки, в котором организован таможенный, пограничный и санитарно-карантинный контроль;";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Аэропорты при открытии для обеспечения международных полетов воздушных судов имеют: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действующий сертификат годности аэродрома, а также технику, оборудование и авиационный персонал для обеспечения наземного обслуживания воздушных судов иностранных авиакомпаний;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аэровокзал с изолированной и оборудованной системой двойного коридора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259 "О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территории", включает залы "вылет", "прилет", а также "красный" и "зеленый" коридоры в аэропортах, открытых для международных сообщений (полетов), которые разделяются таким образом, чтобы исключить наблюдение за лицами, перемещающимися по другому коридору. Коридоры обозначаются надписями "Таможня" и "Customs" на государственном языке государства-члена таможенного союза, русском и английском языках. Отведен зал и бизнес-зал для регистрации, оформления и проведения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Аэровокзалы авиационных хабов предусматривают наличие необходимых площадей, инфраструктуры и оборудования для обслуживания транзитных пассажиров и их багажа.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аэровокзалах аэропортов с пассажиропотоком менее двухсот тысяч пассажиров в год допускается использование только общих залов "прилет" и "вылет" для поочередного обслуживания пассажиров внутренних и международных рейсов;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оформления пассажирской таможенной декларации;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двух досмотровых стоек, оснащенных не менее двумя специальными техническими средствами досмотра пассажиров, багажа, грузов, ручной клади службой авиационной безопасности аэропорта и таможенными органами.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специальные технические средства обеспечивают обнаружение всех предметов и веществ, запрещенных к перевозке воздушным транспортом в соответствии с Перечнем опасных веществ и предметов, а также всех видов наркотических средств, запрещенных к провозу на гражданских воздушных судах,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июля 2023 года № 548 (зарегистрирован в Реестре государственной регистрации нормативных правовых актов под № 33197);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двух кабин для паспортного контроля в залах "вылет", "прилет" и по одной кабине в специально отведенных залах и бизнес-залах;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авиационных хабах предусматриваются помещения под рабочие кабинеты пограничных и таможенных органов в залах "вылет" и "прилет", а также помещения и рабочие кабинеты органов внутренних дел для приема и регистрации жалоб и заявлений граждан вне стерильной зоны, оснащенные средствами телефонной связи (в том числе междугородней).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кабинетов и помещений согласовывается с Пограничной службой Комитета национальной безопасности Республики Казахстан, Комитетом государственных доходов Министерства финансов Республики Казахстан, Департаментом полиции на транспорте Министерства внутренних дел Республики Казахстан и уполномоченным органом в сфере гражданской авиации;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авиационных хабах обеспечиваются помещения для размещения транзитных (трансферных) пассажиров, оборудованные справочным бюро (телефоном), междугородним (международным) телефоном, информационным табло о прилетающих и вылетающих воздушных судах и имеющие соответствующие санитарно-бытовые условия;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авиационных хабах предусматриваются складские помещения и камеры хранения для багажа и грузов (в том числе для неопознанных грузов, багажа, почты, ручной клади), оснащенные пожарной и охранной сигнализацией, а также склады временного хранения товаров, находящихся под таможенным контролем;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технологические инструкции, схемы взаимодействия служб аэропортов с пограничными и таможенными органами, службами санитарно-карантинного контроля, органами внутренних дел, дислоцированными в аэропорту;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изолированные накопители пассажиров в стерильной зоне, обеспеченные торгово-сервисными и санитарно-бытовыми условиями;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транспортные средства для доставки пассажиров от аэровокзала до воздушного судна и обратно;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менее чем по два изолированных помещения (кабин) для производства личного досмотра пассажиров, проведения предварительного изучения документов в зоне таможенного контроля и в зоне пограничного контроля;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авиационных хабах размещаются служебные помещения вне стерильной зоны, имеющие соответствующие санитарно-бытовые условия и средства связи, предназначенные для отдыха смен таможенных и пограничных органов, органов внутренних дел на транспорте и санитарно-карантинного контроля, дислоцированных в аэропорту;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авиационных хабах предусматриваются изолированные помещения (изоляторы) для временного размещения депортированных и задержанных лиц, обеспеченные соответствующими санитарно-бытовыми условиями;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авиационных хабах имеются помещения для содержания специальных служебных животных;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селекторную (громкоговорящую) связь между пунктами досмотра пограничных, таможенных органов, службы авиационной безопасности, органов внутренних дел (дежурными) и службы санитарно-карантинного контроля, дислоцированных в аэропорту;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авиационных хабах организуется площадка для проведения дезинфекции и дезинсекции воздушных судов по эпидемиологическим показаниям;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авиационных хабах размещаются рабочие кабинеты специалистов санитарно-карантинного пункта вне стерильной зоны, обеспеченные средствами связи.".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