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8ec" w14:textId="729f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апреля 2026 года № 150. Зарегистрирован в Министерстве юстиции Республики Казахстан 21 апреля 2026 года № 38493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 (зарегистрирован в Реестре государственной регистрации нормативных правовых актов под № 12107)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приказа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Отчеты по производству биотоплива направляются производителями биотоплива посредством цифровой системы, по почте заказным письмом с уведомлением о вручении, либо вносятся нарочно в службу документационного обеспечения местного исполнительного органа области, города республиканского значения и столицы.".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июля 2026 года и подлежит официальному опубликованию.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