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ae28" w14:textId="800a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лицами, связанными с банком, банковским конгломератом, филиалом банка – нерезидента Республики Казахстан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апреля 2026 года № 67. Зарегистрировано в Министерстве юстиции Республики Казахстан 17 апреля 2026 года № 38454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лицами, связанными с банком, банковским конгломератом, филиалом банка-нерезидента Республики Казахстан особыми отношениями.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и постановление Правления Агентства Республики Казахстан по регулированию и развитию финансового рынка, а также структурные элементы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 – 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 № 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лицами, связанными с банком, банковским конгломератом, филиалом банка – нерезидента Республики Казахстан особыми отношениями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признания лицами, связанными с банком, банковским конгломератом, филиалом банка – нерезидента Республики Казахстан особыми отношениями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банках и банковской деятельности в Республике Казахстан" (далее – Закон о банках) и устанавливают порядок признания лицами, связанными с банком, банковским конгломератом, филиалом банка – нерезидента Республики Казахстан особыми отношениями.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 Закона о банках установить следующие размеры банковских займов и банковских гарантий, принятие решений о выдаче которых входит в полномочия должностных лиц, руководящих работников, руководителей и постоянных членов комитетов совета директоров и (или) иных органов банка, при превышении которых указанные лица признаются лицами, связанными с банком особыми отношениями: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 (ноль целых семь десятых) процента от собственного капитала банка на дату принятия банком решения о выдаче банковского займа, банковской гарантии – для банков с размером собственного капитала до 100 000 000 000 (ста миллиардов) тенге включительно;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(ноль целых пять десятых) процента от собственного капитала банка на дату принятия банком решения о выдаче банковского займа, банковской гарантий – для банков с размером собственного капитала свыше 100 000 000 000 (ста миллиардов)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 Закона о банках признаками связанности физического лица или организации с банком, особыми отношениями,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 (физическое лицо или организация), относится к группе заемщиков банка, объединенных в такую группу в соответствии с требованиями максимального риска на одного заемщика, в которой один из заемщиков такой группы является лицом, связанным с банком особыми отношениями;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(физическое лицо или организация), сделка с которым осуществлена с нарушением внутренних процедур банка в части соблюдения требований к оценке кредитоспособности и (или) наличию надлежащего обеспечения по такой сделки;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лицо или организация, заключившее сделку с банком, по которой обеспечение представлено лицом, связанным с банком особыми отношениями, за исключением гарантий (поручительств) и резервных аккредитивов банков, имеющих долговой рейтинг по международной шкале не ниже "ВВВ" рейтингового агентства Standard &amp; Poors (Стандард энд Пурс) либо не ниже "Ваа2" по международной шкале рейтингового агентства Moody's Investors Service (Мудис Инвесторс Сервис) либо не ниже "ВВВ" по международной шкале рейтингового агентства Fitch (Фич).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части первой настоящего пункта распространяются на случаи, когда размер сделок банка с указанными лицами составляет: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(два) и более процента от собственного капитала банка на дату принятия решения о выдаче банковского займа, банковской гарантии – для банков с размером собственного капитала до 100 000 000 000 (ста миллиардов) тенге включительно;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и более процент от собственного капитала банка на дату принятия решения о выдаче банковского займа, банковской гарантий – для банков с размером собственного капитала свыше 100 000 000 000 (ста миллиардов)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 Закона о банках установить следующий перечень лиц, которые не признаются лицами, связанными с банком, филиалом банка – нерезидента Республики Казахстан особыми отношениями: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юридических лиц в форме ассоциации (союзов) с участием банков;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"Казахстанский фонд устойчивости";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"Единый накопительный пенсионный фонд";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оператор жилищного строительства;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Акционерное общество "Казахстанский фонд гарантирования депозитов";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кредитные бюро;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международные финансовые организации;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государственные учреждения;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которые не признаются аффилированными лицами в соответствии с международными договорами, ратифицированными Республикой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независимый директор банка, банка – нерезидента Республики Казахстана, имеющего филиал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супруг (супруга) и близкие родственники независимого директора банка, банка – нерезидента Республики Казахстана, имеющего филиал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организация, в которой независимый директор банка, банка – нерезидента Республики Казахстана, имеющего филиал на территории Республики Казахстан, является должностным лицом или независимым директором;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организация, в которой независимый директор банка, банка – нерезидента Республики Казахстана, имеющего филиал на территории Республики Казахстан, владеет десятью и более процентами голосующих акций, долей участия, паев либо других форм долевого участия;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организация, в которой лица, указанные в подпункте 12) настоящего пункта, владеют десятью и более процентами голосующих акций, долей участия, паев либо других форм долевого участия;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фонд "Alatau City Authority" в случае, если должностное лицо банка является членом Совета данного фонда;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национальный управляющий холдинг, являющийся акционером банка, и организации, десять и более процентов голосующих акций, долей участия, паев либо других форм долевого участия которых принадлежат такому национальному управляющему холдингу;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организация, специализирующаяся на улучшении качества кредитных портфелей банков второго уровня, и организатор торгов, акционером которого является Национальный Банк Республики Казахстан в случае, если должностное лицо банка является в данных организациях должностным лицом.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49 Закона о банках установить следующий перечень лиц, связанных с банковским конгломератом особыми отношениями: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или руководящий работник, первый руководитель и главный бухгалтер родительской организации банковского конгломерата, а также их супруги и близкие родственники;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 или организация, являющиеся крупным участником родительской организации банковского конгломерата;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крупного участника родительской организации банковского конгломерата, а также его супруг (супруга) и близкие родственники;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 котором (которой) лица, указанные в подпунктах 1), 2) и 3) настоящего пункта, являются крупными участниками либо должностными лицами;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по отношению к которому родительская организация банковского конгломерата, является крупным участником, должностное лицо данной организации, его супруг (супруга) и близкие родственники;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банковского конгломерата;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аффилированные лица участников банковского конгломерата.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Лицами, связанными с банковским конгломератом особыми отношениями, не признаются: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управляющий холдинг, являющийся акционером родительской организации банковского конгломерата, и организации, десять и более процентов голосующих акций, долей участия, паев либо других форм долевого участия которых принадлежат такому национальному управляющему холдингу;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в органах управления которых должностное лицо банка, являющееся независимым директором, также является независимым директором;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организация, специализирующаяся на улучшении качества кредитных портфелей банков второго уровня и (или) организатор торгов, акционером которого является Национальный Банк Республики Казахстан в случае, если должностное лицо банка также является должностным лицом в данных организациях.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 и близкие родственники независимого директора родительской организации банковского конгломерата и участника банковского конгломерата;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юридическое лицо, в котором независимый директор родительской организации банковского конгломерата и участника банковского конгломерата является должностным лицом;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юридическое лицо, в котором независимый директор родительской организации банковского конгломерата и участника банковского конгломерата владеет десятью и более процентами размещенных акций (за вычетом привилегированных и выкупленных акций) или долей участия в уставном капитале;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юридическое лицо, в котором лица, указанные в подпункте 4) настоящего 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признания лиц, связанных с филиалом банка – нерезидента Республики Казахстан особыми отношениями: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банком в пункте 1 Правил понимаются филиал банка – нерезидента Республики Казахстан и (или) банк – нерезидент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собственным капиталом банка в пунктах 1 и 2 Правил понимаются активы филиала банка – нерезидента Республики Казахстан, принимаемые в качестве резерва, рассчитываемые в соответствии с пруденциальными нормативами и лимитами для филиалов банков – нерезидентов Республики Казахстан, их предельным значениям и методикой расчетов, включая порядок формирования активов филиалов банков – нерезидентов Республики Казахстан, принимаемых в качестве резерва, и их минимальный размер, установленными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Закона о банках;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банком в пункте 2 Правил понимается филиал банка – нерезидента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пунктов 1, 2, 3 и 4 Правил распространяются на организации, осуществляющие отдельные виды банковских операций.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рынка, а также структурных элементов постановления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февраля 2012 года № 37 "Об установлении перечня лиц, связанных с банковским конгломератом особыми отношениями" (зарегистрировано в Реестре государственной регистрации нормативных правовых актов Республики Казахстан 19 марта 2012 года под № 7474).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Республики Казахстан 26 января 2016 года под № 14733).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банком, филиалом банка-нерезидента Республики Казахстан особыми отношениями" (зарегистрировано в Реестре государственной регистрации нормативных правовых актов Республики Казахстан 26 ноября 2018 года под № 17781).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ноября 2019 года № 183 "О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Республики Казахстан 15 ноября 2019 года № 19604).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августа 2020 года № 76 "О внесении изменения в постановление Правления Национального Банка Республики Казахстан от 29 октября 2018 года № 273 "О некоторых вопросах установления запрета на предоставление льготных условий лицам, связанным с банком особыми отношениями" (зарегистрировано в Реестре государственной регистрации нормативных правовых актов Республики Казахстан 3 сентября 2020 года № 21168.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24 февраля 2021 года № 43 "О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Казахстан, филиалов страховых (перестраховочных) организаций-нерезидентов Республики Казахстан и филиалов страховых брокеров нерезидентов Республики Казахстан" (зарегистрировано в Реестре государственной регистрации нормативных правовых актов Республики Казахстан 25 февраля 2021 года под № 22259).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