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5911" w14:textId="aba5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 апреля 2026 года № 157-НҚ. Зарегистрирован в Министерстве юстиции Республики Казахстан 3 апреля 2026 года № 38305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изменения,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внутренней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дня его первого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12 июля 2026 года и подлежит официальному опубликованию.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157-НҚ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 следующие изменения: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утвержденных указанным приказом: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деятельность субъектов внутренней торговли, осуществляющих свою деятельность в торговом объекте, согласно заключенным договорам аренды (пользования) торговых мест посредством цифровой системы, действующей в соответствии с Правилами регистрации в цифровой системе,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Заместителя Премьер-Министра – исполняющего обязанности Министра торговли и интеграции Республики Казахстан от 30 марта 2023 года № 123-НҚ (зарегистрирован в Реестре государственной регистрации нормативных правовых актов под № 32162) (далее – Приказ № 123-НҚ);";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предоставление служебных помещений для размещения постоянных пунктов государственным и негосударственным организациям, осуществляющим деятельность по охране правопорядка и пожарной безопасности, органам ветеринарного надзора и другим на договорной основе через цифровую систему, действующей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уведомление не менее чем за месяц субъектов внутренней торговли, осуществляющих свою деятельность в торговом объекте, об утверждении перечня дополнительных услуг в цифровой системе, действующей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работу по своевременному и полному внесению сведений в цифровую систему, действующей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представление в цифровую систему, действующей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, один раз в год информации о торгующих (арендаторах) на торговом объекте, сведения о классах товаров, реализуемых на торговом объекте;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работу по рассмотрению замечаний и предложений от арендаторов, полученных через QR-код в цифровой системе, действующей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, для последующего принятия мер по их устранению и предоставлению результатов рассмотрения заявителю в установленные регламентом работы сроки посредством цифровой системы;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мониторинг соответствия продавцов (арендаторов) и занимаемых ими торговых объектов и (или) торговых мест требованиям, установленным регламентом работы, и размещение итогов мониторинга в цифровой системе, действующей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"84. Регламент работы и перечень дополнительных услуг размещаются в цифровой системе, действующей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, не позднее 25 января.";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 течение 10 (десять) рабочих дней после принятия решения о прекращении или приостановлении деятельности торгового объекта через цифровую систему, действующей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, уведомляет субъектов торгового объекта и уполномоченный орган о данном решении;";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заключает договор аренды (пользования) торговых объектов и (или) торговых мест в цифровой системе, действующей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регламент работы и перечень дополнительных услуг в цифровой системе, действующей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стоимость аренды торгового места не более одного раза в год с обязательным уведомлением субъектов внутренней торговли торгового объекта и уполномоченного органа в цифровой системе за 6 (шесть) месяцев, в случае если иное предусмотрено соглашением сторон, размеры платы пересматриваются по требованию одной из сторон при изменении цены с обязательным уведомлением всех заинтересованных сторон в цифровой системе, действующей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 о наименовании товара (работы, услуги), стоимости и условия приобретения товара (работы, услуги), а также сведения об основных потребительских свойствах товара (работы, услуги), о пищевой, биологической и энергетической ценности продукта, а также сведения о противопоказаниях для их применения при отдельных заболеваниях доводится до потребителя на казахском и русском языках посредством цифровых технологий,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прав потребителей".";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196 изложить в следующей редакции: 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предоставление возможности совершения договора купли-продажи, договора об оказании услуг посредством цифровых технологий путем обмена электронными документами или электронными сообщениями;";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Заместителя Премьер-Министра - исполняющего обязанности Министра торговли и интеграции Республики Казахстан от 30 марта 2023 года № 123-НҚ "Об утверждении правил регистрации в информационной системе" (зарегистрирован в Реестре государственной регистрации нормативных правовых актов под № 32162) следующие изменения: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регистрации в цифровой системе";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цифровой системе.";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информационной системе,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регистрации в цифровой системе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(далее – Закон) и определяют порядок регистрации в цифровой системе.";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цифровая система – организационно-упорядоченная совокупность цифровых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задач, предусмотренных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пользователь – индивидуальный предприниматель или юридическое лицо, основным видом деятельности которого является предоставление в аренду (пользование) торговых мест в крупных торговых объектах, а также на торговых рынках, обеспечение функционирования таких объектов и организация их работы в соответствии с законодательством Республики Казахстан о регулировании торговой деятельности, осуществляющий свою деятельность через цифровую систему;";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регистрации в цифровой системе";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Пользователь осуществляет регистрацию в цифровой системе через веб-портал "цифрового правительства" egov.kz.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система интегрируется (при необходимости) с другими объектами информатизации "цифрового правительства";";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Пользователю при прохождении процедуры регистрации в цифровой системе необходимо использовать страницу авторизации веб-портала "цифрового правительства" (IDP SSO). После авторизации пользователь в цифровой системе проводит следующие действия для регистрации:";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Процесс регистрации пользователя считается завершенным после получения подтверждения регистрации в цифровой системе.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пользователю предоставляется личный рабочий кабинет в цифровой системе, в котором аккумулируются сервисы, которые доступны через компьютер и (или) мобильное устройство, для заполнения и размещения следующей информации: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торгового места (торговая, складская, площадь, высота помещения, оборудование, температурные режимы);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цена за квадратный метр и срок аренды торгового места;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фотография и (или) видео торгового места;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утвержденный регламент работы и перечень дополнительных услуг торгового рынка, крупного торгового объекта;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аренды (пользования) торговых объектов и (или) торговых мест;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уведомления субъектов внутренней торговли, зарегистрированных в цифровой системе, не менее чем за месяц о внесении изменений и дополнений в перечень дополнительных услуг или об его утверждении;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передаче торгового места, торгового объекта третьему лицу.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аренды (пользования) торговых объектов и (или) торговых мест, заключенным на срок год и более одного календарного года информация по подпункту 5) настоящего пункта, передается (скачивается) с других цифровых объектов "цифрового правительства".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аренды (пользования) торговых объектов и (или) торговых мест, заключенным на срок менее одного календарного года информация по подпункту 5) настоящего пункта, передается (скачивается) с цифровой системы уполномоченного органа государственных доходов.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информации, указанной в пункте 5 настоящих Правил в зарегистрированном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государственной регистрации прав на недвижимое имущество" договоре аренды (пользования) торговых объектов и (или) торговых мест в Государственной корпорации "Правительство для граждан", а также в договоре аренды (пользования) торговых объектов и (или) торговых мест, переданном (скаченном) с цифровой системы уполномоченного органа государственных доходов, пользователь размещает ее в личном рабочем кабинете.";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Субъект внутренней торговли может зарегистрироваться в цифровой системе, пройдя процедуру регистрации согласно пунктам 3 и 4 настоящих Правил.";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 изменений регистрационных данных пользователь, субъект внутренней торговли в течение трех рабочих дней вносит соответствующие данные в личном рабочем кабинете цифровой системы.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деятельности пользователь, субъект внутренней торговли в течение трех рабочих дней следующего за днем прекращения деятельности вносит информацию об этом в личном рабочем кабинете цифровой системы.".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22 июня 2023 года № 240-НҚ "Об утверждении Правил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Казахстан" (зарегистрирован в Реестре государственной регистрации нормативных правовых актов под № 32908) следующие изменения: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Казахстан, утвержденных указанным приказом: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Уполномоченный орган формирует окончательную позицию, ответы на вопросник, а также другую информацию, запрашиваемую компетентным органом третьей стороны, в том числе конфиденциальную (ограниченного распространения), по материалам расследования и передает компетентному органу третьей стороны на языке запроса компетентного органа третьей стороны следующим путем: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требования, определенного законодательством третьей стороны, путем загрузки в соответствующую цифровую систему;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определенного требования законодательства третьей стороны об использовании цифровой системы – по дипломатическим каналам через Министерство иностранных дел Республики Казахстан.".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22 июня 2023 года № 242-НҚ "Об утверждении Правил организации деятельности торговых рынков, требований к содержанию территории, оборудованию и оснащению торгового рынка" (зарегистрирован в Реестре государственной регистрации нормативных правовых актов под № 32884) следующие изменения: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торговых рынков, требований к содержанию территории, оборудованию и оснащению торгового рынка, утвержденных указанным приказом: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 перечень дополнительных услуг – документ, утверждаемый собственником (владельцем) торгового рынка и размещаемый в цифровой системе, в соответствии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Заместителя Премьер-Министра - исполняющего обязанности Министра торговли и интеграции Республики Казахстан от 30 марта 2023 года № 123-НҚ "Об утверждении правил регистрации в цифровой системе" (в реестре государственной регистрации нормативных правовых актов № 32162.) (далее – Приказ № 123-НҚ), содержащий детальное описание характера предоставляемой услуги (работы) торгового рынка с указанием ее стоимости;";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"31) регламент работы торгового рынка – документ, утверждаемый собственником (владельцем) торгового рынка в цифровой системе,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котором определен порядок организации деятельности торгового рынка, его администрации, в том числе порядок тарифообразования на услуги по предоставлению в аренду торговых мест в целях исполнения требований настоящих Правил и обеспечения эффективной торговой деятельности на территории торгового рынка;";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Торговля в виде оптовой и розничной продажи товаров, а также оказание услуг на торговом рынке осуществляются субъектами торговой деятельности через стационарные и нестационарные торговые объекты, расположенные на территории торгового рынка согласно схеме торгового рынка и на основании договоров аренды, заключенных посредством цифровой системы,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деятельность субъектов и объектов торгового рынка согласно заключенным договорам аренды (пользования) торговых объектов, торговых мест посредством цифровой системы,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предоставление служебных помещений для размещения постоянных пунктов негосударственным организациям, осуществляющим деятельность по охране правопорядка и пожарной безопасности, органам ветеринарного надзора, карантинного фитосанитарного контроля и надзора и другим на договорной основе через цифровую систему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уведомление не менее чем за месяц субъектов внутренней торговли, осуществляющих свою деятельность в торговом объекте, об утверждении перечня дополнительных услуг в цифровой системе, действующей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работу по своевременному и полному внесению сведений в цифровую систему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представление в цифровую систему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один раз в год информации о торгующих (арендаторах) на торговом рынке, сведения о товарах, реализуемых на торговом рынке;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работу по рассмотрению замечаний и предложений от арендаторов, полученных через QR-код в цифровой системе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, для последующего принятия мер по их устранению и предоставлению результатов рассмотрения заявителю в установленные регламентом работы торгового рынка сроки посредством цифровой системы;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мониторинг соответствия продавцов (арендаторов) и занимаемых ими торговых объектов и (или) торговых мест требованиям, установленным регламентом работы, и размещение итогов мониторинга в цифровой системе,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Регламент работы торгового рынка и перечень дополнительных услуг размещаются в цифровой системе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25 января.";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декларирует в цифровой системе,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наличие необходимых документов по безопасности продаваемых товаров;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замечания и предложения через QR-код в цифровую систему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адрес администрации торгового рынка и (или) уполномоченного государственного органа для последующего принятия мер по их устранению и предоставлению результатов рассмотрения заявителю в установленные законодательством Республики Казахстан или регламентом работы торгового рынка сроки посредством цифровой системы;";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располагает на входе в торговый рынок информационный стенд о текущих розничных ценах на социально значимые продовольственные товары согласно Перечню социально значимых продовольственных товаров,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23 декабря 2025 года № 362-НҚ, в том числе в цифровой системе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. Информационный стенд может содержать информацию о текущих розничных ценах на иные продовольственные товары.";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киоск, выносной прилавок, торговое место, палатка (павильон), автолавка, автомат, вендинговый автомат, магазин располагаются на специально определенном администрацией торгового рынка месте согласно схеме торгового рынка и договору об аренде (о предоставлении торгового места), заключенному посредством цифровой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Договор о предоставлении в аренду (пользование) торговых объектов и (или) торговых мест в цифровой системе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должен содержать следующие сведения:";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Передача торгового места третьему лицу производится по согласованию сторон (субъект торговой деятельности и собственник (владелец) торгового рынка) в цифровой системе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через цифровую систему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10 (десять) рабочих дней после принятия решения о прекращении или приостановлении деятельности торгового рынка уведомляет субъектов торгового рынка и уполномоченный орган о данном решении;";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заключает договор аренды (пользования) торговых объектов и (или) торговых мест в цифровой системе,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регламент работы торгового рынка и перечень дополнительных услуг в цифровой системе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тариф на арендную стоимость торгового места не более одного раза в год с обязательным уведомлением субъектов торгового рынка и уполномоченного органа в цифровой системе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6 (шесть) месяцев;";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рассматривает замечания и предложения арендаторов и принимает решения по их устранению в сроки, установленные регламентом работы торгового рынка, посредством цифровой системы,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оказывает содействие в проведении проверок путем предоставления всех необходимых сведений о субъектах и объектах торгового рынка должностным лицам уполномоченных органов и принимает меры по устранению недостатков и нарушений, выявленных в ходе таких проверок, в случаях неустранения выявленных нарушений расторгает договор аренды в цифровой системе,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123-Н</w:t>
      </w:r>
      <w:r>
        <w:rPr>
          <w:rFonts w:ascii="Times New Roman"/>
          <w:b w:val="false"/>
          <w:i w:val="false"/>
          <w:color w:val="000000"/>
          <w:sz w:val="28"/>
        </w:rPr>
        <w:t>Қ без предварительного уведомления;".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20 марта 2025 года № 115-НҚ "Об утверждении Правил проведения закупок товаров, работ и услуг на электронных торговых площадках" (зарегистрирован в Реестре государственной регистрации нормативных правовых актов под № 35848) следующие изменения: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закупок товаров, работ и услуг на электронных торговых площадках, утвержденных указанным приказом: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электронная торговая площадка – интернет-ресурс, обеспечивающий инфраструктуру участникам электронной торговли, в том числе заключение договоров между ними на оказание работ и услуг с использованием цифровых технологий;";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предоставление возможности совершения договора купли-продажи, договора об оказании услуг посредством цифровых технологий путем обмена электронными документами или электронными сообщениями.";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целостности и конфиденциальности информации, содержащейся в цифровых ресурсах, в том числе сведений, составляющих коммерческую и иную охраняемую законом тайну;"; 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 естественной монополии осуществляет закупки посредством цифровой системы электронных закупок, интегрированной с цифровой системой Национальной палаты предпринимателей Республики Казахстан и (или) цифровой системой уполномоченного органа в сфере государственных закупок (Единая платформа закупок).".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