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dfd6" w14:textId="9e3d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31 марта 2026 года № 151-НҚ. Зарегистрирован в Министерстве юстиции Республики Казахстан 2 апреля 2026 года № 38284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интеллекта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водных ресурсов и ирригации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151-НҚ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некоторых приказов, в которые вносятся изменения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430 "Об утверждении форм документов аккредитации в области оценки соответствия и типовых форм предаккредитационного, постаккредитационного договоров" (зарегистрирован в Реестре государственной регистрации нормативных правовых актов под № 5356) следующие изменения: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Заявке на аккредитацию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>
      "8. Приложение: 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(прилагаются документы системы менеджмента и другое,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числе доказательства по их выполнению)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подачи заявки на бумажном носителе:</w:t>
      </w:r>
    </w:p>
    <w:bookmarkEnd w:id="25"/>
    <w:p>
      <w:pPr>
        <w:spacing w:after="0"/>
        <w:ind w:left="0"/>
        <w:jc w:val="both"/>
      </w:pPr>
      <w:bookmarkStart w:name="z41" w:id="26"/>
      <w:r>
        <w:rPr>
          <w:rFonts w:ascii="Times New Roman"/>
          <w:b w:val="false"/>
          <w:i w:val="false"/>
          <w:color w:val="000000"/>
          <w:sz w:val="28"/>
        </w:rPr>
        <w:t>
      (место печати) 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должность, фамилия и инициалы)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года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в электронной форме: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__:__ часов "__" ______ 20__ года: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Заявителя: _______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Заявителя: ___.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автоматической регистрации заявки в цифровой системе: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в __:__ часов "__" ______ 20__ года.";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заявленному направлению деятельности в области оценки соответствия: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3. Сведения по оснащенности испытательным оборудованием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оборудования (генерируется цифровой системой), присваиваемый органом по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Воспроизводимые характеристики (показатели)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(марка)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 страна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технические характеристики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(свидетельство) об аттестации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владения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нахождения оборудования (столица, город республиканского значения, область, район, улица)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по оснащенности испытательным оборудованием заполняют испытательные лаборатории/центры, поверочные/калибровочные/медицинские лаборатории и инспекционные органы;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заполняется органом по аккредитации после принятия заявки;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категория оборудования (стационарное или мобильное);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17 указывается основание владения (договор купли-продажи, договор аренды или договор доверительного/оперативного управления либо ведомость наличия основных средств/ товарно-материальных запасов и другой подтверждающий документ);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оборудование не подлежит аттестации, графа "Сертификат аттестации" не заполняется.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Сведения о средствах измерений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оборудования (генерируется цифровой системой) присваиваемый органом по аккредитации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средства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государственной системе обеспечения единства измерений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определяемых характеристик (параметров) продукции/Назначение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(марка)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Завод-изготовитель, страна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измерений/Предел измерений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поверке/калибровке/ метрологической аттестации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владения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нахождения средства измерений (страна, столица, город республиканского значения, область, район, улица)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аттестата аккредитации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аттестата аккредитации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аттестата аккредитации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средствах измерений заполняют испытательные лаборатории/центры, поверочные/калибровочные/медицинские лаборатории, юридические лица, осуществляющие метрологическую аттестацию методик выполнения измерений и инспекционные органы;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категория средства измерения (стационарное или мобильное);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вид средства измерения (средство измерения или измерительная принадлежность);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27 указывается основание владения (договор купли-продажи, договор аренды или договор доверительного/оперативного управления) либо ведомость наличия основных средств/товарно-материальных запасов и другой подтверждающий документ.";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9. Перечень используемых эталонов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оборудования (генерируется цифровой системой), присваиваемый органом по аккредитации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эталона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измерений/Предел измерений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государственной системе обеспечения средств измерений Республики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поверке/калибровке/метрологической аттестации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согласно области аккредитации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владения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нахождения эталонов (страна, столица, город республиканского значения, область, район, улица)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используемых эталонов заполняет поверочные и калибровочные лаборатории;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вид эталона (исходный, подчиненный);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4 не заполняется для эталонов, которые калибруются;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14 указывается тип документа (свидетельство, сертификат);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20 указывается основание владения (договор купли-продажи, договор аренды или договор доверительного/оперативного управления либо ведомость наличия основных средств/товарно-материальных запасов и другой подтверждающий документ.";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предаккредитационном договоре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результатам экспертизы заявки на аккредитацию, содержащей сведения, необходимые для выполнения работ по оценке соответствия (далее – заявка), получить заключение эксперта-аудитора в цифровой системе технического регулирования (далее – цифровая система);";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результатам обследования по месту нахождения, при наличии соответствующих причин обращаться в Орган по аккредитации с письменным либо направленным в электронной форме посредством цифровой системы заявлением о продлении срока устранения несоответствий, но не свыше 2 (двух) месяцев;";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случае отказа в аккредитации получить мотивированное решение в электронной форме посредством цифровой системы либо на бумажном носителе.";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 Заявитель обязан: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зарегистрироваться в цифровой системе с использованием электронной цифровой подписи;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постоянной основе контролировать и проверять личный кабинет в цифровой системе;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требования нормативных правовых актов, документов по стандартизации согласно заявленной области аккредитации.";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2.5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случае отказа в аккредитации направить Заявителю мотивированный отказ в электронной форме посредством цифровой системы либо на бумажном носителе в течение 5 (пяти) рабочих дней с даты принятия решения;";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 случае технических неполадок функционирования цифровой системы, по согласованию сторон, обеспечить рассмотрение материалов аккредитации посредством электронной почты либо иных способов коммуникаций.";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 В случае проведения повторной экспертизы заявки и (или) повторного обследования по месту нахождения его (их) оплата осуществляется в течение 5 (пяти) операционных банковских дней со дня выставления счета на оплату, при этом стоимость такой экспертизы или обследования определяется заключаемым Сторонами дополнительным соглашением с приложением калькуляции стоимости (в случае запроса). Дополнительное соглашение подписывается Заявителем в течение 7 (семи) рабочих дней со дня его получения в цифровой системе от Органа по аккредитации.";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8.2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 Настоящий Договор составлен на казахском и русском языках в электронной форме в цифровой системе.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Стороны договорились, что обмен информацией между Сторонами, осуществляемый в цифровой системе, является официальным.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получения информации Заявителем от Органа по аккредитации является уведомление в цифровой системе.";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постаккредитационном договоре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2.1 изложить в следующей редакции:</w:t>
      </w:r>
    </w:p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обращаться в Орган по аккредитации с заявкой о переоформлении аттестата аккредитации, актуализации материалов аккредитации, отзыве, и прекращении действия аттестата аккредитации на бумажном носителе либо в электронной форме посредством цифровой системы технического регулирования (далее – цифровая система);";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постоянной основе контролировать и проверять личный кабинет в цифровой системе;";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подписывать дополнительные соглашения к настоящему Договору либо направить мотивированный отказ в цифровой системе в срок не позднее 7 (семи) рабочих дней со дня получения субъектом аккредитации;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поддерживать и контролировать средства коммуникации с Органом по аккредитации в цифровой системе;";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предоставить Органу по аккредитации заполненную анкету обратной связи в цифровой системе согласно приложению к настоящему Договору;";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2.6 изложить в следующей редакции: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течение трех рабочих дней с даты принятия решения об отзыве аттестата аккредитации направить субъекту аккредитации копию решения об отзыве аттестата аккредитации по почте заказным письмом с уведомлением и соответствующее уведомление в цифровой системе;";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10.2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"10.2 Настоящий Договор составлен на казахском и русском языках в электронном виде в цифровой системе.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 Стороны договорились, что обмен информацией между Сторонами, осуществляемый в цифровой системе, является официальным.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получения информации Заявителем от Органа по аккредитации является уведомление в цифровой системе.".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14 мая 2021 года № 336-НҚ "Об утверждении Правил по утверждению и регистрации одобрений типа транспортного средства, одобрений типа шасси" (зарегистрирован в Реестре государственной регистрации нормативных правовых актов под № 22753) следующие изменения: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утверждению и регистрации одобрений типа транспортных средств, одобрений типа шасси,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25 мая 2021 года № 359-НҚ "Об утверждении Правил разработки, экспертизы, принятия, изменения и отмены технических регламентов" (зарегистрирован в Реестре государственной регистрации нормативных правовых актов под № 22852):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экспертизы, принятия, изменения и отмены технических регламентов, утвержденных указанным приказом: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размещают на веб-портале цифровой системы технического регулирования уведомление о разработке проекта технического регламента, изменений и (или) дополнений или отмене технического регламента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30 (тридцати) календарных дней с момента начала разработки проектов, изменений и (или) дополнений или отмены технических регламентов, а также заполняют и представляют в Информационный центр по техническим барьерам в торговле, санитарным и фитосанитарным мерам (далее – Информационный центр) уведомление о разработке проекта технического регламента;";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организуют публичное обсуждение проекта технического регламента в течение срока, равного не менее 60 (шестидесяти) календарным дням со дня опубликования уведомления об их разработке до дня опубликования уведомления о завершении публичного обсуждения, который размещается на веб-портале цифровой системы технического регулирования;";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течение 15 (пятнадцати) календарных дней дорабатывают проект технического регламента с учетом полученных замечаний и предложений, и доработанный проект размещают на веб-портале цифровой системы технического регулирования;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течение 5 (пяти) календарных дней направляют в уполномоченный орган уведомление о завершении публичного обсуждения проекта технического регламента, изменений и (или) дополнений или отмене технического регламента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размещения на веб-портале цифровой системы технического регулирования, которое содержит информацию о способе ознакомления с проектом и перечнем полученных замечаний и предложений, наименований государственного органа, разработавшего проект технического регламента, его почтовые и электронные адреса, а также заполняют и представляют в Информационный центр уведомление о завершении публичного обсуждения проекта технического регламента, изменений и (или) дополнений или отмене технического регламента.";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27 мая 2021 года № 368-НҚ "Об утверждении Правил присвоения международных идентификационных кодов изготовителям транспортных средств, формы свидетельства о присвоении международного идентификационного кода изготовителю транспортного средства" (зарегистрирован в Реестре государственной регистрации нормативных правовых актов под № 22876) следующие изменения: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международных идентификационных кодов изготовителям транспортных средств, утвержденных указанным приказом: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</w:p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цифровая система технического регулирования (далее – цифровая система) – автоматизированная цифровая система, предназначенная для хранения, обработки, поиска, распространения, передачи и предоставления сведений и 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союза;";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Изготовитель транспортного средства для получения Свидетельства направляет в цифровой системе следующие документы:";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изменения наименования изготовителя, адреса, годового объема производства Свидетельство подлежит переоформлению в цифровой системе.";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присвоении международного идентификационного кода изготовителю транспортного средства: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"Примечание.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Цифрового кодекса Республики Казахстан (далее – Кодекс), соответствующий требованиям Кодекса и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носителе.".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World manufacturer identifier (далее – WMI) – международный идентификационный код изготовителя.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оформляется техническим секретариатом в электронном виде и регистрируется в реестре данных государственной системы технического регулирования.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настоящего Свидетельства указываются следующие сведения: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QR-код () уникального идентификационного номера Свидетельства, который автоматически генерируется цифровой системой в случайном порядке, состоит из четырнадцати символов и имеет следующее обозначения: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два символа – литерный код Республики Казахстан согласно коду ISO (International Organization for Standardization) – Международной организации по стандартизации (две заглавные латинские буквы – KZ);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третьего по четырнадцатый символы – уникальный буквенно-числовой код;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дата выдачи Свидетельства;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уникальный идентификационный номер Свидетельства;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индивидуальный идентификационный номер / бизнес идентификационный номер, наименование изготовителя, юридический адрес изготовителя (страна, столица, город республиканского значения, область (город), район, адрес);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присвоенный код WMI;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должность руководителя, выдавшего Свидетельство;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электронная цифровая подпись (в виде QR-кода) руководителя, выдавшего Свидетельство;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инициалы и фамилия, имя, отчество (при его наличии) руководителя, выдавшего Свидетельство.".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31 мая 2021 года № 380-НҚ "Об утверждении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безопасности" (зарегистрирован в Реестре государственной регистрации нормативных правовых актов под № 22903) следующие изменения: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утвержденных указанным приказом: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цифровая система технического регулирования – автоматизированная цифровая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союза.";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выпуске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изготовитель, уполномоченное изготовителем лицо, импортер, продавец формирует декларацию об общей безопасности в цифровой системе технического регулирования по форме, согласно приложению 3 к настоящему приказу.";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После формирования декларации об общей безопасности уполномоченным органом в области технического регулирования в течение 3 (трех) календарных дней выдается уведомление и вносится в цифровую систему технического регулирования.";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Декларации об общей безопасности изложить в следующей редакции:</w:t>
      </w:r>
    </w:p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"Примечание.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Цифрового кодекса Республики Казахстан (далее – Кодекс), соответствующий требованиям Кодекса и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носителе.".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8 июня 2021 года № 397-НҚ "Об утверждении Правил по проверке правильности и обоснованности оформления одобрений типа транспортного средства, одобрений типа шасси" (зарегистрирован в Реестре государственной регистрации нормативных правовых актов под № 23034) следующие изменения: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проверке правильности и обоснованности оформления одобрений типа транспортного средства, одобрений типа шасси, утвержденных указанным приказом: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цифровая система технического регулирования (далее – цифровая система) – автоматизированная цифровая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союза;";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 по подтверждению соответствия для проверки правильности и обоснованности оформления одобрений типа транспортного средства, одобрений типа шасси техническим секретариатом предоставляет в цифровой системе следующие документы:";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Технический секретариат при положительном результате проверки правильности и обоснованности оформления одобрений типа транспортного средства, одобрений типа шасси оформляет заключение проверки правильности и обоснованности оформления одобрения типа транспортного средства, одобрения типа шасси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цифровой системе одобрение типа транспортного средства, одобрение типа шасси в уполномоченный орган для утверждения.".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17 июня 2021 года № 414-НҚ "Об утверждении Правил реализации принципов надлежащей лабораторной практики" (зарегистрирован в Реестре государственной регистрации нормативных правовых актов под № 23092) следующие изменения: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принципов надлежащей лабораторной практики, утвержденных указанным приказом: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реестр данных государственной системы технического регулирования (далее – реестр технического регулирования) – цифровая база данных технических регламентов, субъектов аккредитации, выданных документов об оценке соответствия, экспертов-аудиторов по подтверждению соответствия, оборудования, информации о продукции, не соответствующей требованиям технических регламентов, и иных сведений в области технического регулирования;";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цифровая система технического регулирования – автоматизированная цифровая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союза;".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22 июня 2021 года № 422-НҚ "Об утверждении Правил функционирования и применения системы добровольной сертификации, а также ведения реестра зарегистрированных систем добровольной сертификации и предоставления сведений, содержащихся в указанном реестре" (зарегистрирован в Реестре государственной регистрации нормативных правовых актов под № 23185) следующие изменения: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применения системы добровольной сертификации, а также ведения реестра зарегистрированных систем добровольной сертификации и представления сведений, содержащихся в указанном реестре, утвержденных указанным приказом: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цифровая система технического регулирования – автоматизированная цифровая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139"/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цифровой системы технического регулирования (далее – веб-портал) – интернет-ресурс, предоставляющий единую точку доступа к цифровой системе технического регулирования.";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ведения реестра зарегистрированных систем добровольной сертификации заявитель посредством цифровой системы технического регулирования подает в уполномоченный орган заявление для включения системы добровольной сертификации в реестр зарегистрированных систем добровольной сертификации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с приложением следующих документов:</w:t>
      </w:r>
    </w:p>
    <w:bookmarkEnd w:id="141"/>
    <w:bookmarkStart w:name="z1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объектов, подлежащих сертификации, и характеристик, на соответствие которым осуществляется добровольная сертификация этих объектов;</w:t>
      </w:r>
    </w:p>
    <w:bookmarkEnd w:id="142"/>
    <w:bookmarkStart w:name="z1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участниках системы добровольной сертификации;</w:t>
      </w:r>
    </w:p>
    <w:bookmarkEnd w:id="143"/>
    <w:bookmarkStart w:name="z1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применения знака соответствия (при наличии).</w:t>
      </w:r>
    </w:p>
    <w:bookmarkEnd w:id="144"/>
    <w:bookmarkStart w:name="z1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данным цифровой системы технического регулирования, соответствующей требованиям по кибербезопасности в соответствии с цифровым законодательством Республики Казахстан, для его пользователей осуществляется через веб-портал уполномоченного органа.";</w:t>
      </w:r>
    </w:p>
    <w:bookmarkEnd w:id="145"/>
    <w:bookmarkStart w:name="z1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6"/>
    <w:bookmarkStart w:name="z1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"Цифровая система технического регулирования присваивает каждой системе добровольной сертификации уникальный идентификационный номер.";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При изменении сведений и (или) данных о ранее зарегистрированной системе добровольной сертификации, заявитель подает посредством цифровой системы технического регулирования в уполномоченный орган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Заявления для включения системы добровольной сертификации в реестр зарегистрированных систем добровольной сертификации изложить в следующей редакции:</w:t>
      </w:r>
    </w:p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"Примечание.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Цифрового кодекса Республики Казахстан (далее – Кодекс), соответствующий требованиям Кодекса и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</w:r>
    </w:p>
    <w:bookmarkEnd w:id="150"/>
    <w:bookmarkStart w:name="z2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сформирован цифровой системой технического регулирования.".</w:t>
      </w:r>
    </w:p>
    <w:bookmarkEnd w:id="151"/>
    <w:bookmarkStart w:name="z2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30 июня 2021 года № 437-НҚ "Об утверждении Правил формирования, ведения и сопровождения реестра данных государственной системы технического регулирования" (зарегистрирован в Реестре государственной регистрации нормативных правовых актов под № 23362) следующие изменения:</w:t>
      </w:r>
    </w:p>
    <w:bookmarkEnd w:id="152"/>
    <w:bookmarkStart w:name="z2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сопровождения реестра данных государственной системы технического регулирования, утвержденных указанным приказом: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реестр данных государственной системы технического регулирования (далее – реестр технического регулирования) – цифровая база данных технических регламентов, субъектов аккредитации, выданных документов об оценке соответствия, экспертов-аудиторов по подтверждению соответствия, оборудования, информации о продукции, не соответствующей требованиям технических регламентов, и иных сведений в области технического регулирования; </w:t>
      </w:r>
    </w:p>
    <w:bookmarkEnd w:id="154"/>
    <w:bookmarkStart w:name="z2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система технического регулирования – автоматизированная цифровая система, предназначенная для хранения, обработки, поиска, распространения, передачи и предоставления сведений и информации,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155"/>
    <w:bookmarkStart w:name="z2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цифровой системы технического регулирования (далее – веб-портал) – интернет-ресурс, предоставляющий единую точку доступа к цифровой системе технического регулирования;";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Реестр технического регулирования является компонентом цифровой системы технического регулирования.";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Документам, формируемым в цифровой системе технического регулирования, присваивается уникальный идентификационный номер, который автоматически генерируется цифровой системой технического регулирования в случайном порядке, состоящий из четырнадцати символов и имеет следующее обозначение:</w:t>
      </w:r>
    </w:p>
    <w:bookmarkEnd w:id="158"/>
    <w:bookmarkStart w:name="z2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два символа – литерный код Республики Казахстан согласно коду ISO – Международной организации по стандартизации (две заглавные латинские буквы – KZ);</w:t>
      </w:r>
    </w:p>
    <w:bookmarkEnd w:id="159"/>
    <w:bookmarkStart w:name="z2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третьего по четырнадцатый символы – уникальный буквенно-числовой код.</w:t>
      </w:r>
    </w:p>
    <w:bookmarkEnd w:id="160"/>
    <w:bookmarkStart w:name="z2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данных в реестре технического регулирования на основе данных и сведений из цифровых систем и баз данных государственных органов Республики Казахстан обеспечивается посредством интеграции.";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Сопровождение реестра технического регулирования осуществляется посредством обеспечения непрерывного функционирования реестра, за исключением технических перерывов, связанных с проведением ремонтных работ, целостности баз данных и ресурсов цифровой системы технического регулирования, сохранности информации, недопущения полной или частичной потери информации, неизменности сформированных данных, равного права и доступа каждого участника в соответствии с предоставленными ролями, контроля доступа к ресурсам цифровой системы технического регулирования, идентификации (опознавания), аутентификации (подтверждения подлинности) и авторизации (присвоение полномочий) пользователя, регистрации и анализа событий, происходящих в цифровой системе технического регулирования и обеспечения.</w:t>
      </w:r>
    </w:p>
    <w:bookmarkEnd w:id="162"/>
    <w:bookmarkStart w:name="z2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сопровождении реестра технического регулирования цифровая система технического регулирования обеспечивает обработку ошибок пользователя, ошибок, возникающих при технических сбоях, и ошибок базы данных с выдачей сообщений пользователю, в которых описаны последующие действия.".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 № 336-НҚ</w:t>
            </w:r>
          </w:p>
        </w:tc>
      </w:tr>
    </w:tbl>
    <w:bookmarkStart w:name="z21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утверждению и регистрации одобрений типа транспортных средств, одобрений типа шасси</w:t>
      </w:r>
    </w:p>
    <w:bookmarkEnd w:id="164"/>
    <w:bookmarkStart w:name="z21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"/>
    <w:bookmarkStart w:name="z2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утверждению и регистрации одобрений типа транспортного средства, одобрений типа шасси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 и определяют порядок утверждения и регистрации одобрений типа транспортного средства, одобрений типа шасси.</w:t>
      </w:r>
    </w:p>
    <w:bookmarkEnd w:id="166"/>
    <w:bookmarkStart w:name="z2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67"/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– зарегистрированное в соответствии с законодательством Республики Казахстан или государства-члена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одобрение типа транспортного средства – документ, удостоверяющий соответствие выпускаемых в обращение транспортных средств,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018/2011 "О безопасности колесных транспортных средств", утвержденного Решением Комиссии таможенного союза № 877 "О принятии технического регламента Таможенного союза "О безопасности колесных транспортных средств" (далее – ТР ТС 018/2011);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заявитель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 (изготовитель, импортер, уполномоченное изготовителем лицо, продавец), предоставившее продукцию, процессы и услугу для проведения оценки соответствия;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технического регулирования (далее – уполномоченный орган) – центральный исполнительный орган, осуществляющий руководство и межотраслевую координацию в области технического регулирования;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цифровая система технического регулирования (далее – цифровая система) – автоматизированная цифровая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технический секретариат –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средств;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одобрение типа шасси – документ, удостоверяющий соответствие выпускаемых в обращение шасси, отнесенных к одному типу, требованиям ТР ТС 018/2011.</w:t>
      </w:r>
    </w:p>
    <w:bookmarkEnd w:id="174"/>
    <w:bookmarkStart w:name="z22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и регистрации одобрений типа транспортных средств, одобрений типа шасси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Технический секретариат при положительном результате проверки правильности и обоснованности оформления одобрений типа транспортного средства, одобрений типа шасси направляет в цифровой системе одобрение типа транспортного средства, одобрение типа шасси в уполномоченный орган для утверждения.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Утверждение и регистрация одобрений типа транспортного средства, одобрений типа шасси осуществляются в цифровой системе уполномоченным органом в течение десяти календарных дней, исчисляемых с даты их поступления в уполномоченный орган.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Одобрение типа транспортного средства, одобрение типа шасси регистрируются уполномоченным органом в реестре данных государственной системы технического регулирования.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Одобрение типа транспортного средства, одобрение типа шасси после утверждения становится доступным заявителю и (или) изготовителю в цифровой системе.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