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a96a" w14:textId="8b8a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марта 2026 года № 127. Зарегистрирован в Министерстве юстиции Республики Казахстан 27 марта 2026 года № 38213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 (зарегистрирован в Реестре государственной регистрации нормативных правовых актов за № 10488)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на осуществление деятельности по аудиту в области пожарной безопасности,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экспертных организаций на осуществление деятельности по аудиту в области пожарной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аккредитации экспертных организаций на осуществление деятельности по аудиту в области пожарной безопасности.";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"цифрового правительства", а также в Единый контакт-центр.";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аттестата аккредитации экспертных организаций на осуществление деятельности по аудиту в области пожарной безопасности (далее – Аккредитация) юридические и физические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аккредитации на осуществление деятельности по аудиту в области пожарной безопасности в форме электронного документа согласно приложению 1 к настоящим Правилам через веб-портал "цифрового правительства" в цифровой системе "Государственная база данных "Е-Лицензирование" (далее – Портал).";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цифровых систем через шлюз "цифрового правительства".";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восьмую и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цифровой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услугах", подлежит рассмотрению в течение 5 (пяти) рабочих дней со дня ее регистрации.";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восемнадцатого, двадцать первого и двадцать второго пункта 1, которые вводятся в действие с 12 июля 2026 года.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до 12 июля 2026 года действует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аккредитации на осуществление деятельности по аудиту в области пожарной безопасности</w:t>
      </w:r>
    </w:p>
    <w:bookmarkEnd w:id="27"/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на осуществление деятельности по аудиту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 БИН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 по аудиту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 в цифровой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аккредитации на право осуществления деятельности по аудиту в области пожарной безопасности, либо мотивированный ответ об отказе в оказании государственной услуги;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"цифрового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 специалистов экспертной организации, подтверждающие: высшее образование по специальности "пожарная безопасность"; иное высшее образование и стаж работы в государственной и (или) профессиональной противопожарных службах не менее пяти лет, с непосредственным выполнением функций по обеспечению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трудовые договора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 о помещении, принадлежащем экспертной организации на праве собственности или ином законном основании. 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10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 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