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2f85" w14:textId="1352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перечня стратегических участков недр по урану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атомной энергии от 19 марта 2025 года № 39-н/қ. Зарегистрирован в Министерстве юстиции Республики Казахстан 20 марта 2026 года № 38183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Кодекса Республики Казахстан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перечня стратегических участков недр по урану.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атомной промышленности и недропользования Агентства Республики Казахстан по атомной энергии (далее – Агентство)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Агентства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Агентства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26 февраля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атомной энергии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 № 39-н/қ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перечня стратегических участков недр по урану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перечня стратегических участков недр по урану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Кодекса Республики Казахстан "О недрах и недропользовании" (далее – Кодекс) и определяют порядок ведения перечня стратегических участков недр по урану.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 и определения, используемые в настоящих Правилах, применяются в соответствии с законодательством Республики Казахстан о недрах и недропользовании.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перечень стратегических участков недр по урану (далее – Перечень) включаются участки недр, содержащие месторождения урана и редкоземельно-урановые месторождения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43 Кодекса.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Перечне по каждому стратегическому участку недр указывается следующая информация: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участка недр;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центра участка недр.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расположении стратегического участка недр на территории двух и более областей указывается область нахождения географического центра месторождения полезного ископаемого.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Перечня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Перечня осуществляется компетентным органом в области недропользования в части добычи урана (далее – компетентный орган) на основании сведений единого кадастра государственного фонда недр, предоставляемых уполномоченным органом по изучению недр.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внесении в сведения единого кадастра государственного фонда недр изменений и (или) дополнений, влекущих необходимость актуализации Перечня, уполномоченный орган по изучению недр в течение 5 (пяти) рабочих дней со дня такого изменения и (или) дополнения направляет в компетентный орган соответствующую информацию с указанием сведений, предусмотренных пунктом 4 настоящих Правил.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Компетентный орган ежегодно не позднее 1 декабря запрашивает сведения для проверки актуальности Перечня у уполномоченного органа по изучению недр в порядке, определяемом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Компетентный орган на основании информации, полученной в соответствии с пунктами 6 и 7 настоящих Правил, актуализирует Перечень по согласованию с уполномоченным органом по изучению недр.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