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74b4" w14:textId="07c7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просвещения Республики Казахстан от 25 апреля 2024 года № 86 "Об утверждении Отраслевой системы поощрения Министерства просвещения Республики Казахстан"</w:t>
      </w:r>
    </w:p>
    <w:p>
      <w:pPr>
        <w:spacing w:after="0"/>
        <w:ind w:left="0"/>
        <w:jc w:val="both"/>
      </w:pPr>
      <w:r>
        <w:rPr>
          <w:rFonts w:ascii="Times New Roman"/>
          <w:b w:val="false"/>
          <w:i w:val="false"/>
          <w:color w:val="000000"/>
          <w:sz w:val="28"/>
        </w:rPr>
        <w:t>Приказ Министра просвещения Республики Казахстан от 24 февраля 2026 года № 46-НҚ. Зарегистрирован в Министерстве юстиции Республики Казахстан 25 февраля 2026 года № 38040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25 апреля 2024 года № 86 "Об утверждении Отраслевой системы поощрения Министерства просвещения Республики Казахстан" (зарегистрирован в Реестре государственной регистрации нормативных правовых актов под № 34309)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Отраслевой системе</w:t>
      </w:r>
      <w:r>
        <w:rPr>
          <w:rFonts w:ascii="Times New Roman"/>
          <w:b w:val="false"/>
          <w:i w:val="false"/>
          <w:color w:val="000000"/>
          <w:sz w:val="28"/>
        </w:rPr>
        <w:t xml:space="preserve"> поощрения Министерства просвещения Республики Казахстан,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указанной Отраслевой системе поощрения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приказу. </w:t>
      </w:r>
    </w:p>
    <w:bookmarkStart w:name="z8" w:id="3"/>
    <w:p>
      <w:pPr>
        <w:spacing w:after="0"/>
        <w:ind w:left="0"/>
        <w:jc w:val="both"/>
      </w:pPr>
      <w:r>
        <w:rPr>
          <w:rFonts w:ascii="Times New Roman"/>
          <w:b w:val="false"/>
          <w:i w:val="false"/>
          <w:color w:val="000000"/>
          <w:sz w:val="28"/>
        </w:rPr>
        <w:t>
      2. Департаменту развития и управления персоналом Министерства просвещения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просвещения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2026 года</w:t>
            </w:r>
            <w:r>
              <w:br/>
            </w:r>
            <w:r>
              <w:rPr>
                <w:rFonts w:ascii="Times New Roman"/>
                <w:b w:val="false"/>
                <w:i w:val="false"/>
                <w:color w:val="000000"/>
                <w:sz w:val="20"/>
              </w:rPr>
              <w:t>№ 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26543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ҚАЗАҚСТАН РЕСПУБЛИКАСЫ ОҚУ-АҒАРТУ МИНИСТРЛІГІНІҢ</w:t>
      </w:r>
      <w:r>
        <w:br/>
      </w:r>
      <w:r>
        <w:rPr>
          <w:rFonts w:ascii="Times New Roman"/>
          <w:b/>
          <w:i w:val="false"/>
          <w:color w:val="000000"/>
        </w:rPr>
        <w:t>АЛҒЫСЫ БІЛІМ САЛАСЫН ДАМЫТУ ЖОЛЫНДА ҚОЛ ЖЕТКЕН ТАБЫСТАРЫ</w:t>
      </w:r>
      <w:r>
        <w:br/>
      </w:r>
      <w:r>
        <w:rPr>
          <w:rFonts w:ascii="Times New Roman"/>
          <w:b/>
          <w:i w:val="false"/>
          <w:color w:val="000000"/>
        </w:rPr>
        <w:t>ЖӘНЕ ОҒАН ҚОСҚАН ҮЛЕСІ ҮШІН</w:t>
      </w:r>
      <w:r>
        <w:br/>
      </w:r>
      <w:r>
        <w:rPr>
          <w:rFonts w:ascii="Times New Roman"/>
          <w:b/>
          <w:i w:val="false"/>
          <w:color w:val="000000"/>
        </w:rPr>
        <w:t>___________________________________________________________</w:t>
      </w:r>
      <w:r>
        <w:br/>
      </w:r>
      <w:r>
        <w:rPr>
          <w:rFonts w:ascii="Times New Roman"/>
          <w:b/>
          <w:i w:val="false"/>
          <w:color w:val="000000"/>
        </w:rPr>
        <w:t>(қызметкердің тегі, аты, әкесінің аты (ол болған жағдайда)</w:t>
      </w:r>
    </w:p>
    <w:bookmarkEnd w:id="10"/>
    <w:bookmarkStart w:name="z20" w:id="11"/>
    <w:p>
      <w:pPr>
        <w:spacing w:after="0"/>
        <w:ind w:left="0"/>
        <w:jc w:val="left"/>
      </w:pPr>
      <w:r>
        <w:rPr>
          <w:rFonts w:ascii="Times New Roman"/>
          <w:b/>
          <w:i w:val="false"/>
          <w:color w:val="000000"/>
        </w:rPr>
        <w:t xml:space="preserve"> МАРАПАТТАЛАДЫ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tc>
      </w:tr>
    </w:tbl>
    <w:p>
      <w:pPr>
        <w:spacing w:after="0"/>
        <w:ind w:left="0"/>
        <w:jc w:val="both"/>
      </w:pPr>
      <w:bookmarkStart w:name="z21" w:id="12"/>
      <w:r>
        <w:rPr>
          <w:rFonts w:ascii="Times New Roman"/>
          <w:b w:val="false"/>
          <w:i w:val="false"/>
          <w:color w:val="000000"/>
          <w:sz w:val="28"/>
        </w:rPr>
        <w:t>
      ____________________</w:t>
      </w:r>
    </w:p>
    <w:bookmarkEnd w:id="12"/>
    <w:p>
      <w:pPr>
        <w:spacing w:after="0"/>
        <w:ind w:left="0"/>
        <w:jc w:val="both"/>
      </w:pPr>
      <w:r>
        <w:rPr>
          <w:rFonts w:ascii="Times New Roman"/>
          <w:b w:val="false"/>
          <w:i w:val="false"/>
          <w:color w:val="000000"/>
          <w:sz w:val="28"/>
        </w:rPr>
        <w:t>(сәйкестендіру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2026 года</w:t>
            </w:r>
            <w:r>
              <w:br/>
            </w:r>
            <w:r>
              <w:rPr>
                <w:rFonts w:ascii="Times New Roman"/>
                <w:b w:val="false"/>
                <w:i w:val="false"/>
                <w:color w:val="000000"/>
                <w:sz w:val="20"/>
              </w:rPr>
              <w:t>№ 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14"/>
    <w:p>
      <w:pPr>
        <w:spacing w:after="0"/>
        <w:ind w:left="0"/>
        <w:jc w:val="left"/>
      </w:pPr>
      <w:r>
        <w:rPr>
          <w:rFonts w:ascii="Times New Roman"/>
          <w:b/>
          <w:i w:val="false"/>
          <w:color w:val="000000"/>
        </w:rPr>
        <w:t xml:space="preserve"> ҚАЗАҚСТАН РЕСПУБЛИКАСЫ ОҚУ-АҒАРТУ МИНИСТРЛІГІНІҢ</w:t>
      </w:r>
      <w:r>
        <w:br/>
      </w:r>
      <w:r>
        <w:rPr>
          <w:rFonts w:ascii="Times New Roman"/>
          <w:b/>
          <w:i w:val="false"/>
          <w:color w:val="000000"/>
        </w:rPr>
        <w:t>"Мектепке дейінгі тәрбие мен оқыту iсiнiң үздiгi"</w:t>
      </w:r>
    </w:p>
    <w:bookmarkEnd w:id="14"/>
    <w:bookmarkStart w:name="z27" w:id="15"/>
    <w:p>
      <w:pPr>
        <w:spacing w:after="0"/>
        <w:ind w:left="0"/>
        <w:jc w:val="left"/>
      </w:pPr>
      <w:r>
        <w:rPr>
          <w:rFonts w:ascii="Times New Roman"/>
          <w:b/>
          <w:i w:val="false"/>
          <w:color w:val="000000"/>
        </w:rPr>
        <w:t xml:space="preserve"> ҚҰРМЕТ ДИПЛОМЫ</w:t>
      </w:r>
    </w:p>
    <w:bookmarkEnd w:id="15"/>
    <w:p>
      <w:pPr>
        <w:spacing w:after="0"/>
        <w:ind w:left="0"/>
        <w:jc w:val="both"/>
      </w:pPr>
      <w:bookmarkStart w:name="z28" w:id="16"/>
      <w:r>
        <w:rPr>
          <w:rFonts w:ascii="Times New Roman"/>
          <w:b w:val="false"/>
          <w:i w:val="false"/>
          <w:color w:val="000000"/>
          <w:sz w:val="28"/>
        </w:rPr>
        <w:t>
      Тиісті білім беру деңгейі бойынша білім беру және тәрбие процестерін ұйымдастыру</w:t>
      </w:r>
    </w:p>
    <w:bookmarkEnd w:id="16"/>
    <w:p>
      <w:pPr>
        <w:spacing w:after="0"/>
        <w:ind w:left="0"/>
        <w:jc w:val="both"/>
      </w:pPr>
      <w:r>
        <w:rPr>
          <w:rFonts w:ascii="Times New Roman"/>
          <w:b w:val="false"/>
          <w:i w:val="false"/>
          <w:color w:val="000000"/>
          <w:sz w:val="28"/>
        </w:rPr>
        <w:t>мен жетілдірудегі, оқыту мен тәрбиелеудің біртұтастығын қамтамасыз етудегі, білім</w:t>
      </w:r>
    </w:p>
    <w:p>
      <w:pPr>
        <w:spacing w:after="0"/>
        <w:ind w:left="0"/>
        <w:jc w:val="both"/>
      </w:pPr>
      <w:r>
        <w:rPr>
          <w:rFonts w:ascii="Times New Roman"/>
          <w:b w:val="false"/>
          <w:i w:val="false"/>
          <w:color w:val="000000"/>
          <w:sz w:val="28"/>
        </w:rPr>
        <w:t>беру және тәрбие бағдарламарын іске асырудағы елеулі табыстары үшін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(қызметкердің тегі, аты, әкесінің аты (ол болған жағдайда)</w:t>
      </w:r>
    </w:p>
    <w:bookmarkStart w:name="z29" w:id="17"/>
    <w:p>
      <w:pPr>
        <w:spacing w:after="0"/>
        <w:ind w:left="0"/>
        <w:jc w:val="left"/>
      </w:pPr>
      <w:r>
        <w:rPr>
          <w:rFonts w:ascii="Times New Roman"/>
          <w:b/>
          <w:i w:val="false"/>
          <w:color w:val="000000"/>
        </w:rPr>
        <w:t xml:space="preserve"> МАРАПАТТАЛАДЫ</w:t>
      </w:r>
    </w:p>
    <w:bookmarkEnd w:id="1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(тегі, аты, әкесінің аты ( ол болған жағдайда)</w:t>
            </w:r>
          </w:p>
        </w:tc>
      </w:tr>
    </w:tbl>
    <w:p>
      <w:pPr>
        <w:spacing w:after="0"/>
        <w:ind w:left="0"/>
        <w:jc w:val="both"/>
      </w:pPr>
      <w:bookmarkStart w:name="z30" w:id="18"/>
      <w:r>
        <w:rPr>
          <w:rFonts w:ascii="Times New Roman"/>
          <w:b w:val="false"/>
          <w:i w:val="false"/>
          <w:color w:val="000000"/>
          <w:sz w:val="28"/>
        </w:rPr>
        <w:t>
      ____________________</w:t>
      </w:r>
    </w:p>
    <w:bookmarkEnd w:id="18"/>
    <w:p>
      <w:pPr>
        <w:spacing w:after="0"/>
        <w:ind w:left="0"/>
        <w:jc w:val="both"/>
      </w:pPr>
      <w:r>
        <w:rPr>
          <w:rFonts w:ascii="Times New Roman"/>
          <w:b w:val="false"/>
          <w:i w:val="false"/>
          <w:color w:val="000000"/>
          <w:sz w:val="28"/>
        </w:rPr>
        <w:t>(сәйкестендіру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2026 года</w:t>
            </w:r>
            <w:r>
              <w:br/>
            </w:r>
            <w:r>
              <w:rPr>
                <w:rFonts w:ascii="Times New Roman"/>
                <w:b w:val="false"/>
                <w:i w:val="false"/>
                <w:color w:val="000000"/>
                <w:sz w:val="20"/>
              </w:rPr>
              <w:t>№ 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20"/>
    <w:p>
      <w:pPr>
        <w:spacing w:after="0"/>
        <w:ind w:left="0"/>
        <w:jc w:val="left"/>
      </w:pPr>
      <w:r>
        <w:rPr>
          <w:rFonts w:ascii="Times New Roman"/>
          <w:b/>
          <w:i w:val="false"/>
          <w:color w:val="000000"/>
        </w:rPr>
        <w:t xml:space="preserve"> ҚАЗАҚСТАН РЕСПУБЛИКАСЫ ОҚУ-АҒАРТУ МИНИСТРЛІГІНІҢ</w:t>
      </w:r>
      <w:r>
        <w:br/>
      </w:r>
      <w:r>
        <w:rPr>
          <w:rFonts w:ascii="Times New Roman"/>
          <w:b/>
          <w:i w:val="false"/>
          <w:color w:val="000000"/>
        </w:rPr>
        <w:t>"Орта білім беру iсiнiң үздiгi"</w:t>
      </w:r>
    </w:p>
    <w:bookmarkEnd w:id="20"/>
    <w:bookmarkStart w:name="z36" w:id="21"/>
    <w:p>
      <w:pPr>
        <w:spacing w:after="0"/>
        <w:ind w:left="0"/>
        <w:jc w:val="left"/>
      </w:pPr>
      <w:r>
        <w:rPr>
          <w:rFonts w:ascii="Times New Roman"/>
          <w:b/>
          <w:i w:val="false"/>
          <w:color w:val="000000"/>
        </w:rPr>
        <w:t xml:space="preserve"> ҚҰРМЕТ ДИПЛОМЫ</w:t>
      </w:r>
    </w:p>
    <w:bookmarkEnd w:id="21"/>
    <w:p>
      <w:pPr>
        <w:spacing w:after="0"/>
        <w:ind w:left="0"/>
        <w:jc w:val="both"/>
      </w:pPr>
      <w:bookmarkStart w:name="z37" w:id="22"/>
      <w:r>
        <w:rPr>
          <w:rFonts w:ascii="Times New Roman"/>
          <w:b w:val="false"/>
          <w:i w:val="false"/>
          <w:color w:val="000000"/>
          <w:sz w:val="28"/>
        </w:rPr>
        <w:t>
      Тиісті білім беру деңгейі бойынша білім беру және тәрбие процестерін ұйымдастыру</w:t>
      </w:r>
    </w:p>
    <w:bookmarkEnd w:id="22"/>
    <w:p>
      <w:pPr>
        <w:spacing w:after="0"/>
        <w:ind w:left="0"/>
        <w:jc w:val="both"/>
      </w:pPr>
      <w:r>
        <w:rPr>
          <w:rFonts w:ascii="Times New Roman"/>
          <w:b w:val="false"/>
          <w:i w:val="false"/>
          <w:color w:val="000000"/>
          <w:sz w:val="28"/>
        </w:rPr>
        <w:t>мен жетілдірудегі, оқыту мен тәрбиелеудің біртұтастығын қамтамасыз етудегі, білім</w:t>
      </w:r>
    </w:p>
    <w:p>
      <w:pPr>
        <w:spacing w:after="0"/>
        <w:ind w:left="0"/>
        <w:jc w:val="both"/>
      </w:pPr>
      <w:r>
        <w:rPr>
          <w:rFonts w:ascii="Times New Roman"/>
          <w:b w:val="false"/>
          <w:i w:val="false"/>
          <w:color w:val="000000"/>
          <w:sz w:val="28"/>
        </w:rPr>
        <w:t>беру және тәрбие бағдарламарын іске асырудағы елеулі табыстары үшін</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(қызметкердің тегі, аты, әкесінің аты (ол болған жағдайда)</w:t>
      </w:r>
    </w:p>
    <w:bookmarkStart w:name="z38" w:id="23"/>
    <w:p>
      <w:pPr>
        <w:spacing w:after="0"/>
        <w:ind w:left="0"/>
        <w:jc w:val="left"/>
      </w:pPr>
      <w:r>
        <w:rPr>
          <w:rFonts w:ascii="Times New Roman"/>
          <w:b/>
          <w:i w:val="false"/>
          <w:color w:val="000000"/>
        </w:rPr>
        <w:t xml:space="preserve"> МАРАПАТТАЛАДЫ</w:t>
      </w:r>
    </w:p>
    <w:bookmarkEnd w:id="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tc>
      </w:tr>
    </w:tbl>
    <w:p>
      <w:pPr>
        <w:spacing w:after="0"/>
        <w:ind w:left="0"/>
        <w:jc w:val="both"/>
      </w:pPr>
      <w:bookmarkStart w:name="z39" w:id="24"/>
      <w:r>
        <w:rPr>
          <w:rFonts w:ascii="Times New Roman"/>
          <w:b w:val="false"/>
          <w:i w:val="false"/>
          <w:color w:val="000000"/>
          <w:sz w:val="28"/>
        </w:rPr>
        <w:t>
      ____________________</w:t>
      </w:r>
    </w:p>
    <w:bookmarkEnd w:id="24"/>
    <w:p>
      <w:pPr>
        <w:spacing w:after="0"/>
        <w:ind w:left="0"/>
        <w:jc w:val="both"/>
      </w:pPr>
      <w:r>
        <w:rPr>
          <w:rFonts w:ascii="Times New Roman"/>
          <w:b w:val="false"/>
          <w:i w:val="false"/>
          <w:color w:val="000000"/>
          <w:sz w:val="28"/>
        </w:rPr>
        <w:t>(сәйкестендіру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2026 года</w:t>
            </w:r>
            <w:r>
              <w:br/>
            </w:r>
            <w:r>
              <w:rPr>
                <w:rFonts w:ascii="Times New Roman"/>
                <w:b w:val="false"/>
                <w:i w:val="false"/>
                <w:color w:val="000000"/>
                <w:sz w:val="20"/>
              </w:rPr>
              <w:t>№ 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26"/>
    <w:p>
      <w:pPr>
        <w:spacing w:after="0"/>
        <w:ind w:left="0"/>
        <w:jc w:val="left"/>
      </w:pPr>
      <w:r>
        <w:rPr>
          <w:rFonts w:ascii="Times New Roman"/>
          <w:b/>
          <w:i w:val="false"/>
          <w:color w:val="000000"/>
        </w:rPr>
        <w:t xml:space="preserve"> ҚАЗАҚСТАН РЕСПУБЛИКАСЫ ОҚУ-АҒАРТУ МИНИСТРЛІГІНІҢ</w:t>
      </w:r>
      <w:r>
        <w:br/>
      </w:r>
      <w:r>
        <w:rPr>
          <w:rFonts w:ascii="Times New Roman"/>
          <w:b/>
          <w:i w:val="false"/>
          <w:color w:val="000000"/>
        </w:rPr>
        <w:t>"Арнайы білім беру ісінің үздігі"</w:t>
      </w:r>
    </w:p>
    <w:bookmarkEnd w:id="26"/>
    <w:bookmarkStart w:name="z45" w:id="27"/>
    <w:p>
      <w:pPr>
        <w:spacing w:after="0"/>
        <w:ind w:left="0"/>
        <w:jc w:val="left"/>
      </w:pPr>
      <w:r>
        <w:rPr>
          <w:rFonts w:ascii="Times New Roman"/>
          <w:b/>
          <w:i w:val="false"/>
          <w:color w:val="000000"/>
        </w:rPr>
        <w:t xml:space="preserve"> ҚҰРМЕТ ДИПЛОМЫ</w:t>
      </w:r>
    </w:p>
    <w:bookmarkEnd w:id="27"/>
    <w:p>
      <w:pPr>
        <w:spacing w:after="0"/>
        <w:ind w:left="0"/>
        <w:jc w:val="both"/>
      </w:pPr>
      <w:bookmarkStart w:name="z46" w:id="28"/>
      <w:r>
        <w:rPr>
          <w:rFonts w:ascii="Times New Roman"/>
          <w:b w:val="false"/>
          <w:i w:val="false"/>
          <w:color w:val="000000"/>
          <w:sz w:val="28"/>
        </w:rPr>
        <w:t>
      Тиісті білім беру деңгейі бойынша білім беру және тәрбие процестерін ұйымдастыру</w:t>
      </w:r>
    </w:p>
    <w:bookmarkEnd w:id="28"/>
    <w:p>
      <w:pPr>
        <w:spacing w:after="0"/>
        <w:ind w:left="0"/>
        <w:jc w:val="both"/>
      </w:pPr>
      <w:r>
        <w:rPr>
          <w:rFonts w:ascii="Times New Roman"/>
          <w:b w:val="false"/>
          <w:i w:val="false"/>
          <w:color w:val="000000"/>
          <w:sz w:val="28"/>
        </w:rPr>
        <w:t>мен жетілдірудегі, оқыту мен тәрбиелеудің біртұтастығын қамтамасыз етудегі, білім</w:t>
      </w:r>
    </w:p>
    <w:p>
      <w:pPr>
        <w:spacing w:after="0"/>
        <w:ind w:left="0"/>
        <w:jc w:val="both"/>
      </w:pPr>
      <w:r>
        <w:rPr>
          <w:rFonts w:ascii="Times New Roman"/>
          <w:b w:val="false"/>
          <w:i w:val="false"/>
          <w:color w:val="000000"/>
          <w:sz w:val="28"/>
        </w:rPr>
        <w:t>беру және тәрбие бағдарламарын іске асырудағы елеулі табыстары үшін</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(қызметкердің тегі, аты, әкесінің аты (ол болған жағдайда)</w:t>
      </w:r>
    </w:p>
    <w:bookmarkStart w:name="z47" w:id="29"/>
    <w:p>
      <w:pPr>
        <w:spacing w:after="0"/>
        <w:ind w:left="0"/>
        <w:jc w:val="left"/>
      </w:pPr>
      <w:r>
        <w:rPr>
          <w:rFonts w:ascii="Times New Roman"/>
          <w:b/>
          <w:i w:val="false"/>
          <w:color w:val="000000"/>
        </w:rPr>
        <w:t xml:space="preserve"> МАРАПАТТАЛАДЫ</w:t>
      </w:r>
    </w:p>
    <w:bookmarkEnd w:id="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tc>
      </w:tr>
    </w:tbl>
    <w:p>
      <w:pPr>
        <w:spacing w:after="0"/>
        <w:ind w:left="0"/>
        <w:jc w:val="both"/>
      </w:pPr>
      <w:bookmarkStart w:name="z48" w:id="30"/>
      <w:r>
        <w:rPr>
          <w:rFonts w:ascii="Times New Roman"/>
          <w:b w:val="false"/>
          <w:i w:val="false"/>
          <w:color w:val="000000"/>
          <w:sz w:val="28"/>
        </w:rPr>
        <w:t>
      _____________________</w:t>
      </w:r>
    </w:p>
    <w:bookmarkEnd w:id="30"/>
    <w:p>
      <w:pPr>
        <w:spacing w:after="0"/>
        <w:ind w:left="0"/>
        <w:jc w:val="both"/>
      </w:pPr>
      <w:r>
        <w:rPr>
          <w:rFonts w:ascii="Times New Roman"/>
          <w:b w:val="false"/>
          <w:i w:val="false"/>
          <w:color w:val="000000"/>
          <w:sz w:val="28"/>
        </w:rPr>
        <w:t>(сәйкестендіру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2026 года</w:t>
            </w:r>
            <w:r>
              <w:br/>
            </w:r>
            <w:r>
              <w:rPr>
                <w:rFonts w:ascii="Times New Roman"/>
                <w:b w:val="false"/>
                <w:i w:val="false"/>
                <w:color w:val="000000"/>
                <w:sz w:val="20"/>
              </w:rPr>
              <w:t>№ 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32"/>
    <w:p>
      <w:pPr>
        <w:spacing w:after="0"/>
        <w:ind w:left="0"/>
        <w:jc w:val="left"/>
      </w:pPr>
      <w:r>
        <w:rPr>
          <w:rFonts w:ascii="Times New Roman"/>
          <w:b/>
          <w:i w:val="false"/>
          <w:color w:val="000000"/>
        </w:rPr>
        <w:t xml:space="preserve"> ҚАЗАҚСТАН РЕСПУБЛИКАСЫ ОҚУ-АҒАРТУ МИНИСТРЛІГІНІҢ</w:t>
      </w:r>
      <w:r>
        <w:br/>
      </w:r>
      <w:r>
        <w:rPr>
          <w:rFonts w:ascii="Times New Roman"/>
          <w:b/>
          <w:i w:val="false"/>
          <w:color w:val="000000"/>
        </w:rPr>
        <w:t>"Қосымша білім беру ісінің үздігі"</w:t>
      </w:r>
    </w:p>
    <w:bookmarkEnd w:id="32"/>
    <w:bookmarkStart w:name="z54" w:id="33"/>
    <w:p>
      <w:pPr>
        <w:spacing w:after="0"/>
        <w:ind w:left="0"/>
        <w:jc w:val="left"/>
      </w:pPr>
      <w:r>
        <w:rPr>
          <w:rFonts w:ascii="Times New Roman"/>
          <w:b/>
          <w:i w:val="false"/>
          <w:color w:val="000000"/>
        </w:rPr>
        <w:t xml:space="preserve"> ҚҰРМЕТ ДИПЛОМЫ</w:t>
      </w:r>
    </w:p>
    <w:bookmarkEnd w:id="33"/>
    <w:p>
      <w:pPr>
        <w:spacing w:after="0"/>
        <w:ind w:left="0"/>
        <w:jc w:val="both"/>
      </w:pPr>
      <w:bookmarkStart w:name="z55" w:id="34"/>
      <w:r>
        <w:rPr>
          <w:rFonts w:ascii="Times New Roman"/>
          <w:b w:val="false"/>
          <w:i w:val="false"/>
          <w:color w:val="000000"/>
          <w:sz w:val="28"/>
        </w:rPr>
        <w:t>
      Тиісті білім беру деңгейі бойынша білім беру және тәрбие процестерін ұйымдастыру</w:t>
      </w:r>
    </w:p>
    <w:bookmarkEnd w:id="34"/>
    <w:p>
      <w:pPr>
        <w:spacing w:after="0"/>
        <w:ind w:left="0"/>
        <w:jc w:val="both"/>
      </w:pPr>
      <w:r>
        <w:rPr>
          <w:rFonts w:ascii="Times New Roman"/>
          <w:b w:val="false"/>
          <w:i w:val="false"/>
          <w:color w:val="000000"/>
          <w:sz w:val="28"/>
        </w:rPr>
        <w:t>мен жетілдірудегі, оқыту мен тәрбиелеудің біртұтастығын қамтамасыз етудегі, білім</w:t>
      </w:r>
    </w:p>
    <w:p>
      <w:pPr>
        <w:spacing w:after="0"/>
        <w:ind w:left="0"/>
        <w:jc w:val="both"/>
      </w:pPr>
      <w:r>
        <w:rPr>
          <w:rFonts w:ascii="Times New Roman"/>
          <w:b w:val="false"/>
          <w:i w:val="false"/>
          <w:color w:val="000000"/>
          <w:sz w:val="28"/>
        </w:rPr>
        <w:t>беру және тәрбие бағдарламарын іске асырудағы елеулі табыстары үшін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(қызметкердің тегі, аты, әкесінің аты (ол болған жағдайда)</w:t>
      </w:r>
    </w:p>
    <w:bookmarkStart w:name="z56" w:id="35"/>
    <w:p>
      <w:pPr>
        <w:spacing w:after="0"/>
        <w:ind w:left="0"/>
        <w:jc w:val="left"/>
      </w:pPr>
      <w:r>
        <w:rPr>
          <w:rFonts w:ascii="Times New Roman"/>
          <w:b/>
          <w:i w:val="false"/>
          <w:color w:val="000000"/>
        </w:rPr>
        <w:t xml:space="preserve"> МАРАПАТТАЛАДЫ</w:t>
      </w:r>
    </w:p>
    <w:bookmarkEnd w:id="3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tc>
      </w:tr>
    </w:tbl>
    <w:p>
      <w:pPr>
        <w:spacing w:after="0"/>
        <w:ind w:left="0"/>
        <w:jc w:val="both"/>
      </w:pPr>
      <w:bookmarkStart w:name="z57" w:id="36"/>
      <w:r>
        <w:rPr>
          <w:rFonts w:ascii="Times New Roman"/>
          <w:b w:val="false"/>
          <w:i w:val="false"/>
          <w:color w:val="000000"/>
          <w:sz w:val="28"/>
        </w:rPr>
        <w:t>
      ____________________</w:t>
      </w:r>
    </w:p>
    <w:bookmarkEnd w:id="36"/>
    <w:p>
      <w:pPr>
        <w:spacing w:after="0"/>
        <w:ind w:left="0"/>
        <w:jc w:val="both"/>
      </w:pPr>
      <w:r>
        <w:rPr>
          <w:rFonts w:ascii="Times New Roman"/>
          <w:b w:val="false"/>
          <w:i w:val="false"/>
          <w:color w:val="000000"/>
          <w:sz w:val="28"/>
        </w:rPr>
        <w:t>(сәйкестендіру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2026 года</w:t>
            </w:r>
            <w:r>
              <w:br/>
            </w:r>
            <w:r>
              <w:rPr>
                <w:rFonts w:ascii="Times New Roman"/>
                <w:b w:val="false"/>
                <w:i w:val="false"/>
                <w:color w:val="000000"/>
                <w:sz w:val="20"/>
              </w:rPr>
              <w:t>№ 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38"/>
    <w:p>
      <w:pPr>
        <w:spacing w:after="0"/>
        <w:ind w:left="0"/>
        <w:jc w:val="left"/>
      </w:pPr>
      <w:r>
        <w:rPr>
          <w:rFonts w:ascii="Times New Roman"/>
          <w:b/>
          <w:i w:val="false"/>
          <w:color w:val="000000"/>
        </w:rPr>
        <w:t xml:space="preserve"> ҚАЗАҚСТАН РЕСПУБЛИКАСЫ ОҚУ-АҒАРТУ МИНИСТРЛІГІНІҢ</w:t>
      </w:r>
      <w:r>
        <w:br/>
      </w:r>
      <w:r>
        <w:rPr>
          <w:rFonts w:ascii="Times New Roman"/>
          <w:b/>
          <w:i w:val="false"/>
          <w:color w:val="000000"/>
        </w:rPr>
        <w:t>"Техникалық және кәсiптiк білім беру iсiнiң үздiгi"</w:t>
      </w:r>
    </w:p>
    <w:bookmarkEnd w:id="38"/>
    <w:bookmarkStart w:name="z63" w:id="39"/>
    <w:p>
      <w:pPr>
        <w:spacing w:after="0"/>
        <w:ind w:left="0"/>
        <w:jc w:val="left"/>
      </w:pPr>
      <w:r>
        <w:rPr>
          <w:rFonts w:ascii="Times New Roman"/>
          <w:b/>
          <w:i w:val="false"/>
          <w:color w:val="000000"/>
        </w:rPr>
        <w:t xml:space="preserve"> ҚҰРМЕТ ДИПЛОМЫ</w:t>
      </w:r>
    </w:p>
    <w:bookmarkEnd w:id="39"/>
    <w:p>
      <w:pPr>
        <w:spacing w:after="0"/>
        <w:ind w:left="0"/>
        <w:jc w:val="both"/>
      </w:pPr>
      <w:bookmarkStart w:name="z64" w:id="40"/>
      <w:r>
        <w:rPr>
          <w:rFonts w:ascii="Times New Roman"/>
          <w:b w:val="false"/>
          <w:i w:val="false"/>
          <w:color w:val="000000"/>
          <w:sz w:val="28"/>
        </w:rPr>
        <w:t>
      Тиісті білім беру деңгейі бойынша білім беру және тәрбие процестерін ұйымдастыру</w:t>
      </w:r>
    </w:p>
    <w:bookmarkEnd w:id="40"/>
    <w:p>
      <w:pPr>
        <w:spacing w:after="0"/>
        <w:ind w:left="0"/>
        <w:jc w:val="both"/>
      </w:pPr>
      <w:r>
        <w:rPr>
          <w:rFonts w:ascii="Times New Roman"/>
          <w:b w:val="false"/>
          <w:i w:val="false"/>
          <w:color w:val="000000"/>
          <w:sz w:val="28"/>
        </w:rPr>
        <w:t>мен жетілдірудегі, оқыту мен тәрбиелеудің біртұтастығын қамтамасыз етудегі, білім</w:t>
      </w:r>
    </w:p>
    <w:p>
      <w:pPr>
        <w:spacing w:after="0"/>
        <w:ind w:left="0"/>
        <w:jc w:val="both"/>
      </w:pPr>
      <w:r>
        <w:rPr>
          <w:rFonts w:ascii="Times New Roman"/>
          <w:b w:val="false"/>
          <w:i w:val="false"/>
          <w:color w:val="000000"/>
          <w:sz w:val="28"/>
        </w:rPr>
        <w:t>беру және тәрбие бағдарламарын іске асырудағы елеулі табыстары үшін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(қызметкердің тегі, аты, әкесінің аты (ол болған жағдайда)</w:t>
      </w:r>
    </w:p>
    <w:bookmarkStart w:name="z65" w:id="41"/>
    <w:p>
      <w:pPr>
        <w:spacing w:after="0"/>
        <w:ind w:left="0"/>
        <w:jc w:val="left"/>
      </w:pPr>
      <w:r>
        <w:rPr>
          <w:rFonts w:ascii="Times New Roman"/>
          <w:b/>
          <w:i w:val="false"/>
          <w:color w:val="000000"/>
        </w:rPr>
        <w:t xml:space="preserve"> МАРАПАТТАЛАДЫ</w:t>
      </w:r>
    </w:p>
    <w:bookmarkEnd w:id="4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tc>
      </w:tr>
    </w:tbl>
    <w:p>
      <w:pPr>
        <w:spacing w:after="0"/>
        <w:ind w:left="0"/>
        <w:jc w:val="both"/>
      </w:pPr>
      <w:bookmarkStart w:name="z66" w:id="42"/>
      <w:r>
        <w:rPr>
          <w:rFonts w:ascii="Times New Roman"/>
          <w:b w:val="false"/>
          <w:i w:val="false"/>
          <w:color w:val="000000"/>
          <w:sz w:val="28"/>
        </w:rPr>
        <w:t>
      ___________________________</w:t>
      </w:r>
    </w:p>
    <w:bookmarkEnd w:id="42"/>
    <w:p>
      <w:pPr>
        <w:spacing w:after="0"/>
        <w:ind w:left="0"/>
        <w:jc w:val="both"/>
      </w:pPr>
      <w:r>
        <w:rPr>
          <w:rFonts w:ascii="Times New Roman"/>
          <w:b w:val="false"/>
          <w:i w:val="false"/>
          <w:color w:val="000000"/>
          <w:sz w:val="28"/>
        </w:rPr>
        <w:t>(сәйкестендіру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2026 года</w:t>
            </w:r>
            <w:r>
              <w:br/>
            </w:r>
            <w:r>
              <w:rPr>
                <w:rFonts w:ascii="Times New Roman"/>
                <w:b w:val="false"/>
                <w:i w:val="false"/>
                <w:color w:val="000000"/>
                <w:sz w:val="20"/>
              </w:rPr>
              <w:t>№ 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44"/>
    <w:p>
      <w:pPr>
        <w:spacing w:after="0"/>
        <w:ind w:left="0"/>
        <w:jc w:val="left"/>
      </w:pPr>
      <w:r>
        <w:rPr>
          <w:rFonts w:ascii="Times New Roman"/>
          <w:b/>
          <w:i w:val="false"/>
          <w:color w:val="000000"/>
        </w:rPr>
        <w:t xml:space="preserve"> ҚАЗАҚСТАН РЕСПУБЛИКАСЫ ОҚУ-АҒАРТУ МИНИСТРЛІГІ</w:t>
      </w:r>
      <w:r>
        <w:br/>
      </w:r>
      <w:r>
        <w:rPr>
          <w:rFonts w:ascii="Times New Roman"/>
          <w:b/>
          <w:i w:val="false"/>
          <w:color w:val="000000"/>
        </w:rPr>
        <w:t>"Қазақстан Республикасы Оқу-ағарту министрлігінің еңбек сіңірген қызметкері"</w:t>
      </w:r>
    </w:p>
    <w:bookmarkEnd w:id="44"/>
    <w:bookmarkStart w:name="z72" w:id="45"/>
    <w:p>
      <w:pPr>
        <w:spacing w:after="0"/>
        <w:ind w:left="0"/>
        <w:jc w:val="left"/>
      </w:pPr>
      <w:r>
        <w:rPr>
          <w:rFonts w:ascii="Times New Roman"/>
          <w:b/>
          <w:i w:val="false"/>
          <w:color w:val="000000"/>
        </w:rPr>
        <w:t xml:space="preserve"> ҚҰРМЕТ ДИПЛОМЫ</w:t>
      </w:r>
    </w:p>
    <w:bookmarkEnd w:id="45"/>
    <w:p>
      <w:pPr>
        <w:spacing w:after="0"/>
        <w:ind w:left="0"/>
        <w:jc w:val="both"/>
      </w:pPr>
      <w:bookmarkStart w:name="z73" w:id="46"/>
      <w:r>
        <w:rPr>
          <w:rFonts w:ascii="Times New Roman"/>
          <w:b w:val="false"/>
          <w:i w:val="false"/>
          <w:color w:val="000000"/>
          <w:sz w:val="28"/>
        </w:rPr>
        <w:t>
      Тиісті білім беру деңгейі бойынша білім беру және тәрбие процестерін ұйымдастыру</w:t>
      </w:r>
    </w:p>
    <w:bookmarkEnd w:id="46"/>
    <w:p>
      <w:pPr>
        <w:spacing w:after="0"/>
        <w:ind w:left="0"/>
        <w:jc w:val="both"/>
      </w:pPr>
      <w:r>
        <w:rPr>
          <w:rFonts w:ascii="Times New Roman"/>
          <w:b w:val="false"/>
          <w:i w:val="false"/>
          <w:color w:val="000000"/>
          <w:sz w:val="28"/>
        </w:rPr>
        <w:t>мен жетілдірудегі, оқыту мен тәрбиелеудің біртұтастығын қамтамасыз етудегі, білім</w:t>
      </w:r>
    </w:p>
    <w:p>
      <w:pPr>
        <w:spacing w:after="0"/>
        <w:ind w:left="0"/>
        <w:jc w:val="both"/>
      </w:pPr>
      <w:r>
        <w:rPr>
          <w:rFonts w:ascii="Times New Roman"/>
          <w:b w:val="false"/>
          <w:i w:val="false"/>
          <w:color w:val="000000"/>
          <w:sz w:val="28"/>
        </w:rPr>
        <w:t>беру және тәрбие бағдарламарын іске асырудағы елеулі табыстары үшін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(қызметкердің тегі, аты, әкесінің аты (ол болған жағдайда)</w:t>
      </w:r>
    </w:p>
    <w:bookmarkStart w:name="z74" w:id="47"/>
    <w:p>
      <w:pPr>
        <w:spacing w:after="0"/>
        <w:ind w:left="0"/>
        <w:jc w:val="left"/>
      </w:pPr>
      <w:r>
        <w:rPr>
          <w:rFonts w:ascii="Times New Roman"/>
          <w:b/>
          <w:i w:val="false"/>
          <w:color w:val="000000"/>
        </w:rPr>
        <w:t xml:space="preserve"> МАРАПАТТАЛАДЫ</w:t>
      </w:r>
    </w:p>
    <w:bookmarkEnd w:id="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tc>
      </w:tr>
    </w:tbl>
    <w:p>
      <w:pPr>
        <w:spacing w:after="0"/>
        <w:ind w:left="0"/>
        <w:jc w:val="both"/>
      </w:pPr>
      <w:bookmarkStart w:name="z75" w:id="48"/>
      <w:r>
        <w:rPr>
          <w:rFonts w:ascii="Times New Roman"/>
          <w:b w:val="false"/>
          <w:i w:val="false"/>
          <w:color w:val="000000"/>
          <w:sz w:val="28"/>
        </w:rPr>
        <w:t>
      ___________________________</w:t>
      </w:r>
    </w:p>
    <w:bookmarkEnd w:id="48"/>
    <w:p>
      <w:pPr>
        <w:spacing w:after="0"/>
        <w:ind w:left="0"/>
        <w:jc w:val="both"/>
      </w:pPr>
      <w:r>
        <w:rPr>
          <w:rFonts w:ascii="Times New Roman"/>
          <w:b w:val="false"/>
          <w:i w:val="false"/>
          <w:color w:val="000000"/>
          <w:sz w:val="28"/>
        </w:rPr>
        <w:t>(сәйкестендіру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2026 года</w:t>
            </w:r>
            <w:r>
              <w:br/>
            </w:r>
            <w:r>
              <w:rPr>
                <w:rFonts w:ascii="Times New Roman"/>
                <w:b w:val="false"/>
                <w:i w:val="false"/>
                <w:color w:val="000000"/>
                <w:sz w:val="20"/>
              </w:rPr>
              <w:t>№ 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50"/>
    <w:p>
      <w:pPr>
        <w:spacing w:after="0"/>
        <w:ind w:left="0"/>
        <w:jc w:val="left"/>
      </w:pPr>
      <w:r>
        <w:rPr>
          <w:rFonts w:ascii="Times New Roman"/>
          <w:b/>
          <w:i w:val="false"/>
          <w:color w:val="000000"/>
        </w:rPr>
        <w:t xml:space="preserve"> ҚАЗАҚСТАН РЕСПУБЛИКАСЫ ОҚУ-АҒАРТУ МИНИСТРЛІГІНІҢ</w:t>
      </w:r>
      <w:r>
        <w:br/>
      </w:r>
      <w:r>
        <w:rPr>
          <w:rFonts w:ascii="Times New Roman"/>
          <w:b/>
          <w:i w:val="false"/>
          <w:color w:val="000000"/>
        </w:rPr>
        <w:t>ҚҰРМЕТ ГРАМОТАСЫ</w:t>
      </w:r>
      <w:r>
        <w:br/>
      </w:r>
      <w:r>
        <w:rPr>
          <w:rFonts w:ascii="Times New Roman"/>
          <w:b/>
          <w:i w:val="false"/>
          <w:color w:val="000000"/>
        </w:rPr>
        <w:t>ОҚУ-АҒАРТУ САЛАСЫНДАҒЫ ЖЕМІСТІ ЕҢБЕГІ, ЖАС ҰРПАҚҚА САПАЛЫ</w:t>
      </w:r>
      <w:r>
        <w:br/>
      </w:r>
      <w:r>
        <w:rPr>
          <w:rFonts w:ascii="Times New Roman"/>
          <w:b/>
          <w:i w:val="false"/>
          <w:color w:val="000000"/>
        </w:rPr>
        <w:t>БІЛІМ МЕН ТӘРБИЕ БЕРУДЕГІ ТАБЫСТАРЫ, СОНДАЙ-АҚ ЕЛІМІЗДІҢ</w:t>
      </w:r>
      <w:r>
        <w:br/>
      </w:r>
      <w:r>
        <w:rPr>
          <w:rFonts w:ascii="Times New Roman"/>
          <w:b/>
          <w:i w:val="false"/>
          <w:color w:val="000000"/>
        </w:rPr>
        <w:t>ӘЛЕУМЕТТІК ДАМУЫНА ҚОСҚАН ЕЛЕУЛІ ҮЛЕСІ ҮШІН</w:t>
      </w:r>
      <w:r>
        <w:br/>
      </w:r>
      <w:r>
        <w:rPr>
          <w:rFonts w:ascii="Times New Roman"/>
          <w:b/>
          <w:i w:val="false"/>
          <w:color w:val="000000"/>
        </w:rPr>
        <w:t>__________________________________________________________________</w:t>
      </w:r>
      <w:r>
        <w:br/>
      </w:r>
      <w:r>
        <w:rPr>
          <w:rFonts w:ascii="Times New Roman"/>
          <w:b/>
          <w:i w:val="false"/>
          <w:color w:val="000000"/>
        </w:rPr>
        <w:t>(қызметкердің тегі, аты, әкесінің аты (ол болған жағдайда)</w:t>
      </w:r>
    </w:p>
    <w:bookmarkEnd w:id="50"/>
    <w:bookmarkStart w:name="z81" w:id="51"/>
    <w:p>
      <w:pPr>
        <w:spacing w:after="0"/>
        <w:ind w:left="0"/>
        <w:jc w:val="left"/>
      </w:pPr>
      <w:r>
        <w:rPr>
          <w:rFonts w:ascii="Times New Roman"/>
          <w:b/>
          <w:i w:val="false"/>
          <w:color w:val="000000"/>
        </w:rPr>
        <w:t xml:space="preserve"> МАРАПАТТАЛАДЫ</w:t>
      </w:r>
    </w:p>
    <w:bookmarkEnd w:id="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tc>
      </w:tr>
    </w:tbl>
    <w:p>
      <w:pPr>
        <w:spacing w:after="0"/>
        <w:ind w:left="0"/>
        <w:jc w:val="both"/>
      </w:pPr>
      <w:bookmarkStart w:name="z82" w:id="52"/>
      <w:r>
        <w:rPr>
          <w:rFonts w:ascii="Times New Roman"/>
          <w:b w:val="false"/>
          <w:i w:val="false"/>
          <w:color w:val="000000"/>
          <w:sz w:val="28"/>
        </w:rPr>
        <w:t>
      _________________________</w:t>
      </w:r>
    </w:p>
    <w:bookmarkEnd w:id="52"/>
    <w:p>
      <w:pPr>
        <w:spacing w:after="0"/>
        <w:ind w:left="0"/>
        <w:jc w:val="both"/>
      </w:pPr>
      <w:r>
        <w:rPr>
          <w:rFonts w:ascii="Times New Roman"/>
          <w:b w:val="false"/>
          <w:i w:val="false"/>
          <w:color w:val="000000"/>
          <w:sz w:val="28"/>
        </w:rPr>
        <w:t>(сәйкестендіру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2026 года</w:t>
            </w:r>
            <w:r>
              <w:br/>
            </w:r>
            <w:r>
              <w:rPr>
                <w:rFonts w:ascii="Times New Roman"/>
                <w:b w:val="false"/>
                <w:i w:val="false"/>
                <w:color w:val="000000"/>
                <w:sz w:val="20"/>
              </w:rPr>
              <w:t>№ 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 w:id="53"/>
    <w:p>
      <w:pPr>
        <w:spacing w:after="0"/>
        <w:ind w:left="0"/>
        <w:jc w:val="left"/>
      </w:pPr>
      <w:r>
        <w:rPr>
          <w:rFonts w:ascii="Times New Roman"/>
          <w:b/>
          <w:i w:val="false"/>
          <w:color w:val="000000"/>
        </w:rPr>
        <w:t xml:space="preserve"> НАГРАДНОЙ ЛИСТ</w:t>
      </w:r>
    </w:p>
    <w:bookmarkEnd w:id="53"/>
    <w:bookmarkStart w:name="z87" w:id="54"/>
    <w:p>
      <w:pPr>
        <w:spacing w:after="0"/>
        <w:ind w:left="0"/>
        <w:jc w:val="both"/>
      </w:pPr>
      <w:r>
        <w:rPr>
          <w:rFonts w:ascii="Times New Roman"/>
          <w:b w:val="false"/>
          <w:i w:val="false"/>
          <w:color w:val="000000"/>
          <w:sz w:val="28"/>
        </w:rPr>
        <w:t>
      ФОТОГРАФИЯ</w:t>
      </w:r>
    </w:p>
    <w:bookmarkEnd w:id="54"/>
    <w:p>
      <w:pPr>
        <w:spacing w:after="0"/>
        <w:ind w:left="0"/>
        <w:jc w:val="both"/>
      </w:pPr>
      <w:bookmarkStart w:name="z88" w:id="55"/>
      <w:r>
        <w:rPr>
          <w:rFonts w:ascii="Times New Roman"/>
          <w:b w:val="false"/>
          <w:i w:val="false"/>
          <w:color w:val="000000"/>
          <w:sz w:val="28"/>
        </w:rPr>
        <w:t>
      1. Фамилия, имя, отчество (при его наличии) ____________________________</w:t>
      </w:r>
    </w:p>
    <w:bookmarkEnd w:id="55"/>
    <w:p>
      <w:pPr>
        <w:spacing w:after="0"/>
        <w:ind w:left="0"/>
        <w:jc w:val="both"/>
      </w:pPr>
      <w:r>
        <w:rPr>
          <w:rFonts w:ascii="Times New Roman"/>
          <w:b w:val="false"/>
          <w:i w:val="false"/>
          <w:color w:val="000000"/>
          <w:sz w:val="28"/>
        </w:rPr>
        <w:t>(по удостоверению личности)</w:t>
      </w:r>
    </w:p>
    <w:p>
      <w:pPr>
        <w:spacing w:after="0"/>
        <w:ind w:left="0"/>
        <w:jc w:val="both"/>
      </w:pPr>
      <w:bookmarkStart w:name="z89" w:id="56"/>
      <w:r>
        <w:rPr>
          <w:rFonts w:ascii="Times New Roman"/>
          <w:b w:val="false"/>
          <w:i w:val="false"/>
          <w:color w:val="000000"/>
          <w:sz w:val="28"/>
        </w:rPr>
        <w:t>
      2. Должность, место работы, служба ____________________________________</w:t>
      </w:r>
    </w:p>
    <w:bookmarkEnd w:id="56"/>
    <w:p>
      <w:pPr>
        <w:spacing w:after="0"/>
        <w:ind w:left="0"/>
        <w:jc w:val="both"/>
      </w:pPr>
      <w:r>
        <w:rPr>
          <w:rFonts w:ascii="Times New Roman"/>
          <w:b w:val="false"/>
          <w:i w:val="false"/>
          <w:color w:val="000000"/>
          <w:sz w:val="28"/>
        </w:rPr>
        <w:t>(указать точное наименование подразделения предприятия, учреждения, организации)</w:t>
      </w:r>
    </w:p>
    <w:bookmarkStart w:name="z90" w:id="57"/>
    <w:p>
      <w:pPr>
        <w:spacing w:after="0"/>
        <w:ind w:left="0"/>
        <w:jc w:val="both"/>
      </w:pPr>
      <w:r>
        <w:rPr>
          <w:rFonts w:ascii="Times New Roman"/>
          <w:b w:val="false"/>
          <w:i w:val="false"/>
          <w:color w:val="000000"/>
          <w:sz w:val="28"/>
        </w:rPr>
        <w:t>
      3. Пол ______________________________________________________________</w:t>
      </w:r>
    </w:p>
    <w:bookmarkEnd w:id="57"/>
    <w:bookmarkStart w:name="z91" w:id="58"/>
    <w:p>
      <w:pPr>
        <w:spacing w:after="0"/>
        <w:ind w:left="0"/>
        <w:jc w:val="both"/>
      </w:pPr>
      <w:r>
        <w:rPr>
          <w:rFonts w:ascii="Times New Roman"/>
          <w:b w:val="false"/>
          <w:i w:val="false"/>
          <w:color w:val="000000"/>
          <w:sz w:val="28"/>
        </w:rPr>
        <w:t>
      4. Год и место рождения, индивидуальный идентификационный номер _______</w:t>
      </w:r>
    </w:p>
    <w:bookmarkEnd w:id="58"/>
    <w:bookmarkStart w:name="z92" w:id="59"/>
    <w:p>
      <w:pPr>
        <w:spacing w:after="0"/>
        <w:ind w:left="0"/>
        <w:jc w:val="both"/>
      </w:pPr>
      <w:r>
        <w:rPr>
          <w:rFonts w:ascii="Times New Roman"/>
          <w:b w:val="false"/>
          <w:i w:val="false"/>
          <w:color w:val="000000"/>
          <w:sz w:val="28"/>
        </w:rPr>
        <w:t>
      5. Национальность ____________________________________________________</w:t>
      </w:r>
    </w:p>
    <w:bookmarkEnd w:id="59"/>
    <w:bookmarkStart w:name="z93" w:id="60"/>
    <w:p>
      <w:pPr>
        <w:spacing w:after="0"/>
        <w:ind w:left="0"/>
        <w:jc w:val="both"/>
      </w:pPr>
      <w:r>
        <w:rPr>
          <w:rFonts w:ascii="Times New Roman"/>
          <w:b w:val="false"/>
          <w:i w:val="false"/>
          <w:color w:val="000000"/>
          <w:sz w:val="28"/>
        </w:rPr>
        <w:t>
      6. Образование _______________________________________________________</w:t>
      </w:r>
    </w:p>
    <w:bookmarkEnd w:id="60"/>
    <w:bookmarkStart w:name="z94" w:id="61"/>
    <w:p>
      <w:pPr>
        <w:spacing w:after="0"/>
        <w:ind w:left="0"/>
        <w:jc w:val="both"/>
      </w:pPr>
      <w:r>
        <w:rPr>
          <w:rFonts w:ascii="Times New Roman"/>
          <w:b w:val="false"/>
          <w:i w:val="false"/>
          <w:color w:val="000000"/>
          <w:sz w:val="28"/>
        </w:rPr>
        <w:t>
      7. Ученая степень, ученое звание, квалификационная категория ______________</w:t>
      </w:r>
    </w:p>
    <w:bookmarkEnd w:id="61"/>
    <w:p>
      <w:pPr>
        <w:spacing w:after="0"/>
        <w:ind w:left="0"/>
        <w:jc w:val="both"/>
      </w:pPr>
      <w:bookmarkStart w:name="z95" w:id="62"/>
      <w:r>
        <w:rPr>
          <w:rFonts w:ascii="Times New Roman"/>
          <w:b w:val="false"/>
          <w:i w:val="false"/>
          <w:color w:val="000000"/>
          <w:sz w:val="28"/>
        </w:rPr>
        <w:t>
      8. Какими государственными и иными наградами Республики Казахстан</w:t>
      </w:r>
    </w:p>
    <w:bookmarkEnd w:id="62"/>
    <w:p>
      <w:pPr>
        <w:spacing w:after="0"/>
        <w:ind w:left="0"/>
        <w:jc w:val="both"/>
      </w:pPr>
      <w:r>
        <w:rPr>
          <w:rFonts w:ascii="Times New Roman"/>
          <w:b w:val="false"/>
          <w:i w:val="false"/>
          <w:color w:val="000000"/>
          <w:sz w:val="28"/>
        </w:rPr>
        <w:t>награжден(а) и дата награждения _______________________________________</w:t>
      </w:r>
    </w:p>
    <w:bookmarkStart w:name="z96" w:id="63"/>
    <w:p>
      <w:pPr>
        <w:spacing w:after="0"/>
        <w:ind w:left="0"/>
        <w:jc w:val="both"/>
      </w:pPr>
      <w:r>
        <w:rPr>
          <w:rFonts w:ascii="Times New Roman"/>
          <w:b w:val="false"/>
          <w:i w:val="false"/>
          <w:color w:val="000000"/>
          <w:sz w:val="28"/>
        </w:rPr>
        <w:t>
      9. Домашний адрес ___________________________________________________</w:t>
      </w:r>
    </w:p>
    <w:bookmarkEnd w:id="63"/>
    <w:bookmarkStart w:name="z97" w:id="64"/>
    <w:p>
      <w:pPr>
        <w:spacing w:after="0"/>
        <w:ind w:left="0"/>
        <w:jc w:val="both"/>
      </w:pPr>
      <w:r>
        <w:rPr>
          <w:rFonts w:ascii="Times New Roman"/>
          <w:b w:val="false"/>
          <w:i w:val="false"/>
          <w:color w:val="000000"/>
          <w:sz w:val="28"/>
        </w:rPr>
        <w:t>
      10. Общий стаж работы _______________________________________________</w:t>
      </w:r>
    </w:p>
    <w:bookmarkEnd w:id="64"/>
    <w:bookmarkStart w:name="z98" w:id="65"/>
    <w:p>
      <w:pPr>
        <w:spacing w:after="0"/>
        <w:ind w:left="0"/>
        <w:jc w:val="both"/>
      </w:pPr>
      <w:r>
        <w:rPr>
          <w:rFonts w:ascii="Times New Roman"/>
          <w:b w:val="false"/>
          <w:i w:val="false"/>
          <w:color w:val="000000"/>
          <w:sz w:val="28"/>
        </w:rPr>
        <w:t>
      11. Стаж работы в отрасли _____________________________________________</w:t>
      </w:r>
    </w:p>
    <w:bookmarkEnd w:id="65"/>
    <w:bookmarkStart w:name="z99" w:id="66"/>
    <w:p>
      <w:pPr>
        <w:spacing w:after="0"/>
        <w:ind w:left="0"/>
        <w:jc w:val="both"/>
      </w:pPr>
      <w:r>
        <w:rPr>
          <w:rFonts w:ascii="Times New Roman"/>
          <w:b w:val="false"/>
          <w:i w:val="false"/>
          <w:color w:val="000000"/>
          <w:sz w:val="28"/>
        </w:rPr>
        <w:t>
      12. Стаж работы в данном трудовом коллективе ___________________________</w:t>
      </w:r>
    </w:p>
    <w:bookmarkEnd w:id="66"/>
    <w:p>
      <w:pPr>
        <w:spacing w:after="0"/>
        <w:ind w:left="0"/>
        <w:jc w:val="both"/>
      </w:pPr>
      <w:bookmarkStart w:name="z100" w:id="67"/>
      <w:r>
        <w:rPr>
          <w:rFonts w:ascii="Times New Roman"/>
          <w:b w:val="false"/>
          <w:i w:val="false"/>
          <w:color w:val="000000"/>
          <w:sz w:val="28"/>
        </w:rPr>
        <w:t>
      13. Характеристика с указанием конкретных особых заслуг награждаемого</w:t>
      </w:r>
    </w:p>
    <w:bookmarkEnd w:id="67"/>
    <w:p>
      <w:pPr>
        <w:spacing w:after="0"/>
        <w:ind w:left="0"/>
        <w:jc w:val="both"/>
      </w:pPr>
      <w:r>
        <w:rPr>
          <w:rFonts w:ascii="Times New Roman"/>
          <w:b w:val="false"/>
          <w:i w:val="false"/>
          <w:color w:val="000000"/>
          <w:sz w:val="28"/>
        </w:rPr>
        <w:t>(баллы с учетом критерий):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(общий набранный балл согласно показателям): ___________________________</w:t>
      </w:r>
    </w:p>
    <w:p>
      <w:pPr>
        <w:spacing w:after="0"/>
        <w:ind w:left="0"/>
        <w:jc w:val="both"/>
      </w:pPr>
      <w:r>
        <w:rPr>
          <w:rFonts w:ascii="Times New Roman"/>
          <w:b w:val="false"/>
          <w:i w:val="false"/>
          <w:color w:val="000000"/>
          <w:sz w:val="28"/>
        </w:rPr>
        <w:t>Представляется к _____________________________________________________</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(вид поощрения)</w:t>
      </w:r>
    </w:p>
    <w:p>
      <w:pPr>
        <w:spacing w:after="0"/>
        <w:ind w:left="0"/>
        <w:jc w:val="both"/>
      </w:pPr>
      <w:r>
        <w:rPr>
          <w:rFonts w:ascii="Times New Roman"/>
          <w:b w:val="false"/>
          <w:i w:val="false"/>
          <w:color w:val="000000"/>
          <w:sz w:val="28"/>
        </w:rPr>
        <w:t>Руководитель предприятия, учреждения, организации:</w:t>
      </w:r>
    </w:p>
    <w:p>
      <w:pPr>
        <w:spacing w:after="0"/>
        <w:ind w:left="0"/>
        <w:jc w:val="both"/>
      </w:pPr>
      <w:r>
        <w:rPr>
          <w:rFonts w:ascii="Times New Roman"/>
          <w:b w:val="false"/>
          <w:i w:val="false"/>
          <w:color w:val="000000"/>
          <w:sz w:val="28"/>
        </w:rPr>
        <w:t>_____________________________________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М.П. "____"_______________ 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2026 года</w:t>
            </w:r>
            <w:r>
              <w:br/>
            </w:r>
            <w:r>
              <w:rPr>
                <w:rFonts w:ascii="Times New Roman"/>
                <w:b w:val="false"/>
                <w:i w:val="false"/>
                <w:color w:val="000000"/>
                <w:sz w:val="20"/>
              </w:rPr>
              <w:t>№ 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bl>
    <w:bookmarkStart w:name="z103" w:id="68"/>
    <w:p>
      <w:pPr>
        <w:spacing w:after="0"/>
        <w:ind w:left="0"/>
        <w:jc w:val="left"/>
      </w:pPr>
      <w:r>
        <w:rPr>
          <w:rFonts w:ascii="Times New Roman"/>
          <w:b/>
          <w:i w:val="false"/>
          <w:color w:val="000000"/>
        </w:rPr>
        <w:t xml:space="preserve"> Показатели работы, учитываемые при награждении поощрением</w:t>
      </w:r>
    </w:p>
    <w:bookmarkEnd w:id="68"/>
    <w:bookmarkStart w:name="z104" w:id="69"/>
    <w:p>
      <w:pPr>
        <w:spacing w:after="0"/>
        <w:ind w:left="0"/>
        <w:jc w:val="both"/>
      </w:pPr>
      <w:r>
        <w:rPr>
          <w:rFonts w:ascii="Times New Roman"/>
          <w:b w:val="false"/>
          <w:i w:val="false"/>
          <w:color w:val="000000"/>
          <w:sz w:val="28"/>
        </w:rPr>
        <w:t>
      1. "Қазақстан Республикасы Оқу-ағарту министрлігінің Алғысы"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Cтаж работы в органах управления образованием и (или) в организациях образования и (или) в методических кабинетах (центрах)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 – 1 балл,</w:t>
            </w:r>
          </w:p>
          <w:p>
            <w:pPr>
              <w:spacing w:after="20"/>
              <w:ind w:left="20"/>
              <w:jc w:val="both"/>
            </w:pPr>
            <w:r>
              <w:rPr>
                <w:rFonts w:ascii="Times New Roman"/>
                <w:b w:val="false"/>
                <w:i w:val="false"/>
                <w:color w:val="000000"/>
                <w:sz w:val="20"/>
              </w:rPr>
              <w:t>4-5 лет – 2 балла,</w:t>
            </w:r>
          </w:p>
          <w:p>
            <w:pPr>
              <w:spacing w:after="20"/>
              <w:ind w:left="20"/>
              <w:jc w:val="both"/>
            </w:pPr>
            <w:r>
              <w:rPr>
                <w:rFonts w:ascii="Times New Roman"/>
                <w:b w:val="false"/>
                <w:i w:val="false"/>
                <w:color w:val="000000"/>
                <w:sz w:val="20"/>
              </w:rPr>
              <w:t>6-7 лет – 3 балла,</w:t>
            </w:r>
          </w:p>
          <w:p>
            <w:pPr>
              <w:spacing w:after="20"/>
              <w:ind w:left="20"/>
              <w:jc w:val="both"/>
            </w:pPr>
            <w:r>
              <w:rPr>
                <w:rFonts w:ascii="Times New Roman"/>
                <w:b w:val="false"/>
                <w:i w:val="false"/>
                <w:color w:val="000000"/>
                <w:sz w:val="20"/>
              </w:rPr>
              <w:t>8-9 лет – 4 балла,</w:t>
            </w:r>
          </w:p>
          <w:p>
            <w:pPr>
              <w:spacing w:after="20"/>
              <w:ind w:left="20"/>
              <w:jc w:val="both"/>
            </w:pPr>
            <w:r>
              <w:rPr>
                <w:rFonts w:ascii="Times New Roman"/>
                <w:b w:val="false"/>
                <w:i w:val="false"/>
                <w:color w:val="000000"/>
                <w:sz w:val="20"/>
              </w:rPr>
              <w:t>более 10 лет –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Образцовое исполнение служебных обязанностей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и оперативное исполнение</w:t>
            </w:r>
          </w:p>
          <w:p>
            <w:pPr>
              <w:spacing w:after="20"/>
              <w:ind w:left="20"/>
              <w:jc w:val="both"/>
            </w:pPr>
            <w:r>
              <w:rPr>
                <w:rFonts w:ascii="Times New Roman"/>
                <w:b w:val="false"/>
                <w:i w:val="false"/>
                <w:color w:val="000000"/>
                <w:sz w:val="20"/>
              </w:rPr>
              <w:t>обязанностей – от 1 до 5 баллов</w:t>
            </w:r>
          </w:p>
          <w:p>
            <w:pPr>
              <w:spacing w:after="20"/>
              <w:ind w:left="20"/>
              <w:jc w:val="both"/>
            </w:pPr>
            <w:r>
              <w:rPr>
                <w:rFonts w:ascii="Times New Roman"/>
                <w:b w:val="false"/>
                <w:i w:val="false"/>
                <w:color w:val="000000"/>
                <w:sz w:val="20"/>
              </w:rPr>
              <w:t>(оценивает работодатель);</w:t>
            </w:r>
          </w:p>
          <w:p>
            <w:pPr>
              <w:spacing w:after="20"/>
              <w:ind w:left="20"/>
              <w:jc w:val="both"/>
            </w:pPr>
            <w:r>
              <w:rPr>
                <w:rFonts w:ascii="Times New Roman"/>
                <w:b w:val="false"/>
                <w:i w:val="false"/>
                <w:color w:val="000000"/>
                <w:sz w:val="20"/>
              </w:rPr>
              <w:t>отсутствие фактов привлечения</w:t>
            </w:r>
          </w:p>
          <w:p>
            <w:pPr>
              <w:spacing w:after="20"/>
              <w:ind w:left="20"/>
              <w:jc w:val="both"/>
            </w:pPr>
            <w:r>
              <w:rPr>
                <w:rFonts w:ascii="Times New Roman"/>
                <w:b w:val="false"/>
                <w:i w:val="false"/>
                <w:color w:val="000000"/>
                <w:sz w:val="20"/>
              </w:rPr>
              <w:t>к дисциплинарной ответственности</w:t>
            </w:r>
          </w:p>
          <w:p>
            <w:pPr>
              <w:spacing w:after="20"/>
              <w:ind w:left="20"/>
              <w:jc w:val="both"/>
            </w:pPr>
            <w:r>
              <w:rPr>
                <w:rFonts w:ascii="Times New Roman"/>
                <w:b w:val="false"/>
                <w:i w:val="false"/>
                <w:color w:val="000000"/>
                <w:sz w:val="20"/>
              </w:rPr>
              <w:t>за последние 2 года – 2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 (для педагогов)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категория ("педагог-модератор") – 2 балла;</w:t>
            </w:r>
          </w:p>
          <w:p>
            <w:pPr>
              <w:spacing w:after="20"/>
              <w:ind w:left="20"/>
              <w:jc w:val="both"/>
            </w:pPr>
            <w:r>
              <w:rPr>
                <w:rFonts w:ascii="Times New Roman"/>
                <w:b w:val="false"/>
                <w:i w:val="false"/>
                <w:color w:val="000000"/>
                <w:sz w:val="20"/>
              </w:rPr>
              <w:t>Первая категория "педагог-эксперт") – 5 баллов;</w:t>
            </w:r>
          </w:p>
          <w:p>
            <w:pPr>
              <w:spacing w:after="20"/>
              <w:ind w:left="20"/>
              <w:jc w:val="both"/>
            </w:pPr>
            <w:r>
              <w:rPr>
                <w:rFonts w:ascii="Times New Roman"/>
                <w:b w:val="false"/>
                <w:i w:val="false"/>
                <w:color w:val="000000"/>
                <w:sz w:val="20"/>
              </w:rPr>
              <w:t>Высшая категория ("педагог-исследователь" и (или) "педагог-мастер") – 10 баллов</w:t>
            </w:r>
          </w:p>
        </w:tc>
      </w:tr>
    </w:tbl>
    <w:bookmarkStart w:name="z105" w:id="70"/>
    <w:p>
      <w:pPr>
        <w:spacing w:after="0"/>
        <w:ind w:left="0"/>
        <w:jc w:val="both"/>
      </w:pPr>
      <w:r>
        <w:rPr>
          <w:rFonts w:ascii="Times New Roman"/>
          <w:b w:val="false"/>
          <w:i w:val="false"/>
          <w:color w:val="000000"/>
          <w:sz w:val="28"/>
        </w:rPr>
        <w:t>
      2. Почетный диплом "Мектепке дейінгі тәрбие мен оқыту iсiнiң үздiгi", "Орта білім беру iсiнiң үздiгi", "Арнайы білім беру ісінің үздігі", "Қосымша білім беру ісінің үздігі", "Техникалық және кәсiптiк білім беру iсiнiң үздiгi"</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(по баллам)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Cтаж работы в органах управления образованием и (или) в организациях образования и (или) в методических кабинетах (центрах)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 – 2 балла;</w:t>
            </w:r>
          </w:p>
          <w:p>
            <w:pPr>
              <w:spacing w:after="20"/>
              <w:ind w:left="20"/>
              <w:jc w:val="both"/>
            </w:pPr>
            <w:r>
              <w:rPr>
                <w:rFonts w:ascii="Times New Roman"/>
                <w:b w:val="false"/>
                <w:i w:val="false"/>
                <w:color w:val="000000"/>
                <w:sz w:val="20"/>
              </w:rPr>
              <w:t>7-8 лет – 3 балла;</w:t>
            </w:r>
          </w:p>
          <w:p>
            <w:pPr>
              <w:spacing w:after="20"/>
              <w:ind w:left="20"/>
              <w:jc w:val="both"/>
            </w:pPr>
            <w:r>
              <w:rPr>
                <w:rFonts w:ascii="Times New Roman"/>
                <w:b w:val="false"/>
                <w:i w:val="false"/>
                <w:color w:val="000000"/>
                <w:sz w:val="20"/>
              </w:rPr>
              <w:t>9-10 лет – 4 балла;</w:t>
            </w:r>
          </w:p>
          <w:p>
            <w:pPr>
              <w:spacing w:after="20"/>
              <w:ind w:left="20"/>
              <w:jc w:val="both"/>
            </w:pPr>
            <w:r>
              <w:rPr>
                <w:rFonts w:ascii="Times New Roman"/>
                <w:b w:val="false"/>
                <w:i w:val="false"/>
                <w:color w:val="000000"/>
                <w:sz w:val="20"/>
              </w:rPr>
              <w:t>более 10 лет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 районных, областных, республиканских, международных конкурсов и иных состязаний для педагогов, организованных (рекомендованных) органами управления образованием, Министерством или проведены при их содействии (балл присваивается за каждое призовое место за весь период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I, II, III призовые места – соответственно 4 балла, 3 балла, 2 балла;</w:t>
            </w:r>
          </w:p>
          <w:p>
            <w:pPr>
              <w:spacing w:after="20"/>
              <w:ind w:left="20"/>
              <w:jc w:val="both"/>
            </w:pPr>
            <w:r>
              <w:rPr>
                <w:rFonts w:ascii="Times New Roman"/>
                <w:b w:val="false"/>
                <w:i w:val="false"/>
                <w:color w:val="000000"/>
                <w:sz w:val="20"/>
              </w:rPr>
              <w:t>областной уровень: I, II, III призовые места – соответственно 5 баллов, 4 балла, 3 балла; республиканский уровень: I, II, III призовые места – соответственно 6 баллов, 5 баллов, 4 балла; международный уровень: I, II, III призовые места – соответственно 7 баллов, 6 баллов,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уровень:</w:t>
            </w:r>
          </w:p>
          <w:p>
            <w:pPr>
              <w:spacing w:after="20"/>
              <w:ind w:left="20"/>
              <w:jc w:val="both"/>
            </w:pPr>
            <w:r>
              <w:rPr>
                <w:rFonts w:ascii="Times New Roman"/>
                <w:b w:val="false"/>
                <w:i w:val="false"/>
                <w:color w:val="000000"/>
                <w:sz w:val="20"/>
              </w:rPr>
              <w:t>I, II, III призовые места – соответственно 3 балла, 2 балла, 1 балл; областной уровень: I, II, III призовые места – соответственно 4 балла, 3 балла, 2 балла; республиканский уровень: I, II, III призовые места – соответственно 5 баллов, 4 балла, 3 балла; международный уровень: I, II, III призовые места – соответственно 6 баллов, 5 баллов,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обучающихся (воспитанников) в качестве основного тренера (ментора) и (или) основного воспитателя, и занятие обучающимся (воспитанником) призовых мест в районных, областных, республиканских, международных олимпиадах, конкурсах и иных состязаниях, организованных (рекомендованных) органами управления образованием, Министерством или проведены при их содействии и относящиеся к перечню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Республика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 нормативных правовых актов под № 7355) (далее – Приказ) (балл присваивается за каждое призовое место за весь период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I, II, III призовые места – соответственно 4 балла, 3 балла, 2 балла; областной уровень: I, II, III призовые места – соответственно 5 баллов, 4 балла, 3 балла; республиканский уровень: I, II, III призовые места – соответственно 6 баллов, 5 баллов, 4 балла; международный уровень: I, II, III призовые места – соответственно 7 баллов, 6 баллов,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уровень:</w:t>
            </w:r>
          </w:p>
          <w:p>
            <w:pPr>
              <w:spacing w:after="20"/>
              <w:ind w:left="20"/>
              <w:jc w:val="both"/>
            </w:pPr>
            <w:r>
              <w:rPr>
                <w:rFonts w:ascii="Times New Roman"/>
                <w:b w:val="false"/>
                <w:i w:val="false"/>
                <w:color w:val="000000"/>
                <w:sz w:val="20"/>
              </w:rPr>
              <w:t>I, II, III призовые места – соответственно 3 балла, 2 балла, 1 балл; областной уровень: I, II, III призовые места – соответственно 4 балла, 3 балла, 2 балла; республиканский уровень: I, II, III призовые места – соответственно 5 баллов, 4 балла, 3 балла; международный уровень: I, II, III призовые места – соответственно 6 баллов, 5 баллов,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 (для педагогов)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категория ("педагог-модератор") – 3 балла; Первая категория ("педагог-эксперт") – 5 баллов; Высшая категория ("педагог-исследователь" и (или) "педагог-мастер")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способствовавший улучшению академической успеваемости 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учащихся с улучшенной академической успеваемостью: 5-10 % – 1 балл; 11-20 % – 2 балла; 21-30 % – 3 балла; 31-40 % – 4 балла; 49-50 % – 5 баллов; 51-80 % – 6 баллов; 81-100 % – 7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Образцовое исполнение служебных обязанностей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и оперативное исполнение обязанностей – от 1 по 5 баллов (оценивает работодатель); отсутствие фактов привлечения к дисциплинарной ответственности за последние 2 года – 2 балла</w:t>
            </w:r>
          </w:p>
        </w:tc>
      </w:tr>
    </w:tbl>
    <w:bookmarkStart w:name="z106" w:id="71"/>
    <w:p>
      <w:pPr>
        <w:spacing w:after="0"/>
        <w:ind w:left="0"/>
        <w:jc w:val="both"/>
      </w:pPr>
      <w:r>
        <w:rPr>
          <w:rFonts w:ascii="Times New Roman"/>
          <w:b w:val="false"/>
          <w:i w:val="false"/>
          <w:color w:val="000000"/>
          <w:sz w:val="28"/>
        </w:rPr>
        <w:t>
      3. "Қазақстан Республикасы Оқу-ағарту министрлігінің Құрмет грамотасы"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(по баллам)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Cтаж работы в органах управления образованием и (или) в организациях образования, и (или) в методических кабинетах (центрах)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 – 2 балла;</w:t>
            </w:r>
          </w:p>
          <w:p>
            <w:pPr>
              <w:spacing w:after="20"/>
              <w:ind w:left="20"/>
              <w:jc w:val="both"/>
            </w:pPr>
            <w:r>
              <w:rPr>
                <w:rFonts w:ascii="Times New Roman"/>
                <w:b w:val="false"/>
                <w:i w:val="false"/>
                <w:color w:val="000000"/>
                <w:sz w:val="20"/>
              </w:rPr>
              <w:t>7-8 лет – 3 балла;</w:t>
            </w:r>
          </w:p>
          <w:p>
            <w:pPr>
              <w:spacing w:after="20"/>
              <w:ind w:left="20"/>
              <w:jc w:val="both"/>
            </w:pPr>
            <w:r>
              <w:rPr>
                <w:rFonts w:ascii="Times New Roman"/>
                <w:b w:val="false"/>
                <w:i w:val="false"/>
                <w:color w:val="000000"/>
                <w:sz w:val="20"/>
              </w:rPr>
              <w:t>9-10 лет – 4 балла;</w:t>
            </w:r>
          </w:p>
          <w:p>
            <w:pPr>
              <w:spacing w:after="20"/>
              <w:ind w:left="20"/>
              <w:jc w:val="both"/>
            </w:pPr>
            <w:r>
              <w:rPr>
                <w:rFonts w:ascii="Times New Roman"/>
                <w:b w:val="false"/>
                <w:i w:val="false"/>
                <w:color w:val="000000"/>
                <w:sz w:val="20"/>
              </w:rPr>
              <w:t>более 10 лет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 (для педагогов)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категория ("педагог-эксперт") – 5 балла;</w:t>
            </w:r>
          </w:p>
          <w:p>
            <w:pPr>
              <w:spacing w:after="20"/>
              <w:ind w:left="20"/>
              <w:jc w:val="both"/>
            </w:pPr>
            <w:r>
              <w:rPr>
                <w:rFonts w:ascii="Times New Roman"/>
                <w:b w:val="false"/>
                <w:i w:val="false"/>
                <w:color w:val="000000"/>
                <w:sz w:val="20"/>
              </w:rPr>
              <w:t>Высшая категория ("педагог-исследователь" и (или) "педагог-мастер")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Призер районных, областных, республиканских, международных конкурсов и иных состязаний для педагогов, организованных (рекомендованных) органами управления образованием, Министерством или проведены при их содействии (балл присваивается за каждое призовое место за весь период работы)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 I, II, III призовые места – соответственно 4 балла, 3 балла, 2 балла; областной уровень: I, II, III призовые места – соответственно 5 баллов, 4 балла, 3 балла; республиканский уровень: I, II, III призовые места – соответственно 6 баллов, 5 баллов, 4 балла; международный уровень: I, II, III призовые места – соответственно 7 баллов, 6 баллов,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уровень: I, II, III призовые места – соответственно 3 балла, 2 балла, 1 балл; областной уровень: I, II, III призовые места – соответственно 4 балла, 3 балла, 2 балла; республиканский уровень: I, II, III призовые места – соответственно 5 баллов, 4 балла, 3 балла; международный уровень: I, II, III призовые места – соответственно 6 баллов, 5 баллов,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обучающихся (воспитанников) в качестве основного тренера (ментора) и (или) основного воспитателя, и занятие обучающимся (воспитанником) призовых мест в районных, областных, республиканских, международных олимпиадах, конкурсах и иных состязаниях, организованных (рекомендованных) органами управления образованием, Министерством или проведены при их содействии и относящиеся к перечню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утвержденных Приказом (балл присваивается за каждое призовое место за весь период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I, II, III призовые места – соответственно 4 балла, 3 балла, 2 балла; областной уровень: I, II, III призовые места – соответственно 5 баллов, 4 балла, 3 балла; республиканский уровень: I, II, III призовые места – соответственно 6 баллов, 5 баллов, 4 балла; международный уровень: I, II, III призовые места – соответственно 7 баллов, 6 баллов,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уровень:</w:t>
            </w:r>
          </w:p>
          <w:p>
            <w:pPr>
              <w:spacing w:after="20"/>
              <w:ind w:left="20"/>
              <w:jc w:val="both"/>
            </w:pPr>
            <w:r>
              <w:rPr>
                <w:rFonts w:ascii="Times New Roman"/>
                <w:b w:val="false"/>
                <w:i w:val="false"/>
                <w:color w:val="000000"/>
                <w:sz w:val="20"/>
              </w:rPr>
              <w:t>I, II, III призовые места – соответственно 3 балла, 2 балла, 1 балл; областной уровень: I, II, III призовые места – соответственно 4 балла, 3 балла, 2 балла; республиканский уровень: I, II, III призовые места – соответственно 5 баллов, 4 балла, 3 балла; международный уровень: I, II, III призовые места – соответственно 6 баллов, 5 баллов,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Образцовое исполнение служебных обязанностей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и оперативное исполнение обязанностей – от 1 по 5 баллов (оценивает работодатель);</w:t>
            </w:r>
          </w:p>
          <w:p>
            <w:pPr>
              <w:spacing w:after="20"/>
              <w:ind w:left="20"/>
              <w:jc w:val="both"/>
            </w:pPr>
            <w:r>
              <w:rPr>
                <w:rFonts w:ascii="Times New Roman"/>
                <w:b w:val="false"/>
                <w:i w:val="false"/>
                <w:color w:val="000000"/>
                <w:sz w:val="20"/>
              </w:rPr>
              <w:t>отсутствие фактов привлечения к дисциплинарной ответственности за последние 2 года –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занятости учащихся в кружках, секциях в текущем году (для руководителей)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всех учащихся:</w:t>
            </w:r>
          </w:p>
          <w:p>
            <w:pPr>
              <w:spacing w:after="20"/>
              <w:ind w:left="20"/>
              <w:jc w:val="both"/>
            </w:pPr>
            <w:r>
              <w:rPr>
                <w:rFonts w:ascii="Times New Roman"/>
                <w:b w:val="false"/>
                <w:i w:val="false"/>
                <w:color w:val="000000"/>
                <w:sz w:val="20"/>
              </w:rPr>
              <w:t>от 81 до 100 % – 5 баллов;</w:t>
            </w:r>
          </w:p>
          <w:p>
            <w:pPr>
              <w:spacing w:after="20"/>
              <w:ind w:left="20"/>
              <w:jc w:val="both"/>
            </w:pPr>
            <w:r>
              <w:rPr>
                <w:rFonts w:ascii="Times New Roman"/>
                <w:b w:val="false"/>
                <w:i w:val="false"/>
                <w:color w:val="000000"/>
                <w:sz w:val="20"/>
              </w:rPr>
              <w:t>от 61 до 80 % – 4 балла;</w:t>
            </w:r>
          </w:p>
          <w:p>
            <w:pPr>
              <w:spacing w:after="20"/>
              <w:ind w:left="20"/>
              <w:jc w:val="both"/>
            </w:pPr>
            <w:r>
              <w:rPr>
                <w:rFonts w:ascii="Times New Roman"/>
                <w:b w:val="false"/>
                <w:i w:val="false"/>
                <w:color w:val="000000"/>
                <w:sz w:val="20"/>
              </w:rPr>
              <w:t>от 41 до 60 % – 3 балла;</w:t>
            </w:r>
          </w:p>
          <w:p>
            <w:pPr>
              <w:spacing w:after="20"/>
              <w:ind w:left="20"/>
              <w:jc w:val="both"/>
            </w:pPr>
            <w:r>
              <w:rPr>
                <w:rFonts w:ascii="Times New Roman"/>
                <w:b w:val="false"/>
                <w:i w:val="false"/>
                <w:color w:val="000000"/>
                <w:sz w:val="20"/>
              </w:rPr>
              <w:t>от 21 до 40 % – 2 балла;</w:t>
            </w:r>
          </w:p>
          <w:p>
            <w:pPr>
              <w:spacing w:after="20"/>
              <w:ind w:left="20"/>
              <w:jc w:val="both"/>
            </w:pPr>
            <w:r>
              <w:rPr>
                <w:rFonts w:ascii="Times New Roman"/>
                <w:b w:val="false"/>
                <w:i w:val="false"/>
                <w:color w:val="000000"/>
                <w:sz w:val="20"/>
              </w:rPr>
              <w:t>от 10 до 20 % –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правонарушений среди детей, в организации образования за последние два года (для руководителей)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Успешное прохождение государственной аттестации, а также контрольных мероприятий государственных органов за последние два года (по итогам не внесены предписания и (или) представления об устранении нарушений, не привлечены к ответственности лица) (для руководителей)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2026 года</w:t>
            </w:r>
            <w:r>
              <w:br/>
            </w:r>
            <w:r>
              <w:rPr>
                <w:rFonts w:ascii="Times New Roman"/>
                <w:b w:val="false"/>
                <w:i w:val="false"/>
                <w:color w:val="000000"/>
                <w:sz w:val="20"/>
              </w:rPr>
              <w:t>№ 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(место вручения поощрения)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(дата вручения поощрения)</w:t>
            </w:r>
          </w:p>
        </w:tc>
      </w:tr>
    </w:tbl>
    <w:bookmarkStart w:name="z110" w:id="72"/>
    <w:p>
      <w:pPr>
        <w:spacing w:after="0"/>
        <w:ind w:left="0"/>
        <w:jc w:val="left"/>
      </w:pPr>
      <w:r>
        <w:rPr>
          <w:rFonts w:ascii="Times New Roman"/>
          <w:b/>
          <w:i w:val="false"/>
          <w:color w:val="000000"/>
        </w:rPr>
        <w:t xml:space="preserve"> СПИСОК НАГРАЖДЕННЫХ</w:t>
      </w:r>
      <w:r>
        <w:br/>
      </w:r>
      <w:r>
        <w:rPr>
          <w:rFonts w:ascii="Times New Roman"/>
          <w:b/>
          <w:i w:val="false"/>
          <w:color w:val="000000"/>
        </w:rPr>
        <w:t>по приказу Министерства просвещения Республики Казахстан</w:t>
      </w:r>
      <w:r>
        <w:br/>
      </w:r>
      <w:r>
        <w:rPr>
          <w:rFonts w:ascii="Times New Roman"/>
          <w:b/>
          <w:i w:val="false"/>
          <w:color w:val="000000"/>
        </w:rPr>
        <w:t>от ____ 20 __ года № _____</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поощрения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поощрения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награжденного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11" w:id="73"/>
      <w:r>
        <w:rPr>
          <w:rFonts w:ascii="Times New Roman"/>
          <w:b w:val="false"/>
          <w:i w:val="false"/>
          <w:color w:val="000000"/>
          <w:sz w:val="28"/>
        </w:rPr>
        <w:t>
      Правильность данных и подпись награжденных заверяю</w:t>
      </w:r>
    </w:p>
    <w:bookmarkEnd w:id="73"/>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"______" ___________ 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w:t>
            </w:r>
          </w:p>
        </w:tc>
      </w:tr>
    </w:tbl>
    <w:bookmarkStart w:name="z113" w:id="74"/>
    <w:p>
      <w:pPr>
        <w:spacing w:after="0"/>
        <w:ind w:left="0"/>
        <w:jc w:val="left"/>
      </w:pPr>
      <w:r>
        <w:rPr>
          <w:rFonts w:ascii="Times New Roman"/>
          <w:b/>
          <w:i w:val="false"/>
          <w:color w:val="000000"/>
        </w:rPr>
        <w:t xml:space="preserve"> Протокол вручения поощрений</w:t>
      </w:r>
      <w:r>
        <w:br/>
      </w:r>
      <w:r>
        <w:rPr>
          <w:rFonts w:ascii="Times New Roman"/>
          <w:b/>
          <w:i w:val="false"/>
          <w:color w:val="000000"/>
        </w:rPr>
        <w:t>Министерства просвещения Республики Казахстан</w:t>
      </w:r>
    </w:p>
    <w:bookmarkEnd w:id="74"/>
    <w:p>
      <w:pPr>
        <w:spacing w:after="0"/>
        <w:ind w:left="0"/>
        <w:jc w:val="both"/>
      </w:pPr>
      <w:bookmarkStart w:name="z114" w:id="75"/>
      <w:r>
        <w:rPr>
          <w:rFonts w:ascii="Times New Roman"/>
          <w:b w:val="false"/>
          <w:i w:val="false"/>
          <w:color w:val="000000"/>
          <w:sz w:val="28"/>
        </w:rPr>
        <w:t>
      ____________________ _______________________</w:t>
      </w:r>
    </w:p>
    <w:bookmarkEnd w:id="75"/>
    <w:p>
      <w:pPr>
        <w:spacing w:after="0"/>
        <w:ind w:left="0"/>
        <w:jc w:val="both"/>
      </w:pPr>
      <w:r>
        <w:rPr>
          <w:rFonts w:ascii="Times New Roman"/>
          <w:b w:val="false"/>
          <w:i w:val="false"/>
          <w:color w:val="000000"/>
          <w:sz w:val="28"/>
        </w:rPr>
        <w:t>(место вручения) (дата вручения)</w:t>
      </w:r>
    </w:p>
    <w:p>
      <w:pPr>
        <w:spacing w:after="0"/>
        <w:ind w:left="0"/>
        <w:jc w:val="both"/>
      </w:pPr>
      <w:r>
        <w:rPr>
          <w:rFonts w:ascii="Times New Roman"/>
          <w:b w:val="false"/>
          <w:i w:val="false"/>
          <w:color w:val="000000"/>
          <w:sz w:val="28"/>
        </w:rPr>
        <w:t>Мною,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фамилия, инициалы вручающего)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 имени Министра просвещения Республики Казахстан вручены поощрения</w:t>
      </w:r>
    </w:p>
    <w:p>
      <w:pPr>
        <w:spacing w:after="0"/>
        <w:ind w:left="0"/>
        <w:jc w:val="both"/>
      </w:pPr>
      <w:r>
        <w:rPr>
          <w:rFonts w:ascii="Times New Roman"/>
          <w:b w:val="false"/>
          <w:i w:val="false"/>
          <w:color w:val="000000"/>
          <w:sz w:val="28"/>
        </w:rPr>
        <w:t>награжденным согласно прилагаемому списку на основании приказа</w:t>
      </w:r>
    </w:p>
    <w:p>
      <w:pPr>
        <w:spacing w:after="0"/>
        <w:ind w:left="0"/>
        <w:jc w:val="both"/>
      </w:pPr>
      <w:r>
        <w:rPr>
          <w:rFonts w:ascii="Times New Roman"/>
          <w:b w:val="false"/>
          <w:i w:val="false"/>
          <w:color w:val="000000"/>
          <w:sz w:val="28"/>
        </w:rPr>
        <w:t>Министерства просвещения Республики Казахстан</w:t>
      </w:r>
    </w:p>
    <w:p>
      <w:pPr>
        <w:spacing w:after="0"/>
        <w:ind w:left="0"/>
        <w:jc w:val="both"/>
      </w:pPr>
      <w:r>
        <w:rPr>
          <w:rFonts w:ascii="Times New Roman"/>
          <w:b w:val="false"/>
          <w:i w:val="false"/>
          <w:color w:val="000000"/>
          <w:sz w:val="28"/>
        </w:rPr>
        <w:t>от _______________20___ года № _____</w:t>
      </w:r>
    </w:p>
    <w:p>
      <w:pPr>
        <w:spacing w:after="0"/>
        <w:ind w:left="0"/>
        <w:jc w:val="both"/>
      </w:pPr>
      <w:r>
        <w:rPr>
          <w:rFonts w:ascii="Times New Roman"/>
          <w:b w:val="false"/>
          <w:i w:val="false"/>
          <w:color w:val="000000"/>
          <w:sz w:val="28"/>
        </w:rPr>
        <w:t>М.П. ________________________________</w:t>
      </w:r>
    </w:p>
    <w:p>
      <w:pPr>
        <w:spacing w:after="0"/>
        <w:ind w:left="0"/>
        <w:jc w:val="both"/>
      </w:pPr>
      <w:r>
        <w:rPr>
          <w:rFonts w:ascii="Times New Roman"/>
          <w:b w:val="false"/>
          <w:i w:val="false"/>
          <w:color w:val="000000"/>
          <w:sz w:val="28"/>
        </w:rPr>
        <w:t>(подпись вручившего)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