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2c3d" w14:textId="a472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февраля 2026 года № 82. Зарегистрирован в Министерстве юстиции Республики Казахстан 12 февраля 2026 года № 37972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со </w:t>
      </w:r>
      <w:r>
        <w:rPr>
          <w:rFonts w:ascii="Times New Roman"/>
          <w:b w:val="false"/>
          <w:i w:val="false"/>
          <w:color w:val="ff0000"/>
          <w:sz w:val="28"/>
        </w:rPr>
        <w:t>02.03.2026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под № 7417)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Если с задержанным имеются дети, они помещаются по решению суда совместно в отдельную камеру и обеспечиваются питанием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2 марта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