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66b1" w14:textId="18f6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управления единой цифровой платформой в сфере коллективного управления правами и предоставления единой точки доступа к ее использованию</w:t>
      </w:r>
    </w:p>
    <w:p>
      <w:pPr>
        <w:spacing w:after="0"/>
        <w:ind w:left="0"/>
        <w:jc w:val="both"/>
      </w:pPr>
      <w:r>
        <w:rPr>
          <w:rFonts w:ascii="Times New Roman"/>
          <w:b w:val="false"/>
          <w:i w:val="false"/>
          <w:color w:val="000000"/>
          <w:sz w:val="28"/>
        </w:rPr>
        <w:t>Приказ Министра юстиции Республики Казахстан от 29 января 2026 года № 100. Зарегистрирован в Министерстве юстиции Республики Казахстан 29 января 2026 года № 37918</w:t>
      </w:r>
    </w:p>
    <w:p>
      <w:pPr>
        <w:spacing w:after="0"/>
        <w:ind w:left="0"/>
        <w:jc w:val="both"/>
      </w:pPr>
      <w:bookmarkStart w:name="z4" w:id="0"/>
      <w:r>
        <w:rPr>
          <w:rFonts w:ascii="Times New Roman"/>
          <w:b w:val="false"/>
          <w:i w:val="false"/>
          <w:color w:val="000000"/>
          <w:sz w:val="28"/>
        </w:rPr>
        <w:t xml:space="preserve">
      В соответствии со статьей 45-1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авторском праве и смежных правах"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управления единой цифровой платформой в сфере коллективного управления правами и предоставления единой точки доступа к ее использованию.</w:t>
      </w:r>
    </w:p>
    <w:bookmarkEnd w:id="1"/>
    <w:bookmarkStart w:name="z6" w:id="2"/>
    <w:p>
      <w:pPr>
        <w:spacing w:after="0"/>
        <w:ind w:left="0"/>
        <w:jc w:val="both"/>
      </w:pPr>
      <w:r>
        <w:rPr>
          <w:rFonts w:ascii="Times New Roman"/>
          <w:b w:val="false"/>
          <w:i w:val="false"/>
          <w:color w:val="000000"/>
          <w:sz w:val="28"/>
        </w:rPr>
        <w:t>
      2. Комитету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Министерства юстиции Республики Казахстан после его первого официального опубликования.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100</w:t>
            </w:r>
          </w:p>
        </w:tc>
      </w:tr>
    </w:tbl>
    <w:bookmarkStart w:name="z13" w:id="7"/>
    <w:p>
      <w:pPr>
        <w:spacing w:after="0"/>
        <w:ind w:left="0"/>
        <w:jc w:val="left"/>
      </w:pPr>
      <w:r>
        <w:rPr>
          <w:rFonts w:ascii="Times New Roman"/>
          <w:b/>
          <w:i w:val="false"/>
          <w:color w:val="000000"/>
        </w:rPr>
        <w:t xml:space="preserve"> Правила управления единой цифровой платформой в сфере коллективного управления правами и предоставления единой точки доступа к ее использованию</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управления единой цифровой платформой в сфере коллективного управления правами и предоставления единой точки доступа к ее использованию (далее – Правила) разработаны в соответствии со статьей 45-1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авторском праве и смежных правах" (далее – Закон) и определяют порядок управления единой цифровой платформой в сфере коллективного управления правами предоставления единой точки доступа к ее использованию.</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0"/>
    <w:bookmarkStart w:name="z17" w:id="11"/>
    <w:p>
      <w:pPr>
        <w:spacing w:after="0"/>
        <w:ind w:left="0"/>
        <w:jc w:val="both"/>
      </w:pPr>
      <w:r>
        <w:rPr>
          <w:rFonts w:ascii="Times New Roman"/>
          <w:b w:val="false"/>
          <w:i w:val="false"/>
          <w:color w:val="000000"/>
          <w:sz w:val="28"/>
        </w:rPr>
        <w:t>
      1) единая цифровая платформа в сфере коллективного управления правами (далее – единая цифровая платформа) – цифровая система экспертной организации, предоставляющая единую точку доступа к ее использованию в сфере коллективного управления правами в соответствии с Законом;</w:t>
      </w:r>
    </w:p>
    <w:bookmarkEnd w:id="11"/>
    <w:bookmarkStart w:name="z18" w:id="12"/>
    <w:p>
      <w:pPr>
        <w:spacing w:after="0"/>
        <w:ind w:left="0"/>
        <w:jc w:val="both"/>
      </w:pPr>
      <w:r>
        <w:rPr>
          <w:rFonts w:ascii="Times New Roman"/>
          <w:b w:val="false"/>
          <w:i w:val="false"/>
          <w:color w:val="000000"/>
          <w:sz w:val="28"/>
        </w:rPr>
        <w:t>
      2) реестры в сфере управления имущественными правами на коллективной основе – реестры единой цифровой платформы, необходимые для обеспечения ее функционирования, предусмотренные статьей 45-1 Закона;</w:t>
      </w:r>
    </w:p>
    <w:bookmarkEnd w:id="12"/>
    <w:bookmarkStart w:name="z19" w:id="13"/>
    <w:p>
      <w:pPr>
        <w:spacing w:after="0"/>
        <w:ind w:left="0"/>
        <w:jc w:val="both"/>
      </w:pPr>
      <w:r>
        <w:rPr>
          <w:rFonts w:ascii="Times New Roman"/>
          <w:b w:val="false"/>
          <w:i w:val="false"/>
          <w:color w:val="000000"/>
          <w:sz w:val="28"/>
        </w:rPr>
        <w:t>
      3)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w:t>
      </w:r>
    </w:p>
    <w:bookmarkEnd w:id="13"/>
    <w:bookmarkStart w:name="z20" w:id="14"/>
    <w:p>
      <w:pPr>
        <w:spacing w:after="0"/>
        <w:ind w:left="0"/>
        <w:jc w:val="both"/>
      </w:pPr>
      <w:r>
        <w:rPr>
          <w:rFonts w:ascii="Times New Roman"/>
          <w:b w:val="false"/>
          <w:i w:val="false"/>
          <w:color w:val="000000"/>
          <w:sz w:val="28"/>
        </w:rPr>
        <w:t>
      4) субъект единой цифровой платформы – правообладатель, организация по коллективному управлению правами (далее – ОКУП), пользователь, экспертная организация;</w:t>
      </w:r>
    </w:p>
    <w:bookmarkEnd w:id="14"/>
    <w:bookmarkStart w:name="z21" w:id="15"/>
    <w:p>
      <w:pPr>
        <w:spacing w:after="0"/>
        <w:ind w:left="0"/>
        <w:jc w:val="both"/>
      </w:pPr>
      <w:r>
        <w:rPr>
          <w:rFonts w:ascii="Times New Roman"/>
          <w:b w:val="false"/>
          <w:i w:val="false"/>
          <w:color w:val="000000"/>
          <w:sz w:val="28"/>
        </w:rPr>
        <w:t>
      5)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 согласно Закону;</w:t>
      </w:r>
    </w:p>
    <w:bookmarkEnd w:id="15"/>
    <w:bookmarkStart w:name="z22" w:id="16"/>
    <w:p>
      <w:pPr>
        <w:spacing w:after="0"/>
        <w:ind w:left="0"/>
        <w:jc w:val="both"/>
      </w:pPr>
      <w:r>
        <w:rPr>
          <w:rFonts w:ascii="Times New Roman"/>
          <w:b w:val="false"/>
          <w:i w:val="false"/>
          <w:color w:val="000000"/>
          <w:sz w:val="28"/>
        </w:rPr>
        <w:t>
      6) личный кабинет субъекта единой цифровой платформы (далее – личный кабинет) – электронный кабинет субъекта единой цифровой платформы, предназначенный для взаимодействия с единой цифровой платформой и другими субъектами, а также выполнения иных действий, предусмотренных Законом и Правилами;</w:t>
      </w:r>
    </w:p>
    <w:bookmarkEnd w:id="16"/>
    <w:bookmarkStart w:name="z23" w:id="17"/>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цифрового документа, его принадлежность и неизменность содержания;</w:t>
      </w:r>
    </w:p>
    <w:bookmarkEnd w:id="17"/>
    <w:bookmarkStart w:name="z24" w:id="18"/>
    <w:p>
      <w:pPr>
        <w:spacing w:after="0"/>
        <w:ind w:left="0"/>
        <w:jc w:val="both"/>
      </w:pPr>
      <w:r>
        <w:rPr>
          <w:rFonts w:ascii="Times New Roman"/>
          <w:b w:val="false"/>
          <w:i w:val="false"/>
          <w:color w:val="000000"/>
          <w:sz w:val="28"/>
        </w:rPr>
        <w:t>
      8)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18"/>
    <w:bookmarkStart w:name="z25" w:id="19"/>
    <w:p>
      <w:pPr>
        <w:spacing w:after="0"/>
        <w:ind w:left="0"/>
        <w:jc w:val="left"/>
      </w:pPr>
      <w:r>
        <w:rPr>
          <w:rFonts w:ascii="Times New Roman"/>
          <w:b/>
          <w:i w:val="false"/>
          <w:color w:val="000000"/>
        </w:rPr>
        <w:t xml:space="preserve"> Глава 2. Порядок управления единой цифровой платформой в сфере коллективного управления правами</w:t>
      </w:r>
    </w:p>
    <w:bookmarkEnd w:id="19"/>
    <w:bookmarkStart w:name="z26" w:id="20"/>
    <w:p>
      <w:pPr>
        <w:spacing w:after="0"/>
        <w:ind w:left="0"/>
        <w:jc w:val="left"/>
      </w:pPr>
      <w:r>
        <w:rPr>
          <w:rFonts w:ascii="Times New Roman"/>
          <w:b/>
          <w:i w:val="false"/>
          <w:color w:val="000000"/>
        </w:rPr>
        <w:t xml:space="preserve"> Параграф 1. Порядок взаимодействия субъектов единой цифровой платформы</w:t>
      </w:r>
    </w:p>
    <w:bookmarkEnd w:id="20"/>
    <w:bookmarkStart w:name="z27" w:id="21"/>
    <w:p>
      <w:pPr>
        <w:spacing w:after="0"/>
        <w:ind w:left="0"/>
        <w:jc w:val="both"/>
      </w:pPr>
      <w:r>
        <w:rPr>
          <w:rFonts w:ascii="Times New Roman"/>
          <w:b w:val="false"/>
          <w:i w:val="false"/>
          <w:color w:val="000000"/>
          <w:sz w:val="28"/>
        </w:rPr>
        <w:t xml:space="preserve">
      3. Правообладатель в рамках коллективного управления правами заключает посредством единой цифровой платформы договор с ОКУП о передаче осуществления своих имущественных прав, в котором содержатся сведения для заполнения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4. Правообладатель может передать такие полномочия только одной ОКУП.</w:t>
      </w:r>
    </w:p>
    <w:bookmarkEnd w:id="22"/>
    <w:bookmarkStart w:name="z29" w:id="23"/>
    <w:p>
      <w:pPr>
        <w:spacing w:after="0"/>
        <w:ind w:left="0"/>
        <w:jc w:val="both"/>
      </w:pPr>
      <w:r>
        <w:rPr>
          <w:rFonts w:ascii="Times New Roman"/>
          <w:b w:val="false"/>
          <w:i w:val="false"/>
          <w:color w:val="000000"/>
          <w:sz w:val="28"/>
        </w:rPr>
        <w:t>
      5. По договорам, заключенным и действующим до введения в действие Закона, ОКУП обеспечивает размещение сканированных копий таких договоров на единой цифровой платформе.</w:t>
      </w:r>
    </w:p>
    <w:bookmarkEnd w:id="23"/>
    <w:bookmarkStart w:name="z30" w:id="24"/>
    <w:p>
      <w:pPr>
        <w:spacing w:after="0"/>
        <w:ind w:left="0"/>
        <w:jc w:val="both"/>
      </w:pPr>
      <w:r>
        <w:rPr>
          <w:rFonts w:ascii="Times New Roman"/>
          <w:b w:val="false"/>
          <w:i w:val="false"/>
          <w:color w:val="000000"/>
          <w:sz w:val="28"/>
        </w:rPr>
        <w:t xml:space="preserve">
      6. ОКУП на основании заявления правообладателя, поданного посредством единой цифровой платформы, в котором содержатся сведения для заполнения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исключает его объекты авторского и (или) смежных прав из разрешений, предоставляемых этой ОКУП пользователям.</w:t>
      </w:r>
    </w:p>
    <w:bookmarkEnd w:id="24"/>
    <w:bookmarkStart w:name="z31" w:id="25"/>
    <w:p>
      <w:pPr>
        <w:spacing w:after="0"/>
        <w:ind w:left="0"/>
        <w:jc w:val="both"/>
      </w:pPr>
      <w:r>
        <w:rPr>
          <w:rFonts w:ascii="Times New Roman"/>
          <w:b w:val="false"/>
          <w:i w:val="false"/>
          <w:color w:val="000000"/>
          <w:sz w:val="28"/>
        </w:rPr>
        <w:t xml:space="preserve">
      7. ОКУП заключает посредством единой цифровой платформы договор о взаимном представительстве интересов с другими казахстанскими ОКУП, в котором содержатся сведения для заполнения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8. ОКУП заключает договоры о взаимном представительстве интересов с иностранными ОКУП на бумажном носителе с последующим размещением на единой цифровой платформе в течение пяти рабочих дней со дня заключения такого договора.</w:t>
      </w:r>
    </w:p>
    <w:bookmarkEnd w:id="26"/>
    <w:bookmarkStart w:name="z33" w:id="27"/>
    <w:p>
      <w:pPr>
        <w:spacing w:after="0"/>
        <w:ind w:left="0"/>
        <w:jc w:val="both"/>
      </w:pPr>
      <w:r>
        <w:rPr>
          <w:rFonts w:ascii="Times New Roman"/>
          <w:b w:val="false"/>
          <w:i w:val="false"/>
          <w:color w:val="000000"/>
          <w:sz w:val="28"/>
        </w:rPr>
        <w:t xml:space="preserve">
      9. ОКУП заключает посредством единой цифровой платформы лицензионный договор с пользователем на соответствующие способы использования объектов авторских и (или) смежных прав, в котором содержатся сведения для заполнения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xml:space="preserve">
      10. ОКУП заключает посредством единой цифровой платформы договор о выплате вознаграждения с пользователем на соответствующие способы использования фонограммы, опубликованной в коммерческих целях, без согласия производителя фонограммы и исполнителя, в котором содержатся сведения для заполнения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xml:space="preserve">
      11. ОКУП заключает посредством единой цифровой платформы договор с экспертной организацией об использовании единой цифровой платформы, в котором содержатся сведения для заполнения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12. Взаимодействие субъектов единой цифровой платформы в сфере коллективного управления правами осуществляется посредством личного кабинета.</w:t>
      </w:r>
    </w:p>
    <w:bookmarkEnd w:id="30"/>
    <w:bookmarkStart w:name="z37" w:id="31"/>
    <w:p>
      <w:pPr>
        <w:spacing w:after="0"/>
        <w:ind w:left="0"/>
        <w:jc w:val="both"/>
      </w:pPr>
      <w:r>
        <w:rPr>
          <w:rFonts w:ascii="Times New Roman"/>
          <w:b w:val="false"/>
          <w:i w:val="false"/>
          <w:color w:val="000000"/>
          <w:sz w:val="28"/>
        </w:rPr>
        <w:t>
      13. Личный кабинет содержит сведения о правообладателе, ОКУП или пользователе, включая идентификационные, регистрационные, контактные данные и банковские реквизиты, информацию об объектах авторских и (или) смежных прав, долях имущественных прав, договорах, аккредитации, сфере деятельности, органах управления и иные сведения, необходимые для функционирования единой цифровой платформы.</w:t>
      </w:r>
    </w:p>
    <w:bookmarkEnd w:id="31"/>
    <w:bookmarkStart w:name="z38" w:id="32"/>
    <w:p>
      <w:pPr>
        <w:spacing w:after="0"/>
        <w:ind w:left="0"/>
        <w:jc w:val="left"/>
      </w:pPr>
      <w:r>
        <w:rPr>
          <w:rFonts w:ascii="Times New Roman"/>
          <w:b/>
          <w:i w:val="false"/>
          <w:color w:val="000000"/>
        </w:rPr>
        <w:t xml:space="preserve"> Параграф 2. Реестры единой цифровой платформы</w:t>
      </w:r>
    </w:p>
    <w:bookmarkEnd w:id="32"/>
    <w:bookmarkStart w:name="z39" w:id="33"/>
    <w:p>
      <w:pPr>
        <w:spacing w:after="0"/>
        <w:ind w:left="0"/>
        <w:jc w:val="both"/>
      </w:pPr>
      <w:r>
        <w:rPr>
          <w:rFonts w:ascii="Times New Roman"/>
          <w:b w:val="false"/>
          <w:i w:val="false"/>
          <w:color w:val="000000"/>
          <w:sz w:val="28"/>
        </w:rPr>
        <w:t>
      14. Для обеспечения функционирования единой цифровой платформы экспертная организация осуществляет формирование и ведение реестров в сфере управления имущественными правами на коллективной основе (далее – реестры):</w:t>
      </w:r>
    </w:p>
    <w:bookmarkEnd w:id="33"/>
    <w:bookmarkStart w:name="z40" w:id="34"/>
    <w:p>
      <w:pPr>
        <w:spacing w:after="0"/>
        <w:ind w:left="0"/>
        <w:jc w:val="both"/>
      </w:pPr>
      <w:r>
        <w:rPr>
          <w:rFonts w:ascii="Times New Roman"/>
          <w:b w:val="false"/>
          <w:i w:val="false"/>
          <w:color w:val="000000"/>
          <w:sz w:val="28"/>
        </w:rPr>
        <w:t>
      1) реестр произведений;</w:t>
      </w:r>
    </w:p>
    <w:bookmarkEnd w:id="34"/>
    <w:bookmarkStart w:name="z41" w:id="35"/>
    <w:p>
      <w:pPr>
        <w:spacing w:after="0"/>
        <w:ind w:left="0"/>
        <w:jc w:val="both"/>
      </w:pPr>
      <w:r>
        <w:rPr>
          <w:rFonts w:ascii="Times New Roman"/>
          <w:b w:val="false"/>
          <w:i w:val="false"/>
          <w:color w:val="000000"/>
          <w:sz w:val="28"/>
        </w:rPr>
        <w:t>
      2) реестр авторов и правообладателей;</w:t>
      </w:r>
    </w:p>
    <w:bookmarkEnd w:id="35"/>
    <w:bookmarkStart w:name="z42" w:id="36"/>
    <w:p>
      <w:pPr>
        <w:spacing w:after="0"/>
        <w:ind w:left="0"/>
        <w:jc w:val="both"/>
      </w:pPr>
      <w:r>
        <w:rPr>
          <w:rFonts w:ascii="Times New Roman"/>
          <w:b w:val="false"/>
          <w:i w:val="false"/>
          <w:color w:val="000000"/>
          <w:sz w:val="28"/>
        </w:rPr>
        <w:t>
      3) реестр ОКУП;</w:t>
      </w:r>
    </w:p>
    <w:bookmarkEnd w:id="36"/>
    <w:bookmarkStart w:name="z43" w:id="37"/>
    <w:p>
      <w:pPr>
        <w:spacing w:after="0"/>
        <w:ind w:left="0"/>
        <w:jc w:val="both"/>
      </w:pPr>
      <w:r>
        <w:rPr>
          <w:rFonts w:ascii="Times New Roman"/>
          <w:b w:val="false"/>
          <w:i w:val="false"/>
          <w:color w:val="000000"/>
          <w:sz w:val="28"/>
        </w:rPr>
        <w:t>
      4) реестр пользователей;</w:t>
      </w:r>
    </w:p>
    <w:bookmarkEnd w:id="37"/>
    <w:bookmarkStart w:name="z44" w:id="38"/>
    <w:p>
      <w:pPr>
        <w:spacing w:after="0"/>
        <w:ind w:left="0"/>
        <w:jc w:val="both"/>
      </w:pPr>
      <w:r>
        <w:rPr>
          <w:rFonts w:ascii="Times New Roman"/>
          <w:b w:val="false"/>
          <w:i w:val="false"/>
          <w:color w:val="000000"/>
          <w:sz w:val="28"/>
        </w:rPr>
        <w:t>
      5) реестр договоров.</w:t>
      </w:r>
    </w:p>
    <w:bookmarkEnd w:id="38"/>
    <w:bookmarkStart w:name="z45" w:id="39"/>
    <w:p>
      <w:pPr>
        <w:spacing w:after="0"/>
        <w:ind w:left="0"/>
        <w:jc w:val="left"/>
      </w:pPr>
      <w:r>
        <w:rPr>
          <w:rFonts w:ascii="Times New Roman"/>
          <w:b/>
          <w:i w:val="false"/>
          <w:color w:val="000000"/>
        </w:rPr>
        <w:t xml:space="preserve"> Раздел 1. Реестр произведений</w:t>
      </w:r>
    </w:p>
    <w:bookmarkEnd w:id="39"/>
    <w:bookmarkStart w:name="z46" w:id="40"/>
    <w:p>
      <w:pPr>
        <w:spacing w:after="0"/>
        <w:ind w:left="0"/>
        <w:jc w:val="both"/>
      </w:pPr>
      <w:r>
        <w:rPr>
          <w:rFonts w:ascii="Times New Roman"/>
          <w:b w:val="false"/>
          <w:i w:val="false"/>
          <w:color w:val="000000"/>
          <w:sz w:val="28"/>
        </w:rPr>
        <w:t>
      15. Реестр произведений представляет собой перечень объектов авторских и (или) смежных прав, в отношении которых осуществляется управление имущественными правами на коллективной основе.</w:t>
      </w:r>
    </w:p>
    <w:bookmarkEnd w:id="40"/>
    <w:bookmarkStart w:name="z47" w:id="41"/>
    <w:p>
      <w:pPr>
        <w:spacing w:after="0"/>
        <w:ind w:left="0"/>
        <w:jc w:val="both"/>
      </w:pPr>
      <w:r>
        <w:rPr>
          <w:rFonts w:ascii="Times New Roman"/>
          <w:b w:val="false"/>
          <w:i w:val="false"/>
          <w:color w:val="000000"/>
          <w:sz w:val="28"/>
        </w:rPr>
        <w:t>
      16. Внесение сведений в реестр произведений осуществляется правообладателем и (или) ОКУП, которой переданы такие имущественные права.</w:t>
      </w:r>
    </w:p>
    <w:bookmarkEnd w:id="41"/>
    <w:bookmarkStart w:name="z48" w:id="42"/>
    <w:p>
      <w:pPr>
        <w:spacing w:after="0"/>
        <w:ind w:left="0"/>
        <w:jc w:val="both"/>
      </w:pPr>
      <w:r>
        <w:rPr>
          <w:rFonts w:ascii="Times New Roman"/>
          <w:b w:val="false"/>
          <w:i w:val="false"/>
          <w:color w:val="000000"/>
          <w:sz w:val="28"/>
        </w:rPr>
        <w:t>
      17. Реестр произведений содержит следующие сведения:</w:t>
      </w:r>
    </w:p>
    <w:bookmarkEnd w:id="42"/>
    <w:bookmarkStart w:name="z49" w:id="43"/>
    <w:p>
      <w:pPr>
        <w:spacing w:after="0"/>
        <w:ind w:left="0"/>
        <w:jc w:val="both"/>
      </w:pPr>
      <w:r>
        <w:rPr>
          <w:rFonts w:ascii="Times New Roman"/>
          <w:b w:val="false"/>
          <w:i w:val="false"/>
          <w:color w:val="000000"/>
          <w:sz w:val="28"/>
        </w:rPr>
        <w:t>
      1) наименование объекта авторских и (или) смежных прав;</w:t>
      </w:r>
    </w:p>
    <w:bookmarkEnd w:id="43"/>
    <w:bookmarkStart w:name="z50" w:id="44"/>
    <w:p>
      <w:pPr>
        <w:spacing w:after="0"/>
        <w:ind w:left="0"/>
        <w:jc w:val="both"/>
      </w:pPr>
      <w:r>
        <w:rPr>
          <w:rFonts w:ascii="Times New Roman"/>
          <w:b w:val="false"/>
          <w:i w:val="false"/>
          <w:color w:val="000000"/>
          <w:sz w:val="28"/>
        </w:rPr>
        <w:t>
      2) экземпляр объекта авторских и (или) смежных прав (аудиозапись в формате WAV);</w:t>
      </w:r>
    </w:p>
    <w:bookmarkEnd w:id="44"/>
    <w:bookmarkStart w:name="z51" w:id="45"/>
    <w:p>
      <w:pPr>
        <w:spacing w:after="0"/>
        <w:ind w:left="0"/>
        <w:jc w:val="both"/>
      </w:pPr>
      <w:r>
        <w:rPr>
          <w:rFonts w:ascii="Times New Roman"/>
          <w:b w:val="false"/>
          <w:i w:val="false"/>
          <w:color w:val="000000"/>
          <w:sz w:val="28"/>
        </w:rPr>
        <w:t>
      3) идентификационные коды произведения, в том числе международные идентификаторы (ISRC, ISWC и другие) при наличии;</w:t>
      </w:r>
    </w:p>
    <w:bookmarkEnd w:id="45"/>
    <w:bookmarkStart w:name="z52" w:id="46"/>
    <w:p>
      <w:pPr>
        <w:spacing w:after="0"/>
        <w:ind w:left="0"/>
        <w:jc w:val="both"/>
      </w:pPr>
      <w:r>
        <w:rPr>
          <w:rFonts w:ascii="Times New Roman"/>
          <w:b w:val="false"/>
          <w:i w:val="false"/>
          <w:color w:val="000000"/>
          <w:sz w:val="28"/>
        </w:rPr>
        <w:t>
      4) фамилия, имя, отчество (при наличии) и псевдоним (при наличии) автора или иного правообладателя с указанием категории правообладания;</w:t>
      </w:r>
    </w:p>
    <w:bookmarkEnd w:id="46"/>
    <w:bookmarkStart w:name="z53" w:id="47"/>
    <w:p>
      <w:pPr>
        <w:spacing w:after="0"/>
        <w:ind w:left="0"/>
        <w:jc w:val="both"/>
      </w:pPr>
      <w:r>
        <w:rPr>
          <w:rFonts w:ascii="Times New Roman"/>
          <w:b w:val="false"/>
          <w:i w:val="false"/>
          <w:color w:val="000000"/>
          <w:sz w:val="28"/>
        </w:rPr>
        <w:t>
      5) сведения о правоотношениях правообладателя с ОКУП.</w:t>
      </w:r>
    </w:p>
    <w:bookmarkEnd w:id="47"/>
    <w:bookmarkStart w:name="z54" w:id="48"/>
    <w:p>
      <w:pPr>
        <w:spacing w:after="0"/>
        <w:ind w:left="0"/>
        <w:jc w:val="left"/>
      </w:pPr>
      <w:r>
        <w:rPr>
          <w:rFonts w:ascii="Times New Roman"/>
          <w:b/>
          <w:i w:val="false"/>
          <w:color w:val="000000"/>
        </w:rPr>
        <w:t xml:space="preserve"> Раздел 2. Реестр авторов и правообладателей</w:t>
      </w:r>
    </w:p>
    <w:bookmarkEnd w:id="48"/>
    <w:bookmarkStart w:name="z55" w:id="49"/>
    <w:p>
      <w:pPr>
        <w:spacing w:after="0"/>
        <w:ind w:left="0"/>
        <w:jc w:val="both"/>
      </w:pPr>
      <w:r>
        <w:rPr>
          <w:rFonts w:ascii="Times New Roman"/>
          <w:b w:val="false"/>
          <w:i w:val="false"/>
          <w:color w:val="000000"/>
          <w:sz w:val="28"/>
        </w:rPr>
        <w:t>
      18. Реестр авторов и правообладателей представляет собой перечень физических и юридических лиц, разместивших на единой цифровой платформе сведения о принадлежащих им объектах авторских и (или) смежных прав, а также имущественные права которых переданы в коллективное управление.</w:t>
      </w:r>
    </w:p>
    <w:bookmarkEnd w:id="49"/>
    <w:bookmarkStart w:name="z56" w:id="50"/>
    <w:p>
      <w:pPr>
        <w:spacing w:after="0"/>
        <w:ind w:left="0"/>
        <w:jc w:val="both"/>
      </w:pPr>
      <w:r>
        <w:rPr>
          <w:rFonts w:ascii="Times New Roman"/>
          <w:b w:val="false"/>
          <w:i w:val="false"/>
          <w:color w:val="000000"/>
          <w:sz w:val="28"/>
        </w:rPr>
        <w:t>
      19. Реестр авторов и правообладателей содержит следующие сведения:</w:t>
      </w:r>
    </w:p>
    <w:bookmarkEnd w:id="50"/>
    <w:bookmarkStart w:name="z57" w:id="51"/>
    <w:p>
      <w:pPr>
        <w:spacing w:after="0"/>
        <w:ind w:left="0"/>
        <w:jc w:val="both"/>
      </w:pPr>
      <w:r>
        <w:rPr>
          <w:rFonts w:ascii="Times New Roman"/>
          <w:b w:val="false"/>
          <w:i w:val="false"/>
          <w:color w:val="000000"/>
          <w:sz w:val="28"/>
        </w:rPr>
        <w:t>
      1) фамилия, имя, отчество (при наличии) и псевдоним (при наличии) автора или иного правообладателя с указанием категории правообладания;</w:t>
      </w:r>
    </w:p>
    <w:bookmarkEnd w:id="51"/>
    <w:bookmarkStart w:name="z58" w:id="52"/>
    <w:p>
      <w:pPr>
        <w:spacing w:after="0"/>
        <w:ind w:left="0"/>
        <w:jc w:val="both"/>
      </w:pPr>
      <w:r>
        <w:rPr>
          <w:rFonts w:ascii="Times New Roman"/>
          <w:b w:val="false"/>
          <w:i w:val="false"/>
          <w:color w:val="000000"/>
          <w:sz w:val="28"/>
        </w:rPr>
        <w:t>
      2) количество и перечень произведений;</w:t>
      </w:r>
    </w:p>
    <w:bookmarkEnd w:id="52"/>
    <w:bookmarkStart w:name="z59" w:id="53"/>
    <w:p>
      <w:pPr>
        <w:spacing w:after="0"/>
        <w:ind w:left="0"/>
        <w:jc w:val="both"/>
      </w:pPr>
      <w:r>
        <w:rPr>
          <w:rFonts w:ascii="Times New Roman"/>
          <w:b w:val="false"/>
          <w:i w:val="false"/>
          <w:color w:val="000000"/>
          <w:sz w:val="28"/>
        </w:rPr>
        <w:t>
      3) сведения о правоотношениях правообладателя с ОКУП;</w:t>
      </w:r>
    </w:p>
    <w:bookmarkEnd w:id="53"/>
    <w:bookmarkStart w:name="z60" w:id="54"/>
    <w:p>
      <w:pPr>
        <w:spacing w:after="0"/>
        <w:ind w:left="0"/>
        <w:jc w:val="both"/>
      </w:pPr>
      <w:r>
        <w:rPr>
          <w:rFonts w:ascii="Times New Roman"/>
          <w:b w:val="false"/>
          <w:i w:val="false"/>
          <w:color w:val="000000"/>
          <w:sz w:val="28"/>
        </w:rPr>
        <w:t>
      4) регион.</w:t>
      </w:r>
    </w:p>
    <w:bookmarkEnd w:id="54"/>
    <w:bookmarkStart w:name="z61" w:id="55"/>
    <w:p>
      <w:pPr>
        <w:spacing w:after="0"/>
        <w:ind w:left="0"/>
        <w:jc w:val="left"/>
      </w:pPr>
      <w:r>
        <w:rPr>
          <w:rFonts w:ascii="Times New Roman"/>
          <w:b/>
          <w:i w:val="false"/>
          <w:color w:val="000000"/>
        </w:rPr>
        <w:t xml:space="preserve"> Раздел 3. Реестр ОКУП</w:t>
      </w:r>
    </w:p>
    <w:bookmarkEnd w:id="55"/>
    <w:bookmarkStart w:name="z62" w:id="56"/>
    <w:p>
      <w:pPr>
        <w:spacing w:after="0"/>
        <w:ind w:left="0"/>
        <w:jc w:val="both"/>
      </w:pPr>
      <w:r>
        <w:rPr>
          <w:rFonts w:ascii="Times New Roman"/>
          <w:b w:val="false"/>
          <w:i w:val="false"/>
          <w:color w:val="000000"/>
          <w:sz w:val="28"/>
        </w:rPr>
        <w:t>
      20. Реестр ОКУП представляет собой перечень организаций, осуществляющих деятельность в сфере коллективного управления правами в соответствии с Законом.</w:t>
      </w:r>
    </w:p>
    <w:bookmarkEnd w:id="56"/>
    <w:bookmarkStart w:name="z63" w:id="57"/>
    <w:p>
      <w:pPr>
        <w:spacing w:after="0"/>
        <w:ind w:left="0"/>
        <w:jc w:val="both"/>
      </w:pPr>
      <w:r>
        <w:rPr>
          <w:rFonts w:ascii="Times New Roman"/>
          <w:b w:val="false"/>
          <w:i w:val="false"/>
          <w:color w:val="000000"/>
          <w:sz w:val="28"/>
        </w:rPr>
        <w:t>
      21. Реестр ОКУП содержит следующие сведения:</w:t>
      </w:r>
    </w:p>
    <w:bookmarkEnd w:id="57"/>
    <w:bookmarkStart w:name="z64" w:id="58"/>
    <w:p>
      <w:pPr>
        <w:spacing w:after="0"/>
        <w:ind w:left="0"/>
        <w:jc w:val="both"/>
      </w:pPr>
      <w:r>
        <w:rPr>
          <w:rFonts w:ascii="Times New Roman"/>
          <w:b w:val="false"/>
          <w:i w:val="false"/>
          <w:color w:val="000000"/>
          <w:sz w:val="28"/>
        </w:rPr>
        <w:t>
      1) наименование ОКУП;</w:t>
      </w:r>
    </w:p>
    <w:bookmarkEnd w:id="58"/>
    <w:bookmarkStart w:name="z65" w:id="59"/>
    <w:p>
      <w:pPr>
        <w:spacing w:after="0"/>
        <w:ind w:left="0"/>
        <w:jc w:val="both"/>
      </w:pPr>
      <w:r>
        <w:rPr>
          <w:rFonts w:ascii="Times New Roman"/>
          <w:b w:val="false"/>
          <w:i w:val="false"/>
          <w:color w:val="000000"/>
          <w:sz w:val="28"/>
        </w:rPr>
        <w:t>
      2) БИН ОКУП;</w:t>
      </w:r>
    </w:p>
    <w:bookmarkEnd w:id="59"/>
    <w:bookmarkStart w:name="z66" w:id="60"/>
    <w:p>
      <w:pPr>
        <w:spacing w:after="0"/>
        <w:ind w:left="0"/>
        <w:jc w:val="both"/>
      </w:pPr>
      <w:r>
        <w:rPr>
          <w:rFonts w:ascii="Times New Roman"/>
          <w:b w:val="false"/>
          <w:i w:val="false"/>
          <w:color w:val="000000"/>
          <w:sz w:val="28"/>
        </w:rPr>
        <w:t>
      3) юридический адрес;</w:t>
      </w:r>
    </w:p>
    <w:bookmarkEnd w:id="60"/>
    <w:bookmarkStart w:name="z67" w:id="61"/>
    <w:p>
      <w:pPr>
        <w:spacing w:after="0"/>
        <w:ind w:left="0"/>
        <w:jc w:val="both"/>
      </w:pPr>
      <w:r>
        <w:rPr>
          <w:rFonts w:ascii="Times New Roman"/>
          <w:b w:val="false"/>
          <w:i w:val="false"/>
          <w:color w:val="000000"/>
          <w:sz w:val="28"/>
        </w:rPr>
        <w:t>
      4) контактная информация (телефон, адрес электронной почты);</w:t>
      </w:r>
    </w:p>
    <w:bookmarkEnd w:id="61"/>
    <w:bookmarkStart w:name="z68" w:id="62"/>
    <w:p>
      <w:pPr>
        <w:spacing w:after="0"/>
        <w:ind w:left="0"/>
        <w:jc w:val="both"/>
      </w:pPr>
      <w:r>
        <w:rPr>
          <w:rFonts w:ascii="Times New Roman"/>
          <w:b w:val="false"/>
          <w:i w:val="false"/>
          <w:color w:val="000000"/>
          <w:sz w:val="28"/>
        </w:rPr>
        <w:t>
      5) количество и список членов ОКУП.</w:t>
      </w:r>
    </w:p>
    <w:bookmarkEnd w:id="62"/>
    <w:bookmarkStart w:name="z69" w:id="63"/>
    <w:p>
      <w:pPr>
        <w:spacing w:after="0"/>
        <w:ind w:left="0"/>
        <w:jc w:val="left"/>
      </w:pPr>
      <w:r>
        <w:rPr>
          <w:rFonts w:ascii="Times New Roman"/>
          <w:b/>
          <w:i w:val="false"/>
          <w:color w:val="000000"/>
        </w:rPr>
        <w:t xml:space="preserve"> Раздел 4. Реестр пользователей</w:t>
      </w:r>
    </w:p>
    <w:bookmarkEnd w:id="63"/>
    <w:bookmarkStart w:name="z70" w:id="64"/>
    <w:p>
      <w:pPr>
        <w:spacing w:after="0"/>
        <w:ind w:left="0"/>
        <w:jc w:val="both"/>
      </w:pPr>
      <w:r>
        <w:rPr>
          <w:rFonts w:ascii="Times New Roman"/>
          <w:b w:val="false"/>
          <w:i w:val="false"/>
          <w:color w:val="000000"/>
          <w:sz w:val="28"/>
        </w:rPr>
        <w:t>
      22. Реестр пользователей представляет собой перечень физических и юридических лиц, использующих произведения на основании лицензионного договора и на иных основаниях, предусмотренных Законом.</w:t>
      </w:r>
    </w:p>
    <w:bookmarkEnd w:id="64"/>
    <w:bookmarkStart w:name="z71" w:id="65"/>
    <w:p>
      <w:pPr>
        <w:spacing w:after="0"/>
        <w:ind w:left="0"/>
        <w:jc w:val="both"/>
      </w:pPr>
      <w:r>
        <w:rPr>
          <w:rFonts w:ascii="Times New Roman"/>
          <w:b w:val="false"/>
          <w:i w:val="false"/>
          <w:color w:val="000000"/>
          <w:sz w:val="28"/>
        </w:rPr>
        <w:t>
      23. Реестр пользователей содержит следующие сведения:</w:t>
      </w:r>
    </w:p>
    <w:bookmarkEnd w:id="65"/>
    <w:bookmarkStart w:name="z72" w:id="66"/>
    <w:p>
      <w:pPr>
        <w:spacing w:after="0"/>
        <w:ind w:left="0"/>
        <w:jc w:val="both"/>
      </w:pPr>
      <w:r>
        <w:rPr>
          <w:rFonts w:ascii="Times New Roman"/>
          <w:b w:val="false"/>
          <w:i w:val="false"/>
          <w:color w:val="000000"/>
          <w:sz w:val="28"/>
        </w:rPr>
        <w:t>
      1) наименование пользователя;</w:t>
      </w:r>
    </w:p>
    <w:bookmarkEnd w:id="66"/>
    <w:bookmarkStart w:name="z73" w:id="67"/>
    <w:p>
      <w:pPr>
        <w:spacing w:after="0"/>
        <w:ind w:left="0"/>
        <w:jc w:val="both"/>
      </w:pPr>
      <w:r>
        <w:rPr>
          <w:rFonts w:ascii="Times New Roman"/>
          <w:b w:val="false"/>
          <w:i w:val="false"/>
          <w:color w:val="000000"/>
          <w:sz w:val="28"/>
        </w:rPr>
        <w:t>
      2) ИИН или БИН пользователя;</w:t>
      </w:r>
    </w:p>
    <w:bookmarkEnd w:id="67"/>
    <w:bookmarkStart w:name="z74" w:id="68"/>
    <w:p>
      <w:pPr>
        <w:spacing w:after="0"/>
        <w:ind w:left="0"/>
        <w:jc w:val="both"/>
      </w:pPr>
      <w:r>
        <w:rPr>
          <w:rFonts w:ascii="Times New Roman"/>
          <w:b w:val="false"/>
          <w:i w:val="false"/>
          <w:color w:val="000000"/>
          <w:sz w:val="28"/>
        </w:rPr>
        <w:t>
      3) вид деятельности;</w:t>
      </w:r>
    </w:p>
    <w:bookmarkEnd w:id="68"/>
    <w:bookmarkStart w:name="z75" w:id="69"/>
    <w:p>
      <w:pPr>
        <w:spacing w:after="0"/>
        <w:ind w:left="0"/>
        <w:jc w:val="both"/>
      </w:pPr>
      <w:r>
        <w:rPr>
          <w:rFonts w:ascii="Times New Roman"/>
          <w:b w:val="false"/>
          <w:i w:val="false"/>
          <w:color w:val="000000"/>
          <w:sz w:val="28"/>
        </w:rPr>
        <w:t>
      4) адрес регистрации или юридический адрес;</w:t>
      </w:r>
    </w:p>
    <w:bookmarkEnd w:id="69"/>
    <w:bookmarkStart w:name="z76" w:id="70"/>
    <w:p>
      <w:pPr>
        <w:spacing w:after="0"/>
        <w:ind w:left="0"/>
        <w:jc w:val="both"/>
      </w:pPr>
      <w:r>
        <w:rPr>
          <w:rFonts w:ascii="Times New Roman"/>
          <w:b w:val="false"/>
          <w:i w:val="false"/>
          <w:color w:val="000000"/>
          <w:sz w:val="28"/>
        </w:rPr>
        <w:t>
      5) сведения об объекте учета (место использования объектов авторских и (или) смежных прав);</w:t>
      </w:r>
    </w:p>
    <w:bookmarkEnd w:id="70"/>
    <w:bookmarkStart w:name="z77" w:id="71"/>
    <w:p>
      <w:pPr>
        <w:spacing w:after="0"/>
        <w:ind w:left="0"/>
        <w:jc w:val="both"/>
      </w:pPr>
      <w:r>
        <w:rPr>
          <w:rFonts w:ascii="Times New Roman"/>
          <w:b w:val="false"/>
          <w:i w:val="false"/>
          <w:color w:val="000000"/>
          <w:sz w:val="28"/>
        </w:rPr>
        <w:t>
      6) сведения о правоотношениях пользователя с ОКУП;</w:t>
      </w:r>
    </w:p>
    <w:bookmarkEnd w:id="71"/>
    <w:bookmarkStart w:name="z78" w:id="72"/>
    <w:p>
      <w:pPr>
        <w:spacing w:after="0"/>
        <w:ind w:left="0"/>
        <w:jc w:val="both"/>
      </w:pPr>
      <w:r>
        <w:rPr>
          <w:rFonts w:ascii="Times New Roman"/>
          <w:b w:val="false"/>
          <w:i w:val="false"/>
          <w:color w:val="000000"/>
          <w:sz w:val="28"/>
        </w:rPr>
        <w:t>
      7) контактная информация (телефон, адрес электронной почты).</w:t>
      </w:r>
    </w:p>
    <w:bookmarkEnd w:id="72"/>
    <w:bookmarkStart w:name="z79" w:id="73"/>
    <w:p>
      <w:pPr>
        <w:spacing w:after="0"/>
        <w:ind w:left="0"/>
        <w:jc w:val="left"/>
      </w:pPr>
      <w:r>
        <w:rPr>
          <w:rFonts w:ascii="Times New Roman"/>
          <w:b/>
          <w:i w:val="false"/>
          <w:color w:val="000000"/>
        </w:rPr>
        <w:t xml:space="preserve"> Раздел 5. Реестр договоров</w:t>
      </w:r>
    </w:p>
    <w:bookmarkEnd w:id="73"/>
    <w:bookmarkStart w:name="z80" w:id="74"/>
    <w:p>
      <w:pPr>
        <w:spacing w:after="0"/>
        <w:ind w:left="0"/>
        <w:jc w:val="both"/>
      </w:pPr>
      <w:r>
        <w:rPr>
          <w:rFonts w:ascii="Times New Roman"/>
          <w:b w:val="false"/>
          <w:i w:val="false"/>
          <w:color w:val="000000"/>
          <w:sz w:val="28"/>
        </w:rPr>
        <w:t>
      24. Реестр договоров содержит сведения о:</w:t>
      </w:r>
    </w:p>
    <w:bookmarkEnd w:id="74"/>
    <w:bookmarkStart w:name="z81" w:id="75"/>
    <w:p>
      <w:pPr>
        <w:spacing w:after="0"/>
        <w:ind w:left="0"/>
        <w:jc w:val="both"/>
      </w:pPr>
      <w:r>
        <w:rPr>
          <w:rFonts w:ascii="Times New Roman"/>
          <w:b w:val="false"/>
          <w:i w:val="false"/>
          <w:color w:val="000000"/>
          <w:sz w:val="28"/>
        </w:rPr>
        <w:t>
      1) договорах о коллективном управлении правами;</w:t>
      </w:r>
    </w:p>
    <w:bookmarkEnd w:id="75"/>
    <w:bookmarkStart w:name="z82" w:id="76"/>
    <w:p>
      <w:pPr>
        <w:spacing w:after="0"/>
        <w:ind w:left="0"/>
        <w:jc w:val="both"/>
      </w:pPr>
      <w:r>
        <w:rPr>
          <w:rFonts w:ascii="Times New Roman"/>
          <w:b w:val="false"/>
          <w:i w:val="false"/>
          <w:color w:val="000000"/>
          <w:sz w:val="28"/>
        </w:rPr>
        <w:t>
      2) договорах о взаимном представительстве интересов;</w:t>
      </w:r>
    </w:p>
    <w:bookmarkEnd w:id="76"/>
    <w:bookmarkStart w:name="z83" w:id="77"/>
    <w:p>
      <w:pPr>
        <w:spacing w:after="0"/>
        <w:ind w:left="0"/>
        <w:jc w:val="both"/>
      </w:pPr>
      <w:r>
        <w:rPr>
          <w:rFonts w:ascii="Times New Roman"/>
          <w:b w:val="false"/>
          <w:i w:val="false"/>
          <w:color w:val="000000"/>
          <w:sz w:val="28"/>
        </w:rPr>
        <w:t>
      3) лицензионных договорах;</w:t>
      </w:r>
    </w:p>
    <w:bookmarkEnd w:id="77"/>
    <w:bookmarkStart w:name="z84" w:id="78"/>
    <w:p>
      <w:pPr>
        <w:spacing w:after="0"/>
        <w:ind w:left="0"/>
        <w:jc w:val="both"/>
      </w:pPr>
      <w:r>
        <w:rPr>
          <w:rFonts w:ascii="Times New Roman"/>
          <w:b w:val="false"/>
          <w:i w:val="false"/>
          <w:color w:val="000000"/>
          <w:sz w:val="28"/>
        </w:rPr>
        <w:t>
      4) договорах о выплате вознаграждения.</w:t>
      </w:r>
    </w:p>
    <w:bookmarkEnd w:id="78"/>
    <w:bookmarkStart w:name="z85" w:id="79"/>
    <w:p>
      <w:pPr>
        <w:spacing w:after="0"/>
        <w:ind w:left="0"/>
        <w:jc w:val="both"/>
      </w:pPr>
      <w:r>
        <w:rPr>
          <w:rFonts w:ascii="Times New Roman"/>
          <w:b w:val="false"/>
          <w:i w:val="false"/>
          <w:color w:val="000000"/>
          <w:sz w:val="28"/>
        </w:rPr>
        <w:t>
      25. Реестр договоров о коллективном управлении правами содержит следующие сведения:</w:t>
      </w:r>
    </w:p>
    <w:bookmarkEnd w:id="79"/>
    <w:bookmarkStart w:name="z86" w:id="80"/>
    <w:p>
      <w:pPr>
        <w:spacing w:after="0"/>
        <w:ind w:left="0"/>
        <w:jc w:val="both"/>
      </w:pPr>
      <w:r>
        <w:rPr>
          <w:rFonts w:ascii="Times New Roman"/>
          <w:b w:val="false"/>
          <w:i w:val="false"/>
          <w:color w:val="000000"/>
          <w:sz w:val="28"/>
        </w:rPr>
        <w:t>
      1) идентификационный номер;</w:t>
      </w:r>
    </w:p>
    <w:bookmarkEnd w:id="80"/>
    <w:bookmarkStart w:name="z87" w:id="81"/>
    <w:p>
      <w:pPr>
        <w:spacing w:after="0"/>
        <w:ind w:left="0"/>
        <w:jc w:val="both"/>
      </w:pPr>
      <w:r>
        <w:rPr>
          <w:rFonts w:ascii="Times New Roman"/>
          <w:b w:val="false"/>
          <w:i w:val="false"/>
          <w:color w:val="000000"/>
          <w:sz w:val="28"/>
        </w:rPr>
        <w:t>
      2) номер договора;</w:t>
      </w:r>
    </w:p>
    <w:bookmarkEnd w:id="81"/>
    <w:bookmarkStart w:name="z88" w:id="82"/>
    <w:p>
      <w:pPr>
        <w:spacing w:after="0"/>
        <w:ind w:left="0"/>
        <w:jc w:val="both"/>
      </w:pPr>
      <w:r>
        <w:rPr>
          <w:rFonts w:ascii="Times New Roman"/>
          <w:b w:val="false"/>
          <w:i w:val="false"/>
          <w:color w:val="000000"/>
          <w:sz w:val="28"/>
        </w:rPr>
        <w:t>
      3) наименование правообладателя с указанием категории правообладания;</w:t>
      </w:r>
    </w:p>
    <w:bookmarkEnd w:id="82"/>
    <w:bookmarkStart w:name="z89" w:id="83"/>
    <w:p>
      <w:pPr>
        <w:spacing w:after="0"/>
        <w:ind w:left="0"/>
        <w:jc w:val="both"/>
      </w:pPr>
      <w:r>
        <w:rPr>
          <w:rFonts w:ascii="Times New Roman"/>
          <w:b w:val="false"/>
          <w:i w:val="false"/>
          <w:color w:val="000000"/>
          <w:sz w:val="28"/>
        </w:rPr>
        <w:t>
      4) наименование ОКУП;</w:t>
      </w:r>
    </w:p>
    <w:bookmarkEnd w:id="83"/>
    <w:bookmarkStart w:name="z90" w:id="84"/>
    <w:p>
      <w:pPr>
        <w:spacing w:after="0"/>
        <w:ind w:left="0"/>
        <w:jc w:val="both"/>
      </w:pPr>
      <w:r>
        <w:rPr>
          <w:rFonts w:ascii="Times New Roman"/>
          <w:b w:val="false"/>
          <w:i w:val="false"/>
          <w:color w:val="000000"/>
          <w:sz w:val="28"/>
        </w:rPr>
        <w:t>
      5) вид права (авторские и (или) смежные права);</w:t>
      </w:r>
    </w:p>
    <w:bookmarkEnd w:id="84"/>
    <w:bookmarkStart w:name="z91" w:id="85"/>
    <w:p>
      <w:pPr>
        <w:spacing w:after="0"/>
        <w:ind w:left="0"/>
        <w:jc w:val="both"/>
      </w:pPr>
      <w:r>
        <w:rPr>
          <w:rFonts w:ascii="Times New Roman"/>
          <w:b w:val="false"/>
          <w:i w:val="false"/>
          <w:color w:val="000000"/>
          <w:sz w:val="28"/>
        </w:rPr>
        <w:t>
      6) срок действия договора;</w:t>
      </w:r>
    </w:p>
    <w:bookmarkEnd w:id="85"/>
    <w:bookmarkStart w:name="z92" w:id="86"/>
    <w:p>
      <w:pPr>
        <w:spacing w:after="0"/>
        <w:ind w:left="0"/>
        <w:jc w:val="both"/>
      </w:pPr>
      <w:r>
        <w:rPr>
          <w:rFonts w:ascii="Times New Roman"/>
          <w:b w:val="false"/>
          <w:i w:val="false"/>
          <w:color w:val="000000"/>
          <w:sz w:val="28"/>
        </w:rPr>
        <w:t>
      7) форма заключения договора.</w:t>
      </w:r>
    </w:p>
    <w:bookmarkEnd w:id="86"/>
    <w:bookmarkStart w:name="z93" w:id="87"/>
    <w:p>
      <w:pPr>
        <w:spacing w:after="0"/>
        <w:ind w:left="0"/>
        <w:jc w:val="both"/>
      </w:pPr>
      <w:r>
        <w:rPr>
          <w:rFonts w:ascii="Times New Roman"/>
          <w:b w:val="false"/>
          <w:i w:val="false"/>
          <w:color w:val="000000"/>
          <w:sz w:val="28"/>
        </w:rPr>
        <w:t>
      26. Реестр договоров о взаимном представительстве интересов содержит следующие сведения:</w:t>
      </w:r>
    </w:p>
    <w:bookmarkEnd w:id="87"/>
    <w:bookmarkStart w:name="z94" w:id="88"/>
    <w:p>
      <w:pPr>
        <w:spacing w:after="0"/>
        <w:ind w:left="0"/>
        <w:jc w:val="both"/>
      </w:pPr>
      <w:r>
        <w:rPr>
          <w:rFonts w:ascii="Times New Roman"/>
          <w:b w:val="false"/>
          <w:i w:val="false"/>
          <w:color w:val="000000"/>
          <w:sz w:val="28"/>
        </w:rPr>
        <w:t>
      1) идентификационный номер;</w:t>
      </w:r>
    </w:p>
    <w:bookmarkEnd w:id="88"/>
    <w:bookmarkStart w:name="z95" w:id="89"/>
    <w:p>
      <w:pPr>
        <w:spacing w:after="0"/>
        <w:ind w:left="0"/>
        <w:jc w:val="both"/>
      </w:pPr>
      <w:r>
        <w:rPr>
          <w:rFonts w:ascii="Times New Roman"/>
          <w:b w:val="false"/>
          <w:i w:val="false"/>
          <w:color w:val="000000"/>
          <w:sz w:val="28"/>
        </w:rPr>
        <w:t>
      2) номер договора;</w:t>
      </w:r>
    </w:p>
    <w:bookmarkEnd w:id="89"/>
    <w:bookmarkStart w:name="z96" w:id="90"/>
    <w:p>
      <w:pPr>
        <w:spacing w:after="0"/>
        <w:ind w:left="0"/>
        <w:jc w:val="both"/>
      </w:pPr>
      <w:r>
        <w:rPr>
          <w:rFonts w:ascii="Times New Roman"/>
          <w:b w:val="false"/>
          <w:i w:val="false"/>
          <w:color w:val="000000"/>
          <w:sz w:val="28"/>
        </w:rPr>
        <w:t>
      3) договор о взаимном представительстве интересов;</w:t>
      </w:r>
    </w:p>
    <w:bookmarkEnd w:id="90"/>
    <w:bookmarkStart w:name="z97" w:id="91"/>
    <w:p>
      <w:pPr>
        <w:spacing w:after="0"/>
        <w:ind w:left="0"/>
        <w:jc w:val="both"/>
      </w:pPr>
      <w:r>
        <w:rPr>
          <w:rFonts w:ascii="Times New Roman"/>
          <w:b w:val="false"/>
          <w:i w:val="false"/>
          <w:color w:val="000000"/>
          <w:sz w:val="28"/>
        </w:rPr>
        <w:t>
      4) наименование одной ОКУП;</w:t>
      </w:r>
    </w:p>
    <w:bookmarkEnd w:id="91"/>
    <w:bookmarkStart w:name="z98" w:id="92"/>
    <w:p>
      <w:pPr>
        <w:spacing w:after="0"/>
        <w:ind w:left="0"/>
        <w:jc w:val="both"/>
      </w:pPr>
      <w:r>
        <w:rPr>
          <w:rFonts w:ascii="Times New Roman"/>
          <w:b w:val="false"/>
          <w:i w:val="false"/>
          <w:color w:val="000000"/>
          <w:sz w:val="28"/>
        </w:rPr>
        <w:t>
      5) наименование второй ОКУП;</w:t>
      </w:r>
    </w:p>
    <w:bookmarkEnd w:id="92"/>
    <w:bookmarkStart w:name="z99" w:id="93"/>
    <w:p>
      <w:pPr>
        <w:spacing w:after="0"/>
        <w:ind w:left="0"/>
        <w:jc w:val="both"/>
      </w:pPr>
      <w:r>
        <w:rPr>
          <w:rFonts w:ascii="Times New Roman"/>
          <w:b w:val="false"/>
          <w:i w:val="false"/>
          <w:color w:val="000000"/>
          <w:sz w:val="28"/>
        </w:rPr>
        <w:t>
      6) срок действия договора;</w:t>
      </w:r>
    </w:p>
    <w:bookmarkEnd w:id="93"/>
    <w:bookmarkStart w:name="z100" w:id="94"/>
    <w:p>
      <w:pPr>
        <w:spacing w:after="0"/>
        <w:ind w:left="0"/>
        <w:jc w:val="both"/>
      </w:pPr>
      <w:r>
        <w:rPr>
          <w:rFonts w:ascii="Times New Roman"/>
          <w:b w:val="false"/>
          <w:i w:val="false"/>
          <w:color w:val="000000"/>
          <w:sz w:val="28"/>
        </w:rPr>
        <w:t>
      7) форма заключения договора.</w:t>
      </w:r>
    </w:p>
    <w:bookmarkEnd w:id="94"/>
    <w:bookmarkStart w:name="z101" w:id="95"/>
    <w:p>
      <w:pPr>
        <w:spacing w:after="0"/>
        <w:ind w:left="0"/>
        <w:jc w:val="both"/>
      </w:pPr>
      <w:r>
        <w:rPr>
          <w:rFonts w:ascii="Times New Roman"/>
          <w:b w:val="false"/>
          <w:i w:val="false"/>
          <w:color w:val="000000"/>
          <w:sz w:val="28"/>
        </w:rPr>
        <w:t>
      27. Реестр лицензионных договоров содержит следующие сведения:</w:t>
      </w:r>
    </w:p>
    <w:bookmarkEnd w:id="95"/>
    <w:bookmarkStart w:name="z102" w:id="96"/>
    <w:p>
      <w:pPr>
        <w:spacing w:after="0"/>
        <w:ind w:left="0"/>
        <w:jc w:val="both"/>
      </w:pPr>
      <w:r>
        <w:rPr>
          <w:rFonts w:ascii="Times New Roman"/>
          <w:b w:val="false"/>
          <w:i w:val="false"/>
          <w:color w:val="000000"/>
          <w:sz w:val="28"/>
        </w:rPr>
        <w:t>
      1) идентификационный номер;</w:t>
      </w:r>
    </w:p>
    <w:bookmarkEnd w:id="96"/>
    <w:bookmarkStart w:name="z103" w:id="97"/>
    <w:p>
      <w:pPr>
        <w:spacing w:after="0"/>
        <w:ind w:left="0"/>
        <w:jc w:val="both"/>
      </w:pPr>
      <w:r>
        <w:rPr>
          <w:rFonts w:ascii="Times New Roman"/>
          <w:b w:val="false"/>
          <w:i w:val="false"/>
          <w:color w:val="000000"/>
          <w:sz w:val="28"/>
        </w:rPr>
        <w:t>
      2) номер договора;</w:t>
      </w:r>
    </w:p>
    <w:bookmarkEnd w:id="97"/>
    <w:bookmarkStart w:name="z104" w:id="98"/>
    <w:p>
      <w:pPr>
        <w:spacing w:after="0"/>
        <w:ind w:left="0"/>
        <w:jc w:val="both"/>
      </w:pPr>
      <w:r>
        <w:rPr>
          <w:rFonts w:ascii="Times New Roman"/>
          <w:b w:val="false"/>
          <w:i w:val="false"/>
          <w:color w:val="000000"/>
          <w:sz w:val="28"/>
        </w:rPr>
        <w:t>
      3) наименование ОКУП;</w:t>
      </w:r>
    </w:p>
    <w:bookmarkEnd w:id="98"/>
    <w:bookmarkStart w:name="z105" w:id="99"/>
    <w:p>
      <w:pPr>
        <w:spacing w:after="0"/>
        <w:ind w:left="0"/>
        <w:jc w:val="both"/>
      </w:pPr>
      <w:r>
        <w:rPr>
          <w:rFonts w:ascii="Times New Roman"/>
          <w:b w:val="false"/>
          <w:i w:val="false"/>
          <w:color w:val="000000"/>
          <w:sz w:val="28"/>
        </w:rPr>
        <w:t>
      4) наименование пользователя;</w:t>
      </w:r>
    </w:p>
    <w:bookmarkEnd w:id="99"/>
    <w:bookmarkStart w:name="z106" w:id="100"/>
    <w:p>
      <w:pPr>
        <w:spacing w:after="0"/>
        <w:ind w:left="0"/>
        <w:jc w:val="both"/>
      </w:pPr>
      <w:r>
        <w:rPr>
          <w:rFonts w:ascii="Times New Roman"/>
          <w:b w:val="false"/>
          <w:i w:val="false"/>
          <w:color w:val="000000"/>
          <w:sz w:val="28"/>
        </w:rPr>
        <w:t>
      5) вид права (авторские и (или) смежные права);</w:t>
      </w:r>
    </w:p>
    <w:bookmarkEnd w:id="100"/>
    <w:bookmarkStart w:name="z107" w:id="101"/>
    <w:p>
      <w:pPr>
        <w:spacing w:after="0"/>
        <w:ind w:left="0"/>
        <w:jc w:val="both"/>
      </w:pPr>
      <w:r>
        <w:rPr>
          <w:rFonts w:ascii="Times New Roman"/>
          <w:b w:val="false"/>
          <w:i w:val="false"/>
          <w:color w:val="000000"/>
          <w:sz w:val="28"/>
        </w:rPr>
        <w:t>
      6) объект учета (место использования объектов авторских и (или) смежных прав);</w:t>
      </w:r>
    </w:p>
    <w:bookmarkEnd w:id="101"/>
    <w:bookmarkStart w:name="z108" w:id="102"/>
    <w:p>
      <w:pPr>
        <w:spacing w:after="0"/>
        <w:ind w:left="0"/>
        <w:jc w:val="both"/>
      </w:pPr>
      <w:r>
        <w:rPr>
          <w:rFonts w:ascii="Times New Roman"/>
          <w:b w:val="false"/>
          <w:i w:val="false"/>
          <w:color w:val="000000"/>
          <w:sz w:val="28"/>
        </w:rPr>
        <w:t>
      7) срок действия договора;</w:t>
      </w:r>
    </w:p>
    <w:bookmarkEnd w:id="102"/>
    <w:bookmarkStart w:name="z109" w:id="103"/>
    <w:p>
      <w:pPr>
        <w:spacing w:after="0"/>
        <w:ind w:left="0"/>
        <w:jc w:val="both"/>
      </w:pPr>
      <w:r>
        <w:rPr>
          <w:rFonts w:ascii="Times New Roman"/>
          <w:b w:val="false"/>
          <w:i w:val="false"/>
          <w:color w:val="000000"/>
          <w:sz w:val="28"/>
        </w:rPr>
        <w:t>
      8) форма заключения договора.</w:t>
      </w:r>
    </w:p>
    <w:bookmarkEnd w:id="103"/>
    <w:bookmarkStart w:name="z110" w:id="104"/>
    <w:p>
      <w:pPr>
        <w:spacing w:after="0"/>
        <w:ind w:left="0"/>
        <w:jc w:val="both"/>
      </w:pPr>
      <w:r>
        <w:rPr>
          <w:rFonts w:ascii="Times New Roman"/>
          <w:b w:val="false"/>
          <w:i w:val="false"/>
          <w:color w:val="000000"/>
          <w:sz w:val="28"/>
        </w:rPr>
        <w:t>
      28. Реестр договоров о выплате вознаграждения содержит следующие сведения:</w:t>
      </w:r>
    </w:p>
    <w:bookmarkEnd w:id="104"/>
    <w:bookmarkStart w:name="z111" w:id="105"/>
    <w:p>
      <w:pPr>
        <w:spacing w:after="0"/>
        <w:ind w:left="0"/>
        <w:jc w:val="both"/>
      </w:pPr>
      <w:r>
        <w:rPr>
          <w:rFonts w:ascii="Times New Roman"/>
          <w:b w:val="false"/>
          <w:i w:val="false"/>
          <w:color w:val="000000"/>
          <w:sz w:val="28"/>
        </w:rPr>
        <w:t>
      1) идентификационный номер;</w:t>
      </w:r>
    </w:p>
    <w:bookmarkEnd w:id="105"/>
    <w:bookmarkStart w:name="z112" w:id="106"/>
    <w:p>
      <w:pPr>
        <w:spacing w:after="0"/>
        <w:ind w:left="0"/>
        <w:jc w:val="both"/>
      </w:pPr>
      <w:r>
        <w:rPr>
          <w:rFonts w:ascii="Times New Roman"/>
          <w:b w:val="false"/>
          <w:i w:val="false"/>
          <w:color w:val="000000"/>
          <w:sz w:val="28"/>
        </w:rPr>
        <w:t>
      2) номер договора;</w:t>
      </w:r>
    </w:p>
    <w:bookmarkEnd w:id="106"/>
    <w:bookmarkStart w:name="z113" w:id="107"/>
    <w:p>
      <w:pPr>
        <w:spacing w:after="0"/>
        <w:ind w:left="0"/>
        <w:jc w:val="both"/>
      </w:pPr>
      <w:r>
        <w:rPr>
          <w:rFonts w:ascii="Times New Roman"/>
          <w:b w:val="false"/>
          <w:i w:val="false"/>
          <w:color w:val="000000"/>
          <w:sz w:val="28"/>
        </w:rPr>
        <w:t>
      3) наименование ОКУП;</w:t>
      </w:r>
    </w:p>
    <w:bookmarkEnd w:id="107"/>
    <w:bookmarkStart w:name="z114" w:id="108"/>
    <w:p>
      <w:pPr>
        <w:spacing w:after="0"/>
        <w:ind w:left="0"/>
        <w:jc w:val="both"/>
      </w:pPr>
      <w:r>
        <w:rPr>
          <w:rFonts w:ascii="Times New Roman"/>
          <w:b w:val="false"/>
          <w:i w:val="false"/>
          <w:color w:val="000000"/>
          <w:sz w:val="28"/>
        </w:rPr>
        <w:t>
      4) наименование пользователя;</w:t>
      </w:r>
    </w:p>
    <w:bookmarkEnd w:id="108"/>
    <w:bookmarkStart w:name="z115" w:id="109"/>
    <w:p>
      <w:pPr>
        <w:spacing w:after="0"/>
        <w:ind w:left="0"/>
        <w:jc w:val="both"/>
      </w:pPr>
      <w:r>
        <w:rPr>
          <w:rFonts w:ascii="Times New Roman"/>
          <w:b w:val="false"/>
          <w:i w:val="false"/>
          <w:color w:val="000000"/>
          <w:sz w:val="28"/>
        </w:rPr>
        <w:t>
      5) объект учета (место использования объектов авторских и (или) смежных прав);</w:t>
      </w:r>
    </w:p>
    <w:bookmarkEnd w:id="109"/>
    <w:bookmarkStart w:name="z116" w:id="110"/>
    <w:p>
      <w:pPr>
        <w:spacing w:after="0"/>
        <w:ind w:left="0"/>
        <w:jc w:val="both"/>
      </w:pPr>
      <w:r>
        <w:rPr>
          <w:rFonts w:ascii="Times New Roman"/>
          <w:b w:val="false"/>
          <w:i w:val="false"/>
          <w:color w:val="000000"/>
          <w:sz w:val="28"/>
        </w:rPr>
        <w:t>
      6) дата подписания договора;</w:t>
      </w:r>
    </w:p>
    <w:bookmarkEnd w:id="110"/>
    <w:bookmarkStart w:name="z117" w:id="111"/>
    <w:p>
      <w:pPr>
        <w:spacing w:after="0"/>
        <w:ind w:left="0"/>
        <w:jc w:val="both"/>
      </w:pPr>
      <w:r>
        <w:rPr>
          <w:rFonts w:ascii="Times New Roman"/>
          <w:b w:val="false"/>
          <w:i w:val="false"/>
          <w:color w:val="000000"/>
          <w:sz w:val="28"/>
        </w:rPr>
        <w:t>
      7) форма заключения договора.</w:t>
      </w:r>
    </w:p>
    <w:bookmarkEnd w:id="111"/>
    <w:bookmarkStart w:name="z118" w:id="112"/>
    <w:p>
      <w:pPr>
        <w:spacing w:after="0"/>
        <w:ind w:left="0"/>
        <w:jc w:val="both"/>
      </w:pPr>
      <w:r>
        <w:rPr>
          <w:rFonts w:ascii="Times New Roman"/>
          <w:b w:val="false"/>
          <w:i w:val="false"/>
          <w:color w:val="000000"/>
          <w:sz w:val="28"/>
        </w:rPr>
        <w:t>
      29. Актуализация сведений, содержащихся в реестрах, осуществляется автоматически на основании сведений, представленных субъектами единой цифровой платформы, либо экспертной организацией.</w:t>
      </w:r>
    </w:p>
    <w:bookmarkEnd w:id="112"/>
    <w:bookmarkStart w:name="z119" w:id="113"/>
    <w:p>
      <w:pPr>
        <w:spacing w:after="0"/>
        <w:ind w:left="0"/>
        <w:jc w:val="both"/>
      </w:pPr>
      <w:r>
        <w:rPr>
          <w:rFonts w:ascii="Times New Roman"/>
          <w:b w:val="false"/>
          <w:i w:val="false"/>
          <w:color w:val="000000"/>
          <w:sz w:val="28"/>
        </w:rPr>
        <w:t>
      30. Достоверность и полнота предоставляемой информации на единой цифровой платформе обеспечивается субъектом единой цифровой платформы, разместивший такую информацию, в пределах своей компетенции, определенной Законом и Правилами.</w:t>
      </w:r>
    </w:p>
    <w:bookmarkEnd w:id="113"/>
    <w:bookmarkStart w:name="z120" w:id="114"/>
    <w:p>
      <w:pPr>
        <w:spacing w:after="0"/>
        <w:ind w:left="0"/>
        <w:jc w:val="left"/>
      </w:pPr>
      <w:r>
        <w:rPr>
          <w:rFonts w:ascii="Times New Roman"/>
          <w:b/>
          <w:i w:val="false"/>
          <w:color w:val="000000"/>
        </w:rPr>
        <w:t xml:space="preserve"> Параграф 3. Сбор вознаграждения</w:t>
      </w:r>
    </w:p>
    <w:bookmarkEnd w:id="114"/>
    <w:bookmarkStart w:name="z121" w:id="115"/>
    <w:p>
      <w:pPr>
        <w:spacing w:after="0"/>
        <w:ind w:left="0"/>
        <w:jc w:val="both"/>
      </w:pPr>
      <w:r>
        <w:rPr>
          <w:rFonts w:ascii="Times New Roman"/>
          <w:b w:val="false"/>
          <w:i w:val="false"/>
          <w:color w:val="000000"/>
          <w:sz w:val="28"/>
        </w:rPr>
        <w:t xml:space="preserve">
      31. Сбор вознаграждения по сферам коллективного управления, предусмотренным статьей 43 Закона, за исключением подпункта 4) </w:t>
      </w:r>
      <w:r>
        <w:rPr>
          <w:rFonts w:ascii="Times New Roman"/>
          <w:b w:val="false"/>
          <w:i w:val="false"/>
          <w:color w:val="000000"/>
          <w:sz w:val="28"/>
        </w:rPr>
        <w:t>пункта 3</w:t>
      </w:r>
      <w:r>
        <w:rPr>
          <w:rFonts w:ascii="Times New Roman"/>
          <w:b w:val="false"/>
          <w:i w:val="false"/>
          <w:color w:val="000000"/>
          <w:sz w:val="28"/>
        </w:rPr>
        <w:t xml:space="preserve"> статьи 43 Закона, осуществляется ОКУП на основании лицензионного договора.</w:t>
      </w:r>
    </w:p>
    <w:bookmarkEnd w:id="115"/>
    <w:bookmarkStart w:name="z122" w:id="116"/>
    <w:p>
      <w:pPr>
        <w:spacing w:after="0"/>
        <w:ind w:left="0"/>
        <w:jc w:val="both"/>
      </w:pPr>
      <w:r>
        <w:rPr>
          <w:rFonts w:ascii="Times New Roman"/>
          <w:b w:val="false"/>
          <w:i w:val="false"/>
          <w:color w:val="000000"/>
          <w:sz w:val="28"/>
        </w:rPr>
        <w:t xml:space="preserve">
      32. Сбор вознаграждения, предусмотренного </w:t>
      </w:r>
      <w:r>
        <w:rPr>
          <w:rFonts w:ascii="Times New Roman"/>
          <w:b w:val="false"/>
          <w:i w:val="false"/>
          <w:color w:val="000000"/>
          <w:sz w:val="28"/>
        </w:rPr>
        <w:t>статьей 39</w:t>
      </w:r>
      <w:r>
        <w:rPr>
          <w:rFonts w:ascii="Times New Roman"/>
          <w:b w:val="false"/>
          <w:i w:val="false"/>
          <w:color w:val="000000"/>
          <w:sz w:val="28"/>
        </w:rPr>
        <w:t xml:space="preserve"> Закона, осуществляется ОКУП на основании договора о выплате вознаграждения.</w:t>
      </w:r>
    </w:p>
    <w:bookmarkEnd w:id="116"/>
    <w:bookmarkStart w:name="z123" w:id="117"/>
    <w:p>
      <w:pPr>
        <w:spacing w:after="0"/>
        <w:ind w:left="0"/>
        <w:jc w:val="both"/>
      </w:pPr>
      <w:r>
        <w:rPr>
          <w:rFonts w:ascii="Times New Roman"/>
          <w:b w:val="false"/>
          <w:i w:val="false"/>
          <w:color w:val="000000"/>
          <w:sz w:val="28"/>
        </w:rPr>
        <w:t xml:space="preserve">
      33. Сбор вознаграждения за воспроизведение произведения в личных целях без согласия автора осуществляется экспертной организацией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7"/>
    <w:bookmarkStart w:name="z124" w:id="118"/>
    <w:p>
      <w:pPr>
        <w:spacing w:after="0"/>
        <w:ind w:left="0"/>
        <w:jc w:val="both"/>
      </w:pPr>
      <w:r>
        <w:rPr>
          <w:rFonts w:ascii="Times New Roman"/>
          <w:b w:val="false"/>
          <w:i w:val="false"/>
          <w:color w:val="000000"/>
          <w:sz w:val="28"/>
        </w:rPr>
        <w:t xml:space="preserve">
      34. ОКУП осуществляет сбор вознаграждения в соответствии с установленными ею размерами ставок, но не ниже минимальных ставок вознаграждения, установленных </w:t>
      </w:r>
      <w:r>
        <w:rPr>
          <w:rFonts w:ascii="Times New Roman"/>
          <w:b w:val="false"/>
          <w:i w:val="false"/>
          <w:color w:val="000000"/>
          <w:sz w:val="28"/>
        </w:rPr>
        <w:t>статьями 16-1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Закона.</w:t>
      </w:r>
    </w:p>
    <w:bookmarkEnd w:id="118"/>
    <w:bookmarkStart w:name="z125" w:id="119"/>
    <w:p>
      <w:pPr>
        <w:spacing w:after="0"/>
        <w:ind w:left="0"/>
        <w:jc w:val="both"/>
      </w:pPr>
      <w:r>
        <w:rPr>
          <w:rFonts w:ascii="Times New Roman"/>
          <w:b w:val="false"/>
          <w:i w:val="false"/>
          <w:color w:val="000000"/>
          <w:sz w:val="28"/>
        </w:rPr>
        <w:t xml:space="preserve">
      35. ОКУП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46 Закона ежемесячно размещает сведения о собранном авторском вознаграждении и вознаграждении исполнителям и производителям фонограмм на единой цифровой платформе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19"/>
    <w:bookmarkStart w:name="z126" w:id="120"/>
    <w:p>
      <w:pPr>
        <w:spacing w:after="0"/>
        <w:ind w:left="0"/>
        <w:jc w:val="left"/>
      </w:pPr>
      <w:r>
        <w:rPr>
          <w:rFonts w:ascii="Times New Roman"/>
          <w:b/>
          <w:i w:val="false"/>
          <w:color w:val="000000"/>
        </w:rPr>
        <w:t xml:space="preserve"> Параграф 4. Распределение вознаграждения</w:t>
      </w:r>
    </w:p>
    <w:bookmarkEnd w:id="120"/>
    <w:bookmarkStart w:name="z127" w:id="121"/>
    <w:p>
      <w:pPr>
        <w:spacing w:after="0"/>
        <w:ind w:left="0"/>
        <w:jc w:val="left"/>
      </w:pPr>
      <w:r>
        <w:rPr>
          <w:rFonts w:ascii="Times New Roman"/>
          <w:b/>
          <w:i w:val="false"/>
          <w:color w:val="000000"/>
        </w:rPr>
        <w:t xml:space="preserve"> Раздел 1. Общие положения о распределении вознаграждения</w:t>
      </w:r>
    </w:p>
    <w:bookmarkEnd w:id="121"/>
    <w:bookmarkStart w:name="z128" w:id="122"/>
    <w:p>
      <w:pPr>
        <w:spacing w:after="0"/>
        <w:ind w:left="0"/>
        <w:jc w:val="both"/>
      </w:pPr>
      <w:r>
        <w:rPr>
          <w:rFonts w:ascii="Times New Roman"/>
          <w:b w:val="false"/>
          <w:i w:val="false"/>
          <w:color w:val="000000"/>
          <w:sz w:val="28"/>
        </w:rPr>
        <w:t>
      36. Расчет вознаграждения осуществляется посредством единой цифровой платформы на основании:</w:t>
      </w:r>
    </w:p>
    <w:bookmarkEnd w:id="122"/>
    <w:bookmarkStart w:name="z129" w:id="123"/>
    <w:p>
      <w:pPr>
        <w:spacing w:after="0"/>
        <w:ind w:left="0"/>
        <w:jc w:val="both"/>
      </w:pPr>
      <w:r>
        <w:rPr>
          <w:rFonts w:ascii="Times New Roman"/>
          <w:b w:val="false"/>
          <w:i w:val="false"/>
          <w:color w:val="000000"/>
          <w:sz w:val="28"/>
        </w:rPr>
        <w:t>
      1) сведений о суммах собранного вознаграждения;</w:t>
      </w:r>
    </w:p>
    <w:bookmarkEnd w:id="123"/>
    <w:bookmarkStart w:name="z130" w:id="124"/>
    <w:p>
      <w:pPr>
        <w:spacing w:after="0"/>
        <w:ind w:left="0"/>
        <w:jc w:val="both"/>
      </w:pPr>
      <w:r>
        <w:rPr>
          <w:rFonts w:ascii="Times New Roman"/>
          <w:b w:val="false"/>
          <w:i w:val="false"/>
          <w:color w:val="000000"/>
          <w:sz w:val="28"/>
        </w:rPr>
        <w:t>
      2) отчетов пользователей об использовании объектов авторских и (или) смежных прав;</w:t>
      </w:r>
    </w:p>
    <w:bookmarkEnd w:id="124"/>
    <w:bookmarkStart w:name="z131" w:id="125"/>
    <w:p>
      <w:pPr>
        <w:spacing w:after="0"/>
        <w:ind w:left="0"/>
        <w:jc w:val="both"/>
      </w:pPr>
      <w:r>
        <w:rPr>
          <w:rFonts w:ascii="Times New Roman"/>
          <w:b w:val="false"/>
          <w:i w:val="false"/>
          <w:color w:val="000000"/>
          <w:sz w:val="28"/>
        </w:rPr>
        <w:t>
      3) сведений, содержащихся в реестрах единой цифровой платформы;</w:t>
      </w:r>
    </w:p>
    <w:bookmarkEnd w:id="125"/>
    <w:bookmarkStart w:name="z132" w:id="126"/>
    <w:p>
      <w:pPr>
        <w:spacing w:after="0"/>
        <w:ind w:left="0"/>
        <w:jc w:val="both"/>
      </w:pPr>
      <w:r>
        <w:rPr>
          <w:rFonts w:ascii="Times New Roman"/>
          <w:b w:val="false"/>
          <w:i w:val="false"/>
          <w:color w:val="000000"/>
          <w:sz w:val="28"/>
        </w:rPr>
        <w:t>
      4) сведений о долях имущественных прав правообладателей;</w:t>
      </w:r>
    </w:p>
    <w:bookmarkEnd w:id="126"/>
    <w:bookmarkStart w:name="z133" w:id="127"/>
    <w:p>
      <w:pPr>
        <w:spacing w:after="0"/>
        <w:ind w:left="0"/>
        <w:jc w:val="both"/>
      </w:pPr>
      <w:r>
        <w:rPr>
          <w:rFonts w:ascii="Times New Roman"/>
          <w:b w:val="false"/>
          <w:i w:val="false"/>
          <w:color w:val="000000"/>
          <w:sz w:val="28"/>
        </w:rPr>
        <w:t>
      5) сведений о суммах на покрытие фактических расходов ОКУП;</w:t>
      </w:r>
    </w:p>
    <w:bookmarkEnd w:id="127"/>
    <w:bookmarkStart w:name="z134" w:id="128"/>
    <w:p>
      <w:pPr>
        <w:spacing w:after="0"/>
        <w:ind w:left="0"/>
        <w:jc w:val="both"/>
      </w:pPr>
      <w:r>
        <w:rPr>
          <w:rFonts w:ascii="Times New Roman"/>
          <w:b w:val="false"/>
          <w:i w:val="false"/>
          <w:color w:val="000000"/>
          <w:sz w:val="28"/>
        </w:rPr>
        <w:t>
      6) сведений о суммах нераспределенного вознаграждения, включенная в распределяемые суммы в соответствии с пунктом 5 статьи 44 Закона.</w:t>
      </w:r>
    </w:p>
    <w:bookmarkEnd w:id="128"/>
    <w:bookmarkStart w:name="z135" w:id="129"/>
    <w:p>
      <w:pPr>
        <w:spacing w:after="0"/>
        <w:ind w:left="0"/>
        <w:jc w:val="both"/>
      </w:pPr>
      <w:r>
        <w:rPr>
          <w:rFonts w:ascii="Times New Roman"/>
          <w:b w:val="false"/>
          <w:i w:val="false"/>
          <w:color w:val="000000"/>
          <w:sz w:val="28"/>
        </w:rPr>
        <w:t>
      37. Пользователь предоставляет отчет об использовании объектов авторских и (или) смежных прав посредством одного из следующих способов:</w:t>
      </w:r>
    </w:p>
    <w:bookmarkEnd w:id="129"/>
    <w:bookmarkStart w:name="z136" w:id="130"/>
    <w:p>
      <w:pPr>
        <w:spacing w:after="0"/>
        <w:ind w:left="0"/>
        <w:jc w:val="both"/>
      </w:pPr>
      <w:r>
        <w:rPr>
          <w:rFonts w:ascii="Times New Roman"/>
          <w:b w:val="false"/>
          <w:i w:val="false"/>
          <w:color w:val="000000"/>
          <w:sz w:val="28"/>
        </w:rPr>
        <w:t xml:space="preserve">
      1) самостоятельного внесения сведений на единую цифровую платформу ежемесячно не позднее десятого числа месяца, следующего за отчетным, в котором содержатся сведения для заполнения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0"/>
    <w:bookmarkStart w:name="z137" w:id="131"/>
    <w:p>
      <w:pPr>
        <w:spacing w:after="0"/>
        <w:ind w:left="0"/>
        <w:jc w:val="both"/>
      </w:pPr>
      <w:r>
        <w:rPr>
          <w:rFonts w:ascii="Times New Roman"/>
          <w:b w:val="false"/>
          <w:i w:val="false"/>
          <w:color w:val="000000"/>
          <w:sz w:val="28"/>
        </w:rPr>
        <w:t>
      2) формирования отчета на единой цифровой платформе на ежемесячной основе.</w:t>
      </w:r>
    </w:p>
    <w:bookmarkEnd w:id="131"/>
    <w:bookmarkStart w:name="z138" w:id="132"/>
    <w:p>
      <w:pPr>
        <w:spacing w:after="0"/>
        <w:ind w:left="0"/>
        <w:jc w:val="both"/>
      </w:pPr>
      <w:r>
        <w:rPr>
          <w:rFonts w:ascii="Times New Roman"/>
          <w:b w:val="false"/>
          <w:i w:val="false"/>
          <w:color w:val="000000"/>
          <w:sz w:val="28"/>
        </w:rPr>
        <w:t>
      38. В случае наличия у пользователя более чем одного объекта учета отчет об использовании объектов авторских и (или) смежных прав предоставляется отдельно на каждый объект учета.</w:t>
      </w:r>
    </w:p>
    <w:bookmarkEnd w:id="132"/>
    <w:bookmarkStart w:name="z139" w:id="133"/>
    <w:p>
      <w:pPr>
        <w:spacing w:after="0"/>
        <w:ind w:left="0"/>
        <w:jc w:val="both"/>
      </w:pPr>
      <w:r>
        <w:rPr>
          <w:rFonts w:ascii="Times New Roman"/>
          <w:b w:val="false"/>
          <w:i w:val="false"/>
          <w:color w:val="000000"/>
          <w:sz w:val="28"/>
        </w:rPr>
        <w:t>
      39. Отчет об использовании объектов авторских и (или) смежных прав в зависимости от способа использования содержит следующие сведения:</w:t>
      </w:r>
    </w:p>
    <w:bookmarkEnd w:id="133"/>
    <w:bookmarkStart w:name="z140" w:id="134"/>
    <w:p>
      <w:pPr>
        <w:spacing w:after="0"/>
        <w:ind w:left="0"/>
        <w:jc w:val="both"/>
      </w:pPr>
      <w:r>
        <w:rPr>
          <w:rFonts w:ascii="Times New Roman"/>
          <w:b w:val="false"/>
          <w:i w:val="false"/>
          <w:color w:val="000000"/>
          <w:sz w:val="28"/>
        </w:rPr>
        <w:t>
      1) наименование пользователя</w:t>
      </w:r>
    </w:p>
    <w:bookmarkEnd w:id="134"/>
    <w:bookmarkStart w:name="z141" w:id="135"/>
    <w:p>
      <w:pPr>
        <w:spacing w:after="0"/>
        <w:ind w:left="0"/>
        <w:jc w:val="both"/>
      </w:pPr>
      <w:r>
        <w:rPr>
          <w:rFonts w:ascii="Times New Roman"/>
          <w:b w:val="false"/>
          <w:i w:val="false"/>
          <w:color w:val="000000"/>
          <w:sz w:val="28"/>
        </w:rPr>
        <w:t>
      2) ИИН или БИН пользователя;</w:t>
      </w:r>
    </w:p>
    <w:bookmarkEnd w:id="135"/>
    <w:bookmarkStart w:name="z142" w:id="136"/>
    <w:p>
      <w:pPr>
        <w:spacing w:after="0"/>
        <w:ind w:left="0"/>
        <w:jc w:val="both"/>
      </w:pPr>
      <w:r>
        <w:rPr>
          <w:rFonts w:ascii="Times New Roman"/>
          <w:b w:val="false"/>
          <w:i w:val="false"/>
          <w:color w:val="000000"/>
          <w:sz w:val="28"/>
        </w:rPr>
        <w:t>
      3) вид деятельности;</w:t>
      </w:r>
    </w:p>
    <w:bookmarkEnd w:id="136"/>
    <w:bookmarkStart w:name="z143" w:id="137"/>
    <w:p>
      <w:pPr>
        <w:spacing w:after="0"/>
        <w:ind w:left="0"/>
        <w:jc w:val="both"/>
      </w:pPr>
      <w:r>
        <w:rPr>
          <w:rFonts w:ascii="Times New Roman"/>
          <w:b w:val="false"/>
          <w:i w:val="false"/>
          <w:color w:val="000000"/>
          <w:sz w:val="28"/>
        </w:rPr>
        <w:t>
      4) адрес регистрации или юридический адрес пользователя;</w:t>
      </w:r>
    </w:p>
    <w:bookmarkEnd w:id="137"/>
    <w:bookmarkStart w:name="z144" w:id="138"/>
    <w:p>
      <w:pPr>
        <w:spacing w:after="0"/>
        <w:ind w:left="0"/>
        <w:jc w:val="both"/>
      </w:pPr>
      <w:r>
        <w:rPr>
          <w:rFonts w:ascii="Times New Roman"/>
          <w:b w:val="false"/>
          <w:i w:val="false"/>
          <w:color w:val="000000"/>
          <w:sz w:val="28"/>
        </w:rPr>
        <w:t>
      5) наименование и фактический адрес объекта учета;</w:t>
      </w:r>
    </w:p>
    <w:bookmarkEnd w:id="138"/>
    <w:bookmarkStart w:name="z145" w:id="139"/>
    <w:p>
      <w:pPr>
        <w:spacing w:after="0"/>
        <w:ind w:left="0"/>
        <w:jc w:val="both"/>
      </w:pPr>
      <w:r>
        <w:rPr>
          <w:rFonts w:ascii="Times New Roman"/>
          <w:b w:val="false"/>
          <w:i w:val="false"/>
          <w:color w:val="000000"/>
          <w:sz w:val="28"/>
        </w:rPr>
        <w:t>
      6) сведения о лицензионном(ых) договоре(ах);</w:t>
      </w:r>
    </w:p>
    <w:bookmarkEnd w:id="139"/>
    <w:bookmarkStart w:name="z146" w:id="140"/>
    <w:p>
      <w:pPr>
        <w:spacing w:after="0"/>
        <w:ind w:left="0"/>
        <w:jc w:val="both"/>
      </w:pPr>
      <w:r>
        <w:rPr>
          <w:rFonts w:ascii="Times New Roman"/>
          <w:b w:val="false"/>
          <w:i w:val="false"/>
          <w:color w:val="000000"/>
          <w:sz w:val="28"/>
        </w:rPr>
        <w:t>
      7) наименование объекта авторских и (или) смежных прав;</w:t>
      </w:r>
    </w:p>
    <w:bookmarkEnd w:id="140"/>
    <w:bookmarkStart w:name="z147" w:id="141"/>
    <w:p>
      <w:pPr>
        <w:spacing w:after="0"/>
        <w:ind w:left="0"/>
        <w:jc w:val="both"/>
      </w:pPr>
      <w:r>
        <w:rPr>
          <w:rFonts w:ascii="Times New Roman"/>
          <w:b w:val="false"/>
          <w:i w:val="false"/>
          <w:color w:val="000000"/>
          <w:sz w:val="28"/>
        </w:rPr>
        <w:t>
      8) фамилия, имя, отчество и псевдоним (при наличии) правообладателей в разрезе категорий (автор слов, автор музыки, исполнитель, производитель фонограммы);</w:t>
      </w:r>
    </w:p>
    <w:bookmarkEnd w:id="141"/>
    <w:bookmarkStart w:name="z148" w:id="142"/>
    <w:p>
      <w:pPr>
        <w:spacing w:after="0"/>
        <w:ind w:left="0"/>
        <w:jc w:val="both"/>
      </w:pPr>
      <w:r>
        <w:rPr>
          <w:rFonts w:ascii="Times New Roman"/>
          <w:b w:val="false"/>
          <w:i w:val="false"/>
          <w:color w:val="000000"/>
          <w:sz w:val="28"/>
        </w:rPr>
        <w:t>
      9) идентификационные коды произведения, в том числе международные идентификаторы (ISRC, ISWC и другие) при наличии;</w:t>
      </w:r>
    </w:p>
    <w:bookmarkEnd w:id="142"/>
    <w:bookmarkStart w:name="z149" w:id="143"/>
    <w:p>
      <w:pPr>
        <w:spacing w:after="0"/>
        <w:ind w:left="0"/>
        <w:jc w:val="both"/>
      </w:pPr>
      <w:r>
        <w:rPr>
          <w:rFonts w:ascii="Times New Roman"/>
          <w:b w:val="false"/>
          <w:i w:val="false"/>
          <w:color w:val="000000"/>
          <w:sz w:val="28"/>
        </w:rPr>
        <w:t>
      10) дата, время начала и завершения воспроизведения каждого произведения;</w:t>
      </w:r>
    </w:p>
    <w:bookmarkEnd w:id="143"/>
    <w:bookmarkStart w:name="z150" w:id="144"/>
    <w:p>
      <w:pPr>
        <w:spacing w:after="0"/>
        <w:ind w:left="0"/>
        <w:jc w:val="both"/>
      </w:pPr>
      <w:r>
        <w:rPr>
          <w:rFonts w:ascii="Times New Roman"/>
          <w:b w:val="false"/>
          <w:i w:val="false"/>
          <w:color w:val="000000"/>
          <w:sz w:val="28"/>
        </w:rPr>
        <w:t>
      11) продолжительность одного воспроизведения;</w:t>
      </w:r>
    </w:p>
    <w:bookmarkEnd w:id="144"/>
    <w:bookmarkStart w:name="z151" w:id="145"/>
    <w:p>
      <w:pPr>
        <w:spacing w:after="0"/>
        <w:ind w:left="0"/>
        <w:jc w:val="both"/>
      </w:pPr>
      <w:r>
        <w:rPr>
          <w:rFonts w:ascii="Times New Roman"/>
          <w:b w:val="false"/>
          <w:i w:val="false"/>
          <w:color w:val="000000"/>
          <w:sz w:val="28"/>
        </w:rPr>
        <w:t>
      12) количество воспроизведений за отчетный период;</w:t>
      </w:r>
    </w:p>
    <w:bookmarkEnd w:id="145"/>
    <w:bookmarkStart w:name="z152" w:id="146"/>
    <w:p>
      <w:pPr>
        <w:spacing w:after="0"/>
        <w:ind w:left="0"/>
        <w:jc w:val="both"/>
      </w:pPr>
      <w:r>
        <w:rPr>
          <w:rFonts w:ascii="Times New Roman"/>
          <w:b w:val="false"/>
          <w:i w:val="false"/>
          <w:color w:val="000000"/>
          <w:sz w:val="28"/>
        </w:rPr>
        <w:t>
      13) сумма авторского вознаграждения и (или) вознаграждения исполнителям и производителям фонограмм;</w:t>
      </w:r>
    </w:p>
    <w:bookmarkEnd w:id="146"/>
    <w:bookmarkStart w:name="z153" w:id="147"/>
    <w:p>
      <w:pPr>
        <w:spacing w:after="0"/>
        <w:ind w:left="0"/>
        <w:jc w:val="both"/>
      </w:pPr>
      <w:r>
        <w:rPr>
          <w:rFonts w:ascii="Times New Roman"/>
          <w:b w:val="false"/>
          <w:i w:val="false"/>
          <w:color w:val="000000"/>
          <w:sz w:val="28"/>
        </w:rPr>
        <w:t>
      14) иные сведения, содержащиеся на единой цифровой платформе.</w:t>
      </w:r>
    </w:p>
    <w:bookmarkEnd w:id="147"/>
    <w:bookmarkStart w:name="z154" w:id="148"/>
    <w:p>
      <w:pPr>
        <w:spacing w:after="0"/>
        <w:ind w:left="0"/>
        <w:jc w:val="both"/>
      </w:pPr>
      <w:r>
        <w:rPr>
          <w:rFonts w:ascii="Times New Roman"/>
          <w:b w:val="false"/>
          <w:i w:val="false"/>
          <w:color w:val="000000"/>
          <w:sz w:val="28"/>
        </w:rPr>
        <w:t>
      40. Расчет вознаграждения осуществляется последовательно в соответствии с указанными этапами и предполагает:</w:t>
      </w:r>
    </w:p>
    <w:bookmarkEnd w:id="148"/>
    <w:bookmarkStart w:name="z155" w:id="149"/>
    <w:p>
      <w:pPr>
        <w:spacing w:after="0"/>
        <w:ind w:left="0"/>
        <w:jc w:val="both"/>
      </w:pPr>
      <w:r>
        <w:rPr>
          <w:rFonts w:ascii="Times New Roman"/>
          <w:b w:val="false"/>
          <w:i w:val="false"/>
          <w:color w:val="000000"/>
          <w:sz w:val="28"/>
        </w:rPr>
        <w:t>
      1) определение доли использований (ротаций) конкретного произведения;</w:t>
      </w:r>
    </w:p>
    <w:bookmarkEnd w:id="149"/>
    <w:bookmarkStart w:name="z156" w:id="150"/>
    <w:p>
      <w:pPr>
        <w:spacing w:after="0"/>
        <w:ind w:left="0"/>
        <w:jc w:val="both"/>
      </w:pPr>
      <w:r>
        <w:rPr>
          <w:rFonts w:ascii="Times New Roman"/>
          <w:b w:val="false"/>
          <w:i w:val="false"/>
          <w:color w:val="000000"/>
          <w:sz w:val="28"/>
        </w:rPr>
        <w:t>
      2) определение суммы сборов;</w:t>
      </w:r>
    </w:p>
    <w:bookmarkEnd w:id="150"/>
    <w:bookmarkStart w:name="z157" w:id="151"/>
    <w:p>
      <w:pPr>
        <w:spacing w:after="0"/>
        <w:ind w:left="0"/>
        <w:jc w:val="both"/>
      </w:pPr>
      <w:r>
        <w:rPr>
          <w:rFonts w:ascii="Times New Roman"/>
          <w:b w:val="false"/>
          <w:i w:val="false"/>
          <w:color w:val="000000"/>
          <w:sz w:val="28"/>
        </w:rPr>
        <w:t>
      3) определение суммы вознаграждения на произведение;</w:t>
      </w:r>
    </w:p>
    <w:bookmarkEnd w:id="151"/>
    <w:bookmarkStart w:name="z158" w:id="152"/>
    <w:p>
      <w:pPr>
        <w:spacing w:after="0"/>
        <w:ind w:left="0"/>
        <w:jc w:val="both"/>
      </w:pPr>
      <w:r>
        <w:rPr>
          <w:rFonts w:ascii="Times New Roman"/>
          <w:b w:val="false"/>
          <w:i w:val="false"/>
          <w:color w:val="000000"/>
          <w:sz w:val="28"/>
        </w:rPr>
        <w:t>
      4) расчет суммы вознаграждения правообладателя.</w:t>
      </w:r>
    </w:p>
    <w:bookmarkEnd w:id="152"/>
    <w:bookmarkStart w:name="z159" w:id="153"/>
    <w:p>
      <w:pPr>
        <w:spacing w:after="0"/>
        <w:ind w:left="0"/>
        <w:jc w:val="both"/>
      </w:pPr>
      <w:r>
        <w:rPr>
          <w:rFonts w:ascii="Times New Roman"/>
          <w:b w:val="false"/>
          <w:i w:val="false"/>
          <w:color w:val="000000"/>
          <w:sz w:val="28"/>
        </w:rPr>
        <w:t>
      41. Вознаграждение по авторским правам рассчитывается между авторами произведений пропорционально количеству использований (ротаций) каждого произведения у соответствующего пользователя.</w:t>
      </w:r>
    </w:p>
    <w:bookmarkEnd w:id="153"/>
    <w:bookmarkStart w:name="z160" w:id="154"/>
    <w:p>
      <w:pPr>
        <w:spacing w:after="0"/>
        <w:ind w:left="0"/>
        <w:jc w:val="both"/>
      </w:pPr>
      <w:r>
        <w:rPr>
          <w:rFonts w:ascii="Times New Roman"/>
          <w:b w:val="false"/>
          <w:i w:val="false"/>
          <w:color w:val="000000"/>
          <w:sz w:val="28"/>
        </w:rPr>
        <w:t>
      42. Для целей расчета вознаграждения определяется доля использования произведения конкретного автора как отношение количества использований (ротаций) соответствующего произведения к общему количеству ротаций всех произведений, использованных данным пользователем за отчетный период.</w:t>
      </w:r>
    </w:p>
    <w:bookmarkEnd w:id="154"/>
    <w:bookmarkStart w:name="z161" w:id="155"/>
    <w:p>
      <w:pPr>
        <w:spacing w:after="0"/>
        <w:ind w:left="0"/>
        <w:jc w:val="both"/>
      </w:pPr>
      <w:r>
        <w:rPr>
          <w:rFonts w:ascii="Times New Roman"/>
          <w:b w:val="false"/>
          <w:i w:val="false"/>
          <w:color w:val="000000"/>
          <w:sz w:val="28"/>
        </w:rPr>
        <w:t>
      43. Сумма сборов авторского вознаграждения формируется из общей суммы вознаграждения, поступившей от пользователя, за вычетом установленной суммы на покрытие фактических расходов ОКУП.</w:t>
      </w:r>
    </w:p>
    <w:bookmarkEnd w:id="155"/>
    <w:bookmarkStart w:name="z162" w:id="156"/>
    <w:p>
      <w:pPr>
        <w:spacing w:after="0"/>
        <w:ind w:left="0"/>
        <w:jc w:val="both"/>
      </w:pPr>
      <w:r>
        <w:rPr>
          <w:rFonts w:ascii="Times New Roman"/>
          <w:b w:val="false"/>
          <w:i w:val="false"/>
          <w:color w:val="000000"/>
          <w:sz w:val="28"/>
        </w:rPr>
        <w:t>
      44. Сумма авторского вознаграждения, подлежащая выплате по каждому произведению, определяется путем умножения суммы сборов авторского вознаграждения на долю использования соответствующего произведения.</w:t>
      </w:r>
    </w:p>
    <w:bookmarkEnd w:id="156"/>
    <w:bookmarkStart w:name="z163" w:id="157"/>
    <w:p>
      <w:pPr>
        <w:spacing w:after="0"/>
        <w:ind w:left="0"/>
        <w:jc w:val="both"/>
      </w:pPr>
      <w:r>
        <w:rPr>
          <w:rFonts w:ascii="Times New Roman"/>
          <w:b w:val="false"/>
          <w:i w:val="false"/>
          <w:color w:val="000000"/>
          <w:sz w:val="28"/>
        </w:rPr>
        <w:t>
      45. При невозможности идентификации объекта авторского права и (или) смежных прав по отчету пользователя и (или) отчету, сформированного единой цифровой платформой, включая случаи отсутствия или некорректности наименования объекта, идентификационных кодов и иных данных, необходимых для соотнесения использования с объектом авторского права и (или) смежных прав.</w:t>
      </w:r>
    </w:p>
    <w:bookmarkEnd w:id="157"/>
    <w:bookmarkStart w:name="z164" w:id="158"/>
    <w:p>
      <w:pPr>
        <w:spacing w:after="0"/>
        <w:ind w:left="0"/>
        <w:jc w:val="both"/>
      </w:pPr>
      <w:r>
        <w:rPr>
          <w:rFonts w:ascii="Times New Roman"/>
          <w:b w:val="false"/>
          <w:i w:val="false"/>
          <w:color w:val="000000"/>
          <w:sz w:val="28"/>
        </w:rPr>
        <w:t>
      46. При отсутствии либо недостаточности сведений на единой цифровой платформе, необходимых для осуществления расчета вознаграждения между конкретными правообладателями (в том числе сведений о долях имущественных прав по объектам авторского права и (или) смежных прав), расчет осуществляется после внесения соответствующих сведений.</w:t>
      </w:r>
    </w:p>
    <w:bookmarkEnd w:id="158"/>
    <w:bookmarkStart w:name="z165" w:id="159"/>
    <w:p>
      <w:pPr>
        <w:spacing w:after="0"/>
        <w:ind w:left="0"/>
        <w:jc w:val="both"/>
      </w:pPr>
      <w:r>
        <w:rPr>
          <w:rFonts w:ascii="Times New Roman"/>
          <w:b w:val="false"/>
          <w:i w:val="false"/>
          <w:color w:val="000000"/>
          <w:sz w:val="28"/>
        </w:rPr>
        <w:t>
      При этом расчет производится на произведение в целом до момента внесения (уточнения) сведений о долях.</w:t>
      </w:r>
    </w:p>
    <w:bookmarkEnd w:id="159"/>
    <w:bookmarkStart w:name="z166" w:id="160"/>
    <w:p>
      <w:pPr>
        <w:spacing w:after="0"/>
        <w:ind w:left="0"/>
        <w:jc w:val="both"/>
      </w:pPr>
      <w:r>
        <w:rPr>
          <w:rFonts w:ascii="Times New Roman"/>
          <w:b w:val="false"/>
          <w:i w:val="false"/>
          <w:color w:val="000000"/>
          <w:sz w:val="28"/>
        </w:rPr>
        <w:t>
      47. В случае если в отношении произведения отсутствуют достаточные сведения о долях имущественных прав всех правообладателей, но имеются сведения о доле одного или нескольких правообладателей, расчет вознаграждения осуществляется в части указанных долей, а оставшаяся часть вознаграждения признается нераспределенной в соответствии с Законом.</w:t>
      </w:r>
    </w:p>
    <w:bookmarkEnd w:id="160"/>
    <w:bookmarkStart w:name="z167" w:id="161"/>
    <w:p>
      <w:pPr>
        <w:spacing w:after="0"/>
        <w:ind w:left="0"/>
        <w:jc w:val="both"/>
      </w:pPr>
      <w:r>
        <w:rPr>
          <w:rFonts w:ascii="Times New Roman"/>
          <w:b w:val="false"/>
          <w:i w:val="false"/>
          <w:color w:val="000000"/>
          <w:sz w:val="28"/>
        </w:rPr>
        <w:t>
      48. В случае совмещения одним лицом нескольких статусов правообладателя (автор текста, автор музыки и иные) в отношении одного произведения, вознаграждение рассчитывается совокупно по всем соответствующим статусам.</w:t>
      </w:r>
    </w:p>
    <w:bookmarkEnd w:id="161"/>
    <w:bookmarkStart w:name="z168" w:id="162"/>
    <w:p>
      <w:pPr>
        <w:spacing w:after="0"/>
        <w:ind w:left="0"/>
        <w:jc w:val="both"/>
      </w:pPr>
      <w:r>
        <w:rPr>
          <w:rFonts w:ascii="Times New Roman"/>
          <w:b w:val="false"/>
          <w:i w:val="false"/>
          <w:color w:val="000000"/>
          <w:sz w:val="28"/>
        </w:rPr>
        <w:t>
      49. Расчет авторского вознаграждения осуществляется по следующей формуле:</w:t>
      </w:r>
    </w:p>
    <w:bookmarkEnd w:id="162"/>
    <w:bookmarkStart w:name="z16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5727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где:</w:t>
      </w:r>
    </w:p>
    <w:bookmarkEnd w:id="164"/>
    <w:bookmarkStart w:name="z171"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6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вознаграждения конкретному автору;</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использование (ротации) конкретного произведения у пользователя;</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использований (ротаций) всех произведений у пользователя;</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поступившая от пользователя сумма по авторским правам за период;</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800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авторским правам, ранее учтенная как нераспределенная, но подлежащая распределению в текущем периоде;</w:t>
      </w: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на покрытие фактических расходов ОКУП (удержания);</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имущественных прав автора в произведении (единица, процент).</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50. В случае если отсутствуют сведения о долях правообладателей, применяется следующая формула:</w:t>
      </w:r>
    </w:p>
    <w:bookmarkEnd w:id="172"/>
    <w:bookmarkStart w:name="z179"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4876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76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где:</w:t>
      </w:r>
    </w:p>
    <w:bookmarkEnd w:id="174"/>
    <w:bookmarkStart w:name="z18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вознаграждения на произведение;</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использование (ротации) конкретного произведения у пользователя;</w:t>
      </w: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использований (ротаций) всех произведений у пользователя;</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поступившая от пользователя сумма по авторским правам за период;</w:t>
      </w:r>
      <w:r>
        <w:br/>
      </w:r>
      <w:r>
        <w:rPr>
          <w:rFonts w:ascii="Times New Roman"/>
          <w:b w:val="false"/>
          <w:i w:val="false"/>
          <w:color w:val="000000"/>
          <w:sz w:val="28"/>
        </w:rPr>
        <w:t>
</w:t>
      </w:r>
    </w:p>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800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00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смежным правам, ранее учтенная как нераспределенная, но подлежащая распределению в текущем периоде;</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на покрытие фактических расходов ОКУП.</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51. Вознаграждение по смежным правам рассчитывается между правообладателями (исполнителями и производителями фонограмм) пропорционально количеству использований (ротаций) каждого произведения у соответствующего пользователя.</w:t>
      </w:r>
    </w:p>
    <w:bookmarkEnd w:id="181"/>
    <w:bookmarkStart w:name="z188" w:id="182"/>
    <w:p>
      <w:pPr>
        <w:spacing w:after="0"/>
        <w:ind w:left="0"/>
        <w:jc w:val="both"/>
      </w:pPr>
      <w:r>
        <w:rPr>
          <w:rFonts w:ascii="Times New Roman"/>
          <w:b w:val="false"/>
          <w:i w:val="false"/>
          <w:color w:val="000000"/>
          <w:sz w:val="28"/>
        </w:rPr>
        <w:t>
      52. Для целей расчета вознаграждения определяется доля использования конкретного произведения как отношение количества использований (ротаций) соответствующего произведения к общему количеству использований (ротаций) всех произведений, использованных данным пользователем за отчетный период.</w:t>
      </w:r>
    </w:p>
    <w:bookmarkEnd w:id="182"/>
    <w:bookmarkStart w:name="z189" w:id="183"/>
    <w:p>
      <w:pPr>
        <w:spacing w:after="0"/>
        <w:ind w:left="0"/>
        <w:jc w:val="both"/>
      </w:pPr>
      <w:r>
        <w:rPr>
          <w:rFonts w:ascii="Times New Roman"/>
          <w:b w:val="false"/>
          <w:i w:val="false"/>
          <w:color w:val="000000"/>
          <w:sz w:val="28"/>
        </w:rPr>
        <w:t>
      53. Сумма вознаграждения по смежным правам формируется из общей суммы вознаграждения, поступившей от пользователя, за вычетом установленной суммы на покрытие фактических расходов ОКУП.</w:t>
      </w:r>
    </w:p>
    <w:bookmarkEnd w:id="183"/>
    <w:bookmarkStart w:name="z190" w:id="184"/>
    <w:p>
      <w:pPr>
        <w:spacing w:after="0"/>
        <w:ind w:left="0"/>
        <w:jc w:val="both"/>
      </w:pPr>
      <w:r>
        <w:rPr>
          <w:rFonts w:ascii="Times New Roman"/>
          <w:b w:val="false"/>
          <w:i w:val="false"/>
          <w:color w:val="000000"/>
          <w:sz w:val="28"/>
        </w:rPr>
        <w:t>
      54. Сумма вознаграждения по смежным правам, подлежащая выплате по каждому произведению, определяется путем умножения суммы вознаграждения по смежным правам на долю использования соответствующего произведения.</w:t>
      </w:r>
    </w:p>
    <w:bookmarkEnd w:id="184"/>
    <w:bookmarkStart w:name="z191" w:id="185"/>
    <w:p>
      <w:pPr>
        <w:spacing w:after="0"/>
        <w:ind w:left="0"/>
        <w:jc w:val="both"/>
      </w:pPr>
      <w:r>
        <w:rPr>
          <w:rFonts w:ascii="Times New Roman"/>
          <w:b w:val="false"/>
          <w:i w:val="false"/>
          <w:color w:val="000000"/>
          <w:sz w:val="28"/>
        </w:rPr>
        <w:t>
      55. В случае наличия нескольких правообладателей по одному произведению расчет вознаграждения между ними осуществляется в соответствии с долями имущественных прав, указанными правообладателями при размещении сведений в реестрах единой цифровой платформы.</w:t>
      </w:r>
    </w:p>
    <w:bookmarkEnd w:id="185"/>
    <w:bookmarkStart w:name="z192" w:id="186"/>
    <w:p>
      <w:pPr>
        <w:spacing w:after="0"/>
        <w:ind w:left="0"/>
        <w:jc w:val="both"/>
      </w:pPr>
      <w:r>
        <w:rPr>
          <w:rFonts w:ascii="Times New Roman"/>
          <w:b w:val="false"/>
          <w:i w:val="false"/>
          <w:color w:val="000000"/>
          <w:sz w:val="28"/>
        </w:rPr>
        <w:t>
      56. Расчет вознаграждения исполнителям и производителям фонограмм осуществляется по следующим формулам:</w:t>
      </w:r>
    </w:p>
    <w:bookmarkEnd w:id="186"/>
    <w:bookmarkStart w:name="z193" w:id="187"/>
    <w:p>
      <w:pPr>
        <w:spacing w:after="0"/>
        <w:ind w:left="0"/>
        <w:jc w:val="both"/>
      </w:pPr>
      <w:r>
        <w:rPr>
          <w:rFonts w:ascii="Times New Roman"/>
          <w:b w:val="false"/>
          <w:i w:val="false"/>
          <w:color w:val="000000"/>
          <w:sz w:val="28"/>
        </w:rPr>
        <w:t>
      1) для исполнителей и производителей фонограмм</w:t>
      </w:r>
    </w:p>
    <w:bookmarkEnd w:id="187"/>
    <w:bookmarkStart w:name="z19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6654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54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где:</w:t>
      </w:r>
    </w:p>
    <w:bookmarkEnd w:id="189"/>
    <w:bookmarkStart w:name="z19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вознаграждения конкретному правообладателю (исполнителю или производителю фонограммы);</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использование (ротации) конкретного произведения у пользователя;</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использований (ротаций) всех произведений;</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83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поступившая от пользователя сумма по смежным правам за период;</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расходы ОКУП в твердой сумме по смежным правам (удержания);</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914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14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смежным правам, ранее учтенная как нераспределенная, но подлежащая распределению в текущем периоде;</w:t>
      </w: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0,5 – фиксированная доля для каждой группы (50% исполнителям, 50% производителям фонограмм);</w:t>
      </w:r>
    </w:p>
    <w:bookmarkEnd w:id="196"/>
    <w:bookmarkStart w:name="z203" w:id="197"/>
    <w:p>
      <w:pPr>
        <w:spacing w:after="0"/>
        <w:ind w:left="0"/>
        <w:jc w:val="both"/>
      </w:pPr>
      <w:r>
        <w:rPr>
          <w:rFonts w:ascii="Times New Roman"/>
          <w:b w:val="false"/>
          <w:i w:val="false"/>
          <w:color w:val="000000"/>
          <w:sz w:val="28"/>
        </w:rPr>
        <w:t>
      Dсмежн – доля конкретного правообладателя внутри соответствующей группы.</w:t>
      </w:r>
    </w:p>
    <w:bookmarkEnd w:id="197"/>
    <w:bookmarkStart w:name="z204" w:id="198"/>
    <w:p>
      <w:pPr>
        <w:spacing w:after="0"/>
        <w:ind w:left="0"/>
        <w:jc w:val="both"/>
      </w:pPr>
      <w:r>
        <w:rPr>
          <w:rFonts w:ascii="Times New Roman"/>
          <w:b w:val="false"/>
          <w:i w:val="false"/>
          <w:color w:val="000000"/>
          <w:sz w:val="28"/>
        </w:rPr>
        <w:t>
      Все расчеты вознаграждения осуществляются автоматически посредством единой цифровой платформы в соответствии с настоящими Правилами.</w:t>
      </w:r>
    </w:p>
    <w:bookmarkEnd w:id="198"/>
    <w:bookmarkStart w:name="z205" w:id="199"/>
    <w:p>
      <w:pPr>
        <w:spacing w:after="0"/>
        <w:ind w:left="0"/>
        <w:jc w:val="both"/>
      </w:pPr>
      <w:r>
        <w:rPr>
          <w:rFonts w:ascii="Times New Roman"/>
          <w:b w:val="false"/>
          <w:i w:val="false"/>
          <w:color w:val="000000"/>
          <w:sz w:val="28"/>
        </w:rPr>
        <w:t>
      57. ОКУП вычитает суммы на покрытие фактических расходов, в том числе фактические расходы по использованию единой цифровой платформы, но не более тридцати процентов от суммы собранного вознаграждения.</w:t>
      </w:r>
    </w:p>
    <w:bookmarkEnd w:id="199"/>
    <w:bookmarkStart w:name="z206" w:id="200"/>
    <w:p>
      <w:pPr>
        <w:spacing w:after="0"/>
        <w:ind w:left="0"/>
        <w:jc w:val="both"/>
      </w:pPr>
      <w:r>
        <w:rPr>
          <w:rFonts w:ascii="Times New Roman"/>
          <w:b w:val="false"/>
          <w:i w:val="false"/>
          <w:color w:val="000000"/>
          <w:sz w:val="28"/>
        </w:rPr>
        <w:t>
      58. Для целей настоящих Правил вознаграждение признается нераспределенным в следующих случаях:</w:t>
      </w:r>
    </w:p>
    <w:bookmarkEnd w:id="200"/>
    <w:bookmarkStart w:name="z207" w:id="201"/>
    <w:p>
      <w:pPr>
        <w:spacing w:after="0"/>
        <w:ind w:left="0"/>
        <w:jc w:val="both"/>
      </w:pPr>
      <w:r>
        <w:rPr>
          <w:rFonts w:ascii="Times New Roman"/>
          <w:b w:val="false"/>
          <w:i w:val="false"/>
          <w:color w:val="000000"/>
          <w:sz w:val="28"/>
        </w:rPr>
        <w:t>
      1) при невозможности идентификации объекта авторского права и (или) смежных прав по отчету пользователя и (или) отчету, сформированного единой цифровой платформой, включая случаи отсутствия или некорректности наименования объекта, идентификационных кодов и иных данных, необходимых для соотнесения использования с объектом авторского права и (или) смежных прав;</w:t>
      </w:r>
    </w:p>
    <w:bookmarkEnd w:id="201"/>
    <w:bookmarkStart w:name="z208" w:id="202"/>
    <w:p>
      <w:pPr>
        <w:spacing w:after="0"/>
        <w:ind w:left="0"/>
        <w:jc w:val="both"/>
      </w:pPr>
      <w:r>
        <w:rPr>
          <w:rFonts w:ascii="Times New Roman"/>
          <w:b w:val="false"/>
          <w:i w:val="false"/>
          <w:color w:val="000000"/>
          <w:sz w:val="28"/>
        </w:rPr>
        <w:t>
      2) при отсутствии либо недостаточности сведений, необходимых для распределения вознаграждения между конкретными правообладателями (в том числе сведений о долях имущественных прав по объектам авторского права и (или) смежных прав).</w:t>
      </w:r>
    </w:p>
    <w:bookmarkEnd w:id="202"/>
    <w:bookmarkStart w:name="z209" w:id="203"/>
    <w:p>
      <w:pPr>
        <w:spacing w:after="0"/>
        <w:ind w:left="0"/>
        <w:jc w:val="both"/>
      </w:pPr>
      <w:r>
        <w:rPr>
          <w:rFonts w:ascii="Times New Roman"/>
          <w:b w:val="false"/>
          <w:i w:val="false"/>
          <w:color w:val="000000"/>
          <w:sz w:val="28"/>
        </w:rPr>
        <w:t>
      59. При предоставлении либо актуализации ОКУП сведений, указанных в подпункте 2) пункта 58 настоящих Правил, до истечения трех лет с даты поступления вознаграждения на счет ОКУП для сбора, распределения, выплаты и хранения вознаграждения, ОКУП выплачивает соответствующее вознаграждение правообладателю в течение десяти рабочих дней со дня подачи правообладателем запроса посредством единой цифровой платформы.</w:t>
      </w:r>
    </w:p>
    <w:bookmarkEnd w:id="203"/>
    <w:bookmarkStart w:name="z210" w:id="204"/>
    <w:p>
      <w:pPr>
        <w:spacing w:after="0"/>
        <w:ind w:left="0"/>
        <w:jc w:val="both"/>
      </w:pPr>
      <w:r>
        <w:rPr>
          <w:rFonts w:ascii="Times New Roman"/>
          <w:b w:val="false"/>
          <w:i w:val="false"/>
          <w:color w:val="000000"/>
          <w:sz w:val="28"/>
        </w:rPr>
        <w:t>
      60. Для целей настоящих Правил вознаграждение признается невостребованным в следующих случаях:</w:t>
      </w:r>
    </w:p>
    <w:bookmarkEnd w:id="204"/>
    <w:bookmarkStart w:name="z211" w:id="205"/>
    <w:p>
      <w:pPr>
        <w:spacing w:after="0"/>
        <w:ind w:left="0"/>
        <w:jc w:val="both"/>
      </w:pPr>
      <w:r>
        <w:rPr>
          <w:rFonts w:ascii="Times New Roman"/>
          <w:b w:val="false"/>
          <w:i w:val="false"/>
          <w:color w:val="000000"/>
          <w:sz w:val="28"/>
        </w:rPr>
        <w:t>
      1) отказа правообладателя от получения вознаграждения;</w:t>
      </w:r>
    </w:p>
    <w:bookmarkEnd w:id="205"/>
    <w:bookmarkStart w:name="z212" w:id="206"/>
    <w:p>
      <w:pPr>
        <w:spacing w:after="0"/>
        <w:ind w:left="0"/>
        <w:jc w:val="both"/>
      </w:pPr>
      <w:r>
        <w:rPr>
          <w:rFonts w:ascii="Times New Roman"/>
          <w:b w:val="false"/>
          <w:i w:val="false"/>
          <w:color w:val="000000"/>
          <w:sz w:val="28"/>
        </w:rPr>
        <w:t>
      2) если правообладатель, в пользу которого начислено вознаграждение, прекратил свою деятельность (в том числе ликвидация юридического лица или смерть физического лица) и правопреемники не заявили свои права в установленном Законом порядке.</w:t>
      </w:r>
    </w:p>
    <w:bookmarkEnd w:id="206"/>
    <w:bookmarkStart w:name="z213" w:id="207"/>
    <w:p>
      <w:pPr>
        <w:spacing w:after="0"/>
        <w:ind w:left="0"/>
        <w:jc w:val="both"/>
      </w:pPr>
      <w:r>
        <w:rPr>
          <w:rFonts w:ascii="Times New Roman"/>
          <w:b w:val="false"/>
          <w:i w:val="false"/>
          <w:color w:val="000000"/>
          <w:sz w:val="28"/>
        </w:rPr>
        <w:t>
      61. Для целей настоящих Правил вознаграждение признается невыплаченным в следующих случаях:</w:t>
      </w:r>
    </w:p>
    <w:bookmarkEnd w:id="207"/>
    <w:bookmarkStart w:name="z214" w:id="208"/>
    <w:p>
      <w:pPr>
        <w:spacing w:after="0"/>
        <w:ind w:left="0"/>
        <w:jc w:val="both"/>
      </w:pPr>
      <w:r>
        <w:rPr>
          <w:rFonts w:ascii="Times New Roman"/>
          <w:b w:val="false"/>
          <w:i w:val="false"/>
          <w:color w:val="000000"/>
          <w:sz w:val="28"/>
        </w:rPr>
        <w:t>
      1) если вознаграждение было распределено и начислено конкретному правообладателю, однако его выплата не произведена ОКУП;</w:t>
      </w:r>
    </w:p>
    <w:bookmarkEnd w:id="208"/>
    <w:bookmarkStart w:name="z215" w:id="209"/>
    <w:p>
      <w:pPr>
        <w:spacing w:after="0"/>
        <w:ind w:left="0"/>
        <w:jc w:val="both"/>
      </w:pPr>
      <w:r>
        <w:rPr>
          <w:rFonts w:ascii="Times New Roman"/>
          <w:b w:val="false"/>
          <w:i w:val="false"/>
          <w:color w:val="000000"/>
          <w:sz w:val="28"/>
        </w:rPr>
        <w:t>
      2) если выплата вознаграждения приостановлена на основании вступившего в силу решения суда;</w:t>
      </w:r>
    </w:p>
    <w:bookmarkEnd w:id="209"/>
    <w:bookmarkStart w:name="z216" w:id="210"/>
    <w:p>
      <w:pPr>
        <w:spacing w:after="0"/>
        <w:ind w:left="0"/>
        <w:jc w:val="both"/>
      </w:pPr>
      <w:r>
        <w:rPr>
          <w:rFonts w:ascii="Times New Roman"/>
          <w:b w:val="false"/>
          <w:i w:val="false"/>
          <w:color w:val="000000"/>
          <w:sz w:val="28"/>
        </w:rPr>
        <w:t>
      3) если правообладатель, в пользу которого начислено вознаграждение, по истечении трех месяцев со дня начисления вознаграждения не предоставил либо не актуализировал сведения, необходимые для выплаты вознаграждения (в том числе банковские реквизиты).</w:t>
      </w:r>
    </w:p>
    <w:bookmarkEnd w:id="210"/>
    <w:bookmarkStart w:name="z217" w:id="211"/>
    <w:p>
      <w:pPr>
        <w:spacing w:after="0"/>
        <w:ind w:left="0"/>
        <w:jc w:val="both"/>
      </w:pPr>
      <w:r>
        <w:rPr>
          <w:rFonts w:ascii="Times New Roman"/>
          <w:b w:val="false"/>
          <w:i w:val="false"/>
          <w:color w:val="000000"/>
          <w:sz w:val="28"/>
        </w:rPr>
        <w:t>
      62. Нераспределенное вознаграждение хранится на счете ОКУП в течение трех лет с даты его поступления на счет ОКУП для сбора, распределения, выплаты и хранения вознаграждения.</w:t>
      </w:r>
    </w:p>
    <w:bookmarkEnd w:id="211"/>
    <w:bookmarkStart w:name="z218" w:id="212"/>
    <w:p>
      <w:pPr>
        <w:spacing w:after="0"/>
        <w:ind w:left="0"/>
        <w:jc w:val="both"/>
      </w:pPr>
      <w:r>
        <w:rPr>
          <w:rFonts w:ascii="Times New Roman"/>
          <w:b w:val="false"/>
          <w:i w:val="false"/>
          <w:color w:val="000000"/>
          <w:sz w:val="28"/>
        </w:rPr>
        <w:t>
      63. По истечении срока, указанного в пункте 62 настоящих Правил, ОКУП включает такое нераспределенное вознаграждение в распределяемые суммы в порядке, определяемом общим собранием обладателей авторских и (или) смежных прав.</w:t>
      </w:r>
    </w:p>
    <w:bookmarkEnd w:id="212"/>
    <w:bookmarkStart w:name="z219" w:id="213"/>
    <w:p>
      <w:pPr>
        <w:spacing w:after="0"/>
        <w:ind w:left="0"/>
        <w:jc w:val="both"/>
      </w:pPr>
      <w:r>
        <w:rPr>
          <w:rFonts w:ascii="Times New Roman"/>
          <w:b w:val="false"/>
          <w:i w:val="false"/>
          <w:color w:val="000000"/>
          <w:sz w:val="28"/>
        </w:rPr>
        <w:t>
      64. Суммы собранного вознаграждения, распределенные и начисленные конкретным правообладателям, хранятся на счете ОКУП для сбора, распределения, выплаты и хранения вознаграждения и выплачиваются соответствующему правообладателю по мере нахождения или обращения таких лиц вне зависимости от срока хранения таких сумм на счете ОКУП для сбора, распределения, выплаты и хранения вознаграждения.</w:t>
      </w:r>
    </w:p>
    <w:bookmarkEnd w:id="213"/>
    <w:bookmarkStart w:name="z220" w:id="214"/>
    <w:p>
      <w:pPr>
        <w:spacing w:after="0"/>
        <w:ind w:left="0"/>
        <w:jc w:val="both"/>
      </w:pPr>
      <w:r>
        <w:rPr>
          <w:rFonts w:ascii="Times New Roman"/>
          <w:b w:val="false"/>
          <w:i w:val="false"/>
          <w:color w:val="000000"/>
          <w:sz w:val="28"/>
        </w:rPr>
        <w:t>
      65. Расчет вознаграждения осуществляется на произведение без дальнейшего расчета между правообладателями в случае отсутствия соответствующих сведений в реестрах единой цифровой платформы.</w:t>
      </w:r>
    </w:p>
    <w:bookmarkEnd w:id="214"/>
    <w:bookmarkStart w:name="z221" w:id="215"/>
    <w:p>
      <w:pPr>
        <w:spacing w:after="0"/>
        <w:ind w:left="0"/>
        <w:jc w:val="both"/>
      </w:pPr>
      <w:r>
        <w:rPr>
          <w:rFonts w:ascii="Times New Roman"/>
          <w:b w:val="false"/>
          <w:i w:val="false"/>
          <w:color w:val="000000"/>
          <w:sz w:val="28"/>
        </w:rPr>
        <w:t>
      66. ОКУП вносит и обеспечивает внесение и (или) актуализацию правообладателями сведений о долях имущественных прав правообладателей по объекту авторских и (или) смежных прав в реестры единой цифровой платформы для последующего расчета вознаграждения между правообладателями.</w:t>
      </w:r>
    </w:p>
    <w:bookmarkEnd w:id="215"/>
    <w:bookmarkStart w:name="z222" w:id="216"/>
    <w:p>
      <w:pPr>
        <w:spacing w:after="0"/>
        <w:ind w:left="0"/>
        <w:jc w:val="both"/>
      </w:pPr>
      <w:r>
        <w:rPr>
          <w:rFonts w:ascii="Times New Roman"/>
          <w:b w:val="false"/>
          <w:i w:val="false"/>
          <w:color w:val="000000"/>
          <w:sz w:val="28"/>
        </w:rPr>
        <w:t>
      67. Распределение вознаграждения за воспроизведение произведения в личных целях без согласия автора осуществляется экспертной организацией в соответствии со статьей 26 Закона.</w:t>
      </w:r>
    </w:p>
    <w:bookmarkEnd w:id="216"/>
    <w:bookmarkStart w:name="z223" w:id="217"/>
    <w:p>
      <w:pPr>
        <w:spacing w:after="0"/>
        <w:ind w:left="0"/>
        <w:jc w:val="both"/>
      </w:pPr>
      <w:r>
        <w:rPr>
          <w:rFonts w:ascii="Times New Roman"/>
          <w:b w:val="false"/>
          <w:i w:val="false"/>
          <w:color w:val="000000"/>
          <w:sz w:val="28"/>
        </w:rPr>
        <w:t xml:space="preserve">
      68. На основании сведений, указанных в пункте 36 настоящих Правил, ОКУП на единой цифровой платформе формирует отчет о распределении вознаграждения, в котором содержатся сведения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7"/>
    <w:bookmarkStart w:name="z224" w:id="218"/>
    <w:p>
      <w:pPr>
        <w:spacing w:after="0"/>
        <w:ind w:left="0"/>
        <w:jc w:val="both"/>
      </w:pPr>
      <w:r>
        <w:rPr>
          <w:rFonts w:ascii="Times New Roman"/>
          <w:b w:val="false"/>
          <w:i w:val="false"/>
          <w:color w:val="000000"/>
          <w:sz w:val="28"/>
        </w:rPr>
        <w:t xml:space="preserve">
      69. На единой цифровой платформе по запросу правообладателя формируется индивидуальный отчет о распределении вознаграждения, доступный исключительно соответствующему правообладателю, в котором содержатся сведения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8"/>
    <w:bookmarkStart w:name="z225" w:id="219"/>
    <w:p>
      <w:pPr>
        <w:spacing w:after="0"/>
        <w:ind w:left="0"/>
        <w:jc w:val="both"/>
      </w:pPr>
      <w:r>
        <w:rPr>
          <w:rFonts w:ascii="Times New Roman"/>
          <w:b w:val="false"/>
          <w:i w:val="false"/>
          <w:color w:val="000000"/>
          <w:sz w:val="28"/>
        </w:rPr>
        <w:t xml:space="preserve">
      70. На основе отчетов, предусмотренных в пунктах 68 и 69 настоящих Правил, на единой цифровой платформе формируется сводный отчет о распределении вознаграждения в разрезе всех ОКУП, в котором содержатся сведения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9"/>
    <w:bookmarkStart w:name="z226" w:id="220"/>
    <w:p>
      <w:pPr>
        <w:spacing w:after="0"/>
        <w:ind w:left="0"/>
        <w:jc w:val="left"/>
      </w:pPr>
      <w:r>
        <w:rPr>
          <w:rFonts w:ascii="Times New Roman"/>
          <w:b/>
          <w:i w:val="false"/>
          <w:color w:val="000000"/>
        </w:rPr>
        <w:t xml:space="preserve"> Раздел 2. Особенности распределения вознаграждения за использование объектов авторских и (или) смежных прав телерадиокомпаниями</w:t>
      </w:r>
    </w:p>
    <w:bookmarkEnd w:id="220"/>
    <w:bookmarkStart w:name="z227" w:id="221"/>
    <w:p>
      <w:pPr>
        <w:spacing w:after="0"/>
        <w:ind w:left="0"/>
        <w:jc w:val="both"/>
      </w:pPr>
      <w:r>
        <w:rPr>
          <w:rFonts w:ascii="Times New Roman"/>
          <w:b w:val="false"/>
          <w:i w:val="false"/>
          <w:color w:val="000000"/>
          <w:sz w:val="28"/>
        </w:rPr>
        <w:t xml:space="preserve">
      71. Телерадиокомпании предоставляют отчеты об использовании объектов авторских и (или) смежных прав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w:t>
      </w:r>
    </w:p>
    <w:bookmarkEnd w:id="221"/>
    <w:bookmarkStart w:name="z228" w:id="222"/>
    <w:p>
      <w:pPr>
        <w:spacing w:after="0"/>
        <w:ind w:left="0"/>
        <w:jc w:val="both"/>
      </w:pPr>
      <w:r>
        <w:rPr>
          <w:rFonts w:ascii="Times New Roman"/>
          <w:b w:val="false"/>
          <w:i w:val="false"/>
          <w:color w:val="000000"/>
          <w:sz w:val="28"/>
        </w:rPr>
        <w:t>
      72. В случае несоответствия отчетов телерадиокомпаний, сформированных ими самостоятельно, с отчетом, сформированным единой цифровой платформой, ОКУП с участием соответствующих телерадиокомпаний и экспертной организации в течение десяти рабочих дней со дня выражения такого несогласия принимает одно из следующих решений:</w:t>
      </w:r>
    </w:p>
    <w:bookmarkEnd w:id="222"/>
    <w:bookmarkStart w:name="z229" w:id="223"/>
    <w:p>
      <w:pPr>
        <w:spacing w:after="0"/>
        <w:ind w:left="0"/>
        <w:jc w:val="both"/>
      </w:pPr>
      <w:r>
        <w:rPr>
          <w:rFonts w:ascii="Times New Roman"/>
          <w:b w:val="false"/>
          <w:i w:val="false"/>
          <w:color w:val="000000"/>
          <w:sz w:val="28"/>
        </w:rPr>
        <w:t>
      1) о принятии отчета пользователя;</w:t>
      </w:r>
    </w:p>
    <w:bookmarkEnd w:id="223"/>
    <w:bookmarkStart w:name="z230" w:id="224"/>
    <w:p>
      <w:pPr>
        <w:spacing w:after="0"/>
        <w:ind w:left="0"/>
        <w:jc w:val="both"/>
      </w:pPr>
      <w:r>
        <w:rPr>
          <w:rFonts w:ascii="Times New Roman"/>
          <w:b w:val="false"/>
          <w:i w:val="false"/>
          <w:color w:val="000000"/>
          <w:sz w:val="28"/>
        </w:rPr>
        <w:t>
      2) о доработке отчета пользователя с учетом сведений из отчета, сформированного единой цифровой платформой;</w:t>
      </w:r>
    </w:p>
    <w:bookmarkEnd w:id="224"/>
    <w:bookmarkStart w:name="z231" w:id="225"/>
    <w:p>
      <w:pPr>
        <w:spacing w:after="0"/>
        <w:ind w:left="0"/>
        <w:jc w:val="both"/>
      </w:pPr>
      <w:r>
        <w:rPr>
          <w:rFonts w:ascii="Times New Roman"/>
          <w:b w:val="false"/>
          <w:i w:val="false"/>
          <w:color w:val="000000"/>
          <w:sz w:val="28"/>
        </w:rPr>
        <w:t>
      3) об отказе в принятии отчета пользователя и принятии отчета, сформированного единой цифровой платформой.</w:t>
      </w:r>
    </w:p>
    <w:bookmarkEnd w:id="225"/>
    <w:bookmarkStart w:name="z232" w:id="226"/>
    <w:p>
      <w:pPr>
        <w:spacing w:after="0"/>
        <w:ind w:left="0"/>
        <w:jc w:val="left"/>
      </w:pPr>
      <w:r>
        <w:rPr>
          <w:rFonts w:ascii="Times New Roman"/>
          <w:b/>
          <w:i w:val="false"/>
          <w:color w:val="000000"/>
        </w:rPr>
        <w:t xml:space="preserve"> Параграф 5. Выплата вознаграждения</w:t>
      </w:r>
    </w:p>
    <w:bookmarkEnd w:id="226"/>
    <w:bookmarkStart w:name="z233" w:id="227"/>
    <w:p>
      <w:pPr>
        <w:spacing w:after="0"/>
        <w:ind w:left="0"/>
        <w:jc w:val="both"/>
      </w:pPr>
      <w:r>
        <w:rPr>
          <w:rFonts w:ascii="Times New Roman"/>
          <w:b w:val="false"/>
          <w:i w:val="false"/>
          <w:color w:val="000000"/>
          <w:sz w:val="28"/>
        </w:rPr>
        <w:t xml:space="preserve">
      73. Выплата вознаграждения по сферам коллективного управления правами, предусмотренным </w:t>
      </w:r>
      <w:r>
        <w:rPr>
          <w:rFonts w:ascii="Times New Roman"/>
          <w:b w:val="false"/>
          <w:i w:val="false"/>
          <w:color w:val="000000"/>
          <w:sz w:val="28"/>
        </w:rPr>
        <w:t>статьей 43</w:t>
      </w:r>
      <w:r>
        <w:rPr>
          <w:rFonts w:ascii="Times New Roman"/>
          <w:b w:val="false"/>
          <w:i w:val="false"/>
          <w:color w:val="000000"/>
          <w:sz w:val="28"/>
        </w:rPr>
        <w:t xml:space="preserve"> Закона, осуществляется ОКУП на основании и в сроки, определенные </w:t>
      </w:r>
      <w:r>
        <w:rPr>
          <w:rFonts w:ascii="Times New Roman"/>
          <w:b w:val="false"/>
          <w:i w:val="false"/>
          <w:color w:val="000000"/>
          <w:sz w:val="28"/>
        </w:rPr>
        <w:t>статьей 46</w:t>
      </w:r>
      <w:r>
        <w:rPr>
          <w:rFonts w:ascii="Times New Roman"/>
          <w:b w:val="false"/>
          <w:i w:val="false"/>
          <w:color w:val="000000"/>
          <w:sz w:val="28"/>
        </w:rPr>
        <w:t xml:space="preserve"> Закона и положениями настоящих Правил.</w:t>
      </w:r>
    </w:p>
    <w:bookmarkEnd w:id="227"/>
    <w:bookmarkStart w:name="z234" w:id="228"/>
    <w:p>
      <w:pPr>
        <w:spacing w:after="0"/>
        <w:ind w:left="0"/>
        <w:jc w:val="both"/>
      </w:pPr>
      <w:r>
        <w:rPr>
          <w:rFonts w:ascii="Times New Roman"/>
          <w:b w:val="false"/>
          <w:i w:val="false"/>
          <w:color w:val="000000"/>
          <w:sz w:val="28"/>
        </w:rPr>
        <w:t xml:space="preserve">
      74. Выплата вознаграждения за воспроизведение произведения в личных целях осуществляется экспертной организацией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28"/>
    <w:bookmarkStart w:name="z235" w:id="229"/>
    <w:p>
      <w:pPr>
        <w:spacing w:after="0"/>
        <w:ind w:left="0"/>
        <w:jc w:val="both"/>
      </w:pPr>
      <w:r>
        <w:rPr>
          <w:rFonts w:ascii="Times New Roman"/>
          <w:b w:val="false"/>
          <w:i w:val="false"/>
          <w:color w:val="000000"/>
          <w:sz w:val="28"/>
        </w:rPr>
        <w:t xml:space="preserve">
      75. Выплата вознаграждения осуществляется ОКУП не менее одного раза в квартал не позднее 25 числа месяца, следующего за отчетным периодом, согласно отчету о распределении вознаграждения, сформированного на единой цифровой платформе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настоящих Правил.</w:t>
      </w:r>
    </w:p>
    <w:bookmarkEnd w:id="229"/>
    <w:bookmarkStart w:name="z236" w:id="230"/>
    <w:p>
      <w:pPr>
        <w:spacing w:after="0"/>
        <w:ind w:left="0"/>
        <w:jc w:val="both"/>
      </w:pPr>
      <w:r>
        <w:rPr>
          <w:rFonts w:ascii="Times New Roman"/>
          <w:b w:val="false"/>
          <w:i w:val="false"/>
          <w:color w:val="000000"/>
          <w:sz w:val="28"/>
        </w:rPr>
        <w:t xml:space="preserve">
      76. ОКУП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46 Закона ежемесячно размещает сведения о выплаченном авторском вознаграждении и вознаграждении исполнителям и производителям фонограмм на единой цифровой платформе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230"/>
    <w:bookmarkStart w:name="z237" w:id="231"/>
    <w:p>
      <w:pPr>
        <w:spacing w:after="0"/>
        <w:ind w:left="0"/>
        <w:jc w:val="both"/>
      </w:pPr>
      <w:r>
        <w:rPr>
          <w:rFonts w:ascii="Times New Roman"/>
          <w:b w:val="false"/>
          <w:i w:val="false"/>
          <w:color w:val="000000"/>
          <w:sz w:val="28"/>
        </w:rPr>
        <w:t xml:space="preserve">
      77. По итогам отчетного периода ОКУП формирует на единой цифровой платформе отчет об остатке денежных средств на счете для сбора, распределения, выплаты и хранения вознаграждения ОКУП, в котором содержатся сведения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31"/>
    <w:bookmarkStart w:name="z238" w:id="232"/>
    <w:p>
      <w:pPr>
        <w:spacing w:after="0"/>
        <w:ind w:left="0"/>
        <w:jc w:val="left"/>
      </w:pPr>
      <w:r>
        <w:rPr>
          <w:rFonts w:ascii="Times New Roman"/>
          <w:b/>
          <w:i w:val="false"/>
          <w:color w:val="000000"/>
        </w:rPr>
        <w:t xml:space="preserve"> Глава 3. Порядок предоставления единой точки доступа к использованию единой цифровой платформы в сфере коллективного управления правами</w:t>
      </w:r>
    </w:p>
    <w:bookmarkEnd w:id="232"/>
    <w:bookmarkStart w:name="z239" w:id="233"/>
    <w:p>
      <w:pPr>
        <w:spacing w:after="0"/>
        <w:ind w:left="0"/>
        <w:jc w:val="both"/>
      </w:pPr>
      <w:r>
        <w:rPr>
          <w:rFonts w:ascii="Times New Roman"/>
          <w:b w:val="false"/>
          <w:i w:val="false"/>
          <w:color w:val="000000"/>
          <w:sz w:val="28"/>
        </w:rPr>
        <w:t>
      78. Субъект единой цифровой платформы для работы на единой цифровой платформе совершает совокупность следующих действий:</w:t>
      </w:r>
    </w:p>
    <w:bookmarkEnd w:id="233"/>
    <w:bookmarkStart w:name="z240" w:id="234"/>
    <w:p>
      <w:pPr>
        <w:spacing w:after="0"/>
        <w:ind w:left="0"/>
        <w:jc w:val="both"/>
      </w:pPr>
      <w:r>
        <w:rPr>
          <w:rFonts w:ascii="Times New Roman"/>
          <w:b w:val="false"/>
          <w:i w:val="false"/>
          <w:color w:val="000000"/>
          <w:sz w:val="28"/>
        </w:rPr>
        <w:t>
      1) устанавливает необходимое аппаратно-программное обеспечение для возможности использования сертификатов (открытый и закрытый ключ) электронной цифровой подписи;</w:t>
      </w:r>
    </w:p>
    <w:bookmarkEnd w:id="234"/>
    <w:bookmarkStart w:name="z241" w:id="235"/>
    <w:p>
      <w:pPr>
        <w:spacing w:after="0"/>
        <w:ind w:left="0"/>
        <w:jc w:val="both"/>
      </w:pPr>
      <w:r>
        <w:rPr>
          <w:rFonts w:ascii="Times New Roman"/>
          <w:b w:val="false"/>
          <w:i w:val="false"/>
          <w:color w:val="000000"/>
          <w:sz w:val="28"/>
        </w:rPr>
        <w:t>
      2) получает сертификаты (открытый и закрытый ключ) ЭЦП в Национальном удостоверяющем центре Республики Казахстан;</w:t>
      </w:r>
    </w:p>
    <w:bookmarkEnd w:id="235"/>
    <w:bookmarkStart w:name="z242" w:id="236"/>
    <w:p>
      <w:pPr>
        <w:spacing w:after="0"/>
        <w:ind w:left="0"/>
        <w:jc w:val="both"/>
      </w:pPr>
      <w:r>
        <w:rPr>
          <w:rFonts w:ascii="Times New Roman"/>
          <w:b w:val="false"/>
          <w:i w:val="false"/>
          <w:color w:val="000000"/>
          <w:sz w:val="28"/>
        </w:rPr>
        <w:t>
      3) проходит процедуры регистрации и авторизации на единой цифровой платформе.</w:t>
      </w:r>
    </w:p>
    <w:bookmarkEnd w:id="236"/>
    <w:bookmarkStart w:name="z243" w:id="237"/>
    <w:p>
      <w:pPr>
        <w:spacing w:after="0"/>
        <w:ind w:left="0"/>
        <w:jc w:val="both"/>
      </w:pPr>
      <w:r>
        <w:rPr>
          <w:rFonts w:ascii="Times New Roman"/>
          <w:b w:val="false"/>
          <w:i w:val="false"/>
          <w:color w:val="000000"/>
          <w:sz w:val="28"/>
        </w:rPr>
        <w:t>
      79. Субъект единой цифровой платформы авторизуется на единой цифровой платформе по ИИН, посредством ЭЦП на стартовой странице, а также посредством системы авторизации веб-портала "электронного правительства".</w:t>
      </w:r>
    </w:p>
    <w:bookmarkEnd w:id="237"/>
    <w:bookmarkStart w:name="z244" w:id="238"/>
    <w:p>
      <w:pPr>
        <w:spacing w:after="0"/>
        <w:ind w:left="0"/>
        <w:jc w:val="both"/>
      </w:pPr>
      <w:r>
        <w:rPr>
          <w:rFonts w:ascii="Times New Roman"/>
          <w:b w:val="false"/>
          <w:i w:val="false"/>
          <w:color w:val="000000"/>
          <w:sz w:val="28"/>
        </w:rPr>
        <w:t>
      80. Документы и сведения, формируемые и (или) размещаемые субъектом единой цифровой платформы на единой цифровой платформе и подписанные ЭЦП лица, имеющего право действовать от имени соответствующего субъекта единой цифровой платформы, признаются электронными документами.</w:t>
      </w:r>
    </w:p>
    <w:bookmarkEnd w:id="238"/>
    <w:bookmarkStart w:name="z245" w:id="239"/>
    <w:p>
      <w:pPr>
        <w:spacing w:after="0"/>
        <w:ind w:left="0"/>
        <w:jc w:val="both"/>
      </w:pPr>
      <w:r>
        <w:rPr>
          <w:rFonts w:ascii="Times New Roman"/>
          <w:b w:val="false"/>
          <w:i w:val="false"/>
          <w:color w:val="000000"/>
          <w:sz w:val="28"/>
        </w:rPr>
        <w:t>
      81. Время создания, размещения, получения и отправки электронных документов и электронных копий документов на единой цифровой платформе фиксируется по времени единой цифровой платформы.</w:t>
      </w:r>
    </w:p>
    <w:bookmarkEnd w:id="239"/>
    <w:bookmarkStart w:name="z246" w:id="240"/>
    <w:p>
      <w:pPr>
        <w:spacing w:after="0"/>
        <w:ind w:left="0"/>
        <w:jc w:val="both"/>
      </w:pPr>
      <w:r>
        <w:rPr>
          <w:rFonts w:ascii="Times New Roman"/>
          <w:b w:val="false"/>
          <w:i w:val="false"/>
          <w:color w:val="000000"/>
          <w:sz w:val="28"/>
        </w:rPr>
        <w:t>
      82. Экспертная организация не вправе использовать информацию, в том числе персональные данные, содержащиеся на единой цифровой платформе, в целях, не предусмотренных Законом и настоящими Правилами, за исключением случаев, установленных законодательством Республики Казахстан.</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41"/>
    <w:p>
      <w:pPr>
        <w:spacing w:after="0"/>
        <w:ind w:left="0"/>
        <w:jc w:val="left"/>
      </w:pPr>
      <w:r>
        <w:rPr>
          <w:rFonts w:ascii="Times New Roman"/>
          <w:b/>
          <w:i w:val="false"/>
          <w:color w:val="000000"/>
        </w:rPr>
        <w:t xml:space="preserve"> ДОГОВОР</w:t>
      </w:r>
      <w:r>
        <w:br/>
      </w:r>
      <w:r>
        <w:rPr>
          <w:rFonts w:ascii="Times New Roman"/>
          <w:b/>
          <w:i w:val="false"/>
          <w:color w:val="000000"/>
        </w:rPr>
        <w:t>о коллективном управлении правами &lt;авторских прав и (или) смежных прав&gt;</w:t>
      </w:r>
    </w:p>
    <w:bookmarkEnd w:id="241"/>
    <w:bookmarkStart w:name="z250" w:id="242"/>
    <w:p>
      <w:pPr>
        <w:spacing w:after="0"/>
        <w:ind w:left="0"/>
        <w:jc w:val="both"/>
      </w:pPr>
      <w:r>
        <w:rPr>
          <w:rFonts w:ascii="Times New Roman"/>
          <w:b w:val="false"/>
          <w:i w:val="false"/>
          <w:color w:val="000000"/>
          <w:sz w:val="28"/>
        </w:rPr>
        <w:t xml:space="preserve">
      &lt;идентификационный номер&gt;  </w:t>
      </w:r>
    </w:p>
    <w:bookmarkEnd w:id="242"/>
    <w:bookmarkStart w:name="z251" w:id="243"/>
    <w:p>
      <w:pPr>
        <w:spacing w:after="0"/>
        <w:ind w:left="0"/>
        <w:jc w:val="both"/>
      </w:pPr>
      <w:r>
        <w:rPr>
          <w:rFonts w:ascii="Times New Roman"/>
          <w:b w:val="false"/>
          <w:i w:val="false"/>
          <w:color w:val="000000"/>
          <w:sz w:val="28"/>
        </w:rPr>
        <w:t xml:space="preserve">
      &lt;регион ОКУП&gt;  </w:t>
      </w:r>
    </w:p>
    <w:bookmarkEnd w:id="243"/>
    <w:bookmarkStart w:name="z252" w:id="244"/>
    <w:p>
      <w:pPr>
        <w:spacing w:after="0"/>
        <w:ind w:left="0"/>
        <w:jc w:val="both"/>
      </w:pPr>
      <w:r>
        <w:rPr>
          <w:rFonts w:ascii="Times New Roman"/>
          <w:b w:val="false"/>
          <w:i w:val="false"/>
          <w:color w:val="000000"/>
          <w:sz w:val="28"/>
        </w:rPr>
        <w:t>
      &lt;№номер договора&gt; (при наличии)             &lt;дата заключения договора&gt;</w:t>
      </w:r>
    </w:p>
    <w:bookmarkEnd w:id="244"/>
    <w:bookmarkStart w:name="z253" w:id="245"/>
    <w:p>
      <w:pPr>
        <w:spacing w:after="0"/>
        <w:ind w:left="0"/>
        <w:jc w:val="both"/>
      </w:pPr>
      <w:r>
        <w:rPr>
          <w:rFonts w:ascii="Times New Roman"/>
          <w:b w:val="false"/>
          <w:i w:val="false"/>
          <w:color w:val="000000"/>
          <w:sz w:val="28"/>
        </w:rPr>
        <w:t>
      Настоящий Договор заключен между &lt;полное наименование ОКУП&gt;, осуществляющее свою деятельность в соответствии с Законом Республики Казахстан "Об авторском праве и смежных правах" (далее – Закон), именуемое в дальнейшем "ОКУП", в лице &lt;первый руководитель&gt;, действующим на основании &lt;основание&gt;, с одной стороны, и &lt;полное наименование правообладателя&gt;, именуемый(ое)(ая) в дальнейшем "Правообладатель", с другой стороны, о нижеследующем:</w:t>
      </w:r>
    </w:p>
    <w:bookmarkEnd w:id="245"/>
    <w:bookmarkStart w:name="z254" w:id="246"/>
    <w:p>
      <w:pPr>
        <w:spacing w:after="0"/>
        <w:ind w:left="0"/>
        <w:jc w:val="left"/>
      </w:pPr>
      <w:r>
        <w:rPr>
          <w:rFonts w:ascii="Times New Roman"/>
          <w:b/>
          <w:i w:val="false"/>
          <w:color w:val="000000"/>
        </w:rPr>
        <w:t xml:space="preserve"> 1. ПРЕДМЕТ ДОГОВОРА</w:t>
      </w:r>
    </w:p>
    <w:bookmarkEnd w:id="246"/>
    <w:bookmarkStart w:name="z255" w:id="247"/>
    <w:p>
      <w:pPr>
        <w:spacing w:after="0"/>
        <w:ind w:left="0"/>
        <w:jc w:val="both"/>
      </w:pPr>
      <w:r>
        <w:rPr>
          <w:rFonts w:ascii="Times New Roman"/>
          <w:b w:val="false"/>
          <w:i w:val="false"/>
          <w:color w:val="000000"/>
          <w:sz w:val="28"/>
        </w:rPr>
        <w:t>
      1.1. Правообладатель поручает исключительно ОКУП осуществлять управление его имущественными правами на коллективной основе при следующих способах использования его объектов &lt;авторских и (или) смежных прав&gt; либо &lt;авторских прав&gt; либо &lt;смежных прав&gt;, созданных как до заключения настоящего Договора, так и в период его действия &lt;сферы использования&gt;.</w:t>
      </w:r>
    </w:p>
    <w:bookmarkEnd w:id="247"/>
    <w:bookmarkStart w:name="z256" w:id="248"/>
    <w:p>
      <w:pPr>
        <w:spacing w:after="0"/>
        <w:ind w:left="0"/>
        <w:jc w:val="both"/>
      </w:pPr>
      <w:r>
        <w:rPr>
          <w:rFonts w:ascii="Times New Roman"/>
          <w:b w:val="false"/>
          <w:i w:val="false"/>
          <w:color w:val="000000"/>
          <w:sz w:val="28"/>
        </w:rPr>
        <w:t>
      1.2. ОКУП собирает, распределяет и выплачивает вознаграждение за следующие способы использования объектов &lt;авторских и (или) смежных прав&gt; либо &lt;авторских прав&gt; либо &lt;смежных прав&gt;: &lt;способы использования&gt;.</w:t>
      </w:r>
    </w:p>
    <w:bookmarkEnd w:id="248"/>
    <w:bookmarkStart w:name="z257" w:id="249"/>
    <w:p>
      <w:pPr>
        <w:spacing w:after="0"/>
        <w:ind w:left="0"/>
        <w:jc w:val="both"/>
      </w:pPr>
      <w:r>
        <w:rPr>
          <w:rFonts w:ascii="Times New Roman"/>
          <w:b w:val="false"/>
          <w:i w:val="false"/>
          <w:color w:val="000000"/>
          <w:sz w:val="28"/>
        </w:rPr>
        <w:t>
      1.3. Перечень объектов авторских и (или) смежных прав указан в &lt;приложении&gt; к настоящему Договору.</w:t>
      </w:r>
    </w:p>
    <w:bookmarkEnd w:id="249"/>
    <w:bookmarkStart w:name="z258" w:id="250"/>
    <w:p>
      <w:pPr>
        <w:spacing w:after="0"/>
        <w:ind w:left="0"/>
        <w:jc w:val="both"/>
      </w:pPr>
      <w:r>
        <w:rPr>
          <w:rFonts w:ascii="Times New Roman"/>
          <w:b w:val="false"/>
          <w:i w:val="false"/>
          <w:color w:val="000000"/>
          <w:sz w:val="28"/>
        </w:rPr>
        <w:t>
      1.4. Права, указанные в пунктах 1.1 и 1.2 настоящего Договора, Правообладатель передает ОКУП для управления на территории Республики Казахстан и всех стран мира. В целях обеспечения имущественных прав Правообладателя за пределами Республики Казахстан ОКУП заключает договоры с соответствующими иностранными ОКУП и получает от них вознаграждение в пользу Правообладателя за использование его объектов &lt;авторских и (или) смежных прав&gt; либо &lt;авторских прав&gt; либо &lt;смежных прав&gt;.</w:t>
      </w:r>
    </w:p>
    <w:bookmarkEnd w:id="250"/>
    <w:bookmarkStart w:name="z259" w:id="251"/>
    <w:p>
      <w:pPr>
        <w:spacing w:after="0"/>
        <w:ind w:left="0"/>
        <w:jc w:val="both"/>
      </w:pPr>
      <w:r>
        <w:rPr>
          <w:rFonts w:ascii="Times New Roman"/>
          <w:b w:val="false"/>
          <w:i w:val="false"/>
          <w:color w:val="000000"/>
          <w:sz w:val="28"/>
        </w:rPr>
        <w:t>
      1.5. Правообладатель доверяет ОКУП предъявлять без индивидуальных доверенностей претензии и судебные иски от имени и в пользу Правообладателя, являющегося членом ОКУП, с целью взыскания сумм вознаграждения за использование объектов &lt;авторских и (или) смежных прав&gt; либо &lt;авторских прав&gt; либо &lt;смежных прав&gt; и/или компенсации за нарушение имущественных прав, а также представлять интересы Правообладателя во всех государственных и иных организациях, либо предпринимать иные меры для защиты интересов Правообладателя, предусмотренные законодательством Республики Казахстан.</w:t>
      </w:r>
    </w:p>
    <w:bookmarkEnd w:id="251"/>
    <w:bookmarkStart w:name="z260" w:id="252"/>
    <w:p>
      <w:pPr>
        <w:spacing w:after="0"/>
        <w:ind w:left="0"/>
        <w:jc w:val="both"/>
      </w:pPr>
      <w:r>
        <w:rPr>
          <w:rFonts w:ascii="Times New Roman"/>
          <w:b w:val="false"/>
          <w:i w:val="false"/>
          <w:color w:val="000000"/>
          <w:sz w:val="28"/>
        </w:rPr>
        <w:t>
      1.6. Стороны согласились, что настоящий Договор не затрагивает личных неимущественных прав Правообладателя, и не распространяется на право Правообладателя на переработку объектов &lt;авторских и (или) смежных прав&gt; либо &lt;авторских прав&gt; либо &lt;смежных прав&gt;.</w:t>
      </w:r>
    </w:p>
    <w:bookmarkEnd w:id="252"/>
    <w:bookmarkStart w:name="z261" w:id="253"/>
    <w:p>
      <w:pPr>
        <w:spacing w:after="0"/>
        <w:ind w:left="0"/>
        <w:jc w:val="both"/>
      </w:pPr>
      <w:r>
        <w:rPr>
          <w:rFonts w:ascii="Times New Roman"/>
          <w:b w:val="false"/>
          <w:i w:val="false"/>
          <w:color w:val="000000"/>
          <w:sz w:val="28"/>
        </w:rPr>
        <w:t>
      &lt;№. Новый пункт&gt;*</w:t>
      </w:r>
    </w:p>
    <w:bookmarkEnd w:id="253"/>
    <w:bookmarkStart w:name="z262" w:id="254"/>
    <w:p>
      <w:pPr>
        <w:spacing w:after="0"/>
        <w:ind w:left="0"/>
        <w:jc w:val="left"/>
      </w:pPr>
      <w:r>
        <w:rPr>
          <w:rFonts w:ascii="Times New Roman"/>
          <w:b/>
          <w:i w:val="false"/>
          <w:color w:val="000000"/>
        </w:rPr>
        <w:t xml:space="preserve"> 2. ГАРАНТИИ СТОРОН</w:t>
      </w:r>
    </w:p>
    <w:bookmarkEnd w:id="254"/>
    <w:bookmarkStart w:name="z263" w:id="255"/>
    <w:p>
      <w:pPr>
        <w:spacing w:after="0"/>
        <w:ind w:left="0"/>
        <w:jc w:val="both"/>
      </w:pPr>
      <w:r>
        <w:rPr>
          <w:rFonts w:ascii="Times New Roman"/>
          <w:b w:val="false"/>
          <w:i w:val="false"/>
          <w:color w:val="000000"/>
          <w:sz w:val="28"/>
        </w:rPr>
        <w:t>
      2.1. Правообладатель гарантирует ОКУП:</w:t>
      </w:r>
    </w:p>
    <w:bookmarkEnd w:id="255"/>
    <w:bookmarkStart w:name="z264" w:id="256"/>
    <w:p>
      <w:pPr>
        <w:spacing w:after="0"/>
        <w:ind w:left="0"/>
        <w:jc w:val="both"/>
      </w:pPr>
      <w:r>
        <w:rPr>
          <w:rFonts w:ascii="Times New Roman"/>
          <w:b w:val="false"/>
          <w:i w:val="false"/>
          <w:color w:val="000000"/>
          <w:sz w:val="28"/>
        </w:rPr>
        <w:t>
      1) что именно он действительно является Правообладателем объектов &lt;авторских и (или) смежных прав&gt; либо &lt;авторских прав&gt; либо &lt;смежных прав&gt;, в отношении которых будет осуществляться управление его имущественными правами;</w:t>
      </w:r>
    </w:p>
    <w:bookmarkEnd w:id="256"/>
    <w:bookmarkStart w:name="z265" w:id="257"/>
    <w:p>
      <w:pPr>
        <w:spacing w:after="0"/>
        <w:ind w:left="0"/>
        <w:jc w:val="both"/>
      </w:pPr>
      <w:r>
        <w:rPr>
          <w:rFonts w:ascii="Times New Roman"/>
          <w:b w:val="false"/>
          <w:i w:val="false"/>
          <w:color w:val="000000"/>
          <w:sz w:val="28"/>
        </w:rPr>
        <w:t>
      2) что его объект &lt;авторских и (или) смежных прав&gt; либо &lt;авторских прав&gt; либо &lt;смежных прав&gt; не нарушает прав третьих лиц.</w:t>
      </w:r>
    </w:p>
    <w:bookmarkEnd w:id="257"/>
    <w:bookmarkStart w:name="z266" w:id="258"/>
    <w:p>
      <w:pPr>
        <w:spacing w:after="0"/>
        <w:ind w:left="0"/>
        <w:jc w:val="both"/>
      </w:pPr>
      <w:r>
        <w:rPr>
          <w:rFonts w:ascii="Times New Roman"/>
          <w:b w:val="false"/>
          <w:i w:val="false"/>
          <w:color w:val="000000"/>
          <w:sz w:val="28"/>
        </w:rPr>
        <w:t>
      &lt;№. Новый подпункт&gt;*</w:t>
      </w:r>
    </w:p>
    <w:bookmarkEnd w:id="258"/>
    <w:bookmarkStart w:name="z267" w:id="259"/>
    <w:p>
      <w:pPr>
        <w:spacing w:after="0"/>
        <w:ind w:left="0"/>
        <w:jc w:val="both"/>
      </w:pPr>
      <w:r>
        <w:rPr>
          <w:rFonts w:ascii="Times New Roman"/>
          <w:b w:val="false"/>
          <w:i w:val="false"/>
          <w:color w:val="000000"/>
          <w:sz w:val="28"/>
        </w:rPr>
        <w:t>
      2.2. В случае возникновения претензий третьих лиц по поводу нарушения прав на объекты &lt;авторских и (или) смежных прав&gt; либо &lt;авторских прав&gt; либо &lt;смежных прав&gt;, созданные Правообладателем и зарегистрированные на единой цифровой платформе/в ОКУП, Правообладатель самостоятельно предпримет все зависящие от него меры по урегулированию данных претензий, включая оплату судебных и иных возможных издержек за свой счет.</w:t>
      </w:r>
    </w:p>
    <w:bookmarkEnd w:id="259"/>
    <w:bookmarkStart w:name="z268" w:id="260"/>
    <w:p>
      <w:pPr>
        <w:spacing w:after="0"/>
        <w:ind w:left="0"/>
        <w:jc w:val="both"/>
      </w:pPr>
      <w:r>
        <w:rPr>
          <w:rFonts w:ascii="Times New Roman"/>
          <w:b w:val="false"/>
          <w:i w:val="false"/>
          <w:color w:val="000000"/>
          <w:sz w:val="28"/>
        </w:rPr>
        <w:t>
      &lt;№. Новый пункт&gt;*</w:t>
      </w:r>
    </w:p>
    <w:bookmarkEnd w:id="260"/>
    <w:bookmarkStart w:name="z269" w:id="261"/>
    <w:p>
      <w:pPr>
        <w:spacing w:after="0"/>
        <w:ind w:left="0"/>
        <w:jc w:val="left"/>
      </w:pPr>
      <w:r>
        <w:rPr>
          <w:rFonts w:ascii="Times New Roman"/>
          <w:b/>
          <w:i w:val="false"/>
          <w:color w:val="000000"/>
        </w:rPr>
        <w:t xml:space="preserve"> 3. ПРАВА И ОБЯЗАННОСТИ СТОРОН</w:t>
      </w:r>
    </w:p>
    <w:bookmarkEnd w:id="261"/>
    <w:bookmarkStart w:name="z270" w:id="262"/>
    <w:p>
      <w:pPr>
        <w:spacing w:after="0"/>
        <w:ind w:left="0"/>
        <w:jc w:val="both"/>
      </w:pPr>
      <w:r>
        <w:rPr>
          <w:rFonts w:ascii="Times New Roman"/>
          <w:b w:val="false"/>
          <w:i w:val="false"/>
          <w:color w:val="000000"/>
          <w:sz w:val="28"/>
        </w:rPr>
        <w:t>
      3.1. Правообладатель обязуется:</w:t>
      </w:r>
    </w:p>
    <w:bookmarkEnd w:id="262"/>
    <w:bookmarkStart w:name="z271" w:id="263"/>
    <w:p>
      <w:pPr>
        <w:spacing w:after="0"/>
        <w:ind w:left="0"/>
        <w:jc w:val="both"/>
      </w:pPr>
      <w:r>
        <w:rPr>
          <w:rFonts w:ascii="Times New Roman"/>
          <w:b w:val="false"/>
          <w:i w:val="false"/>
          <w:color w:val="000000"/>
          <w:sz w:val="28"/>
        </w:rPr>
        <w:t>
      1) в целях своевременного и правильного распределения и выплаты собранного вознаграждения предоставить персональные данные и сведения о принадлежащих имущественных правах на объекты &lt;авторских и (или) смежных прав&gt; либо &lt;авторских прав&gt; либо &lt;смежных прав&gt; ОКУП и (или) разместить на единой цифровой платформе в сроки и в порядке, установленные законодательством Республики Казахстан и документами ОКУП. В случае отсутствия у ОКУП/на единой цифровой платформе сведений об имущественных правах Правообладателя, ОКУП не имеет возможности осуществить распределение и выплату вознаграждения за такие объекты &lt;авторских и (или) смежных прав&gt; либо &lt;авторских прав&gt; либо &lt;смежных прав&gt;;</w:t>
      </w:r>
    </w:p>
    <w:bookmarkEnd w:id="263"/>
    <w:bookmarkStart w:name="z272" w:id="264"/>
    <w:p>
      <w:pPr>
        <w:spacing w:after="0"/>
        <w:ind w:left="0"/>
        <w:jc w:val="both"/>
      </w:pPr>
      <w:r>
        <w:rPr>
          <w:rFonts w:ascii="Times New Roman"/>
          <w:b w:val="false"/>
          <w:i w:val="false"/>
          <w:color w:val="000000"/>
          <w:sz w:val="28"/>
        </w:rPr>
        <w:t>
      2) предоставлять ОКУП/размещать на единой цифровой платформе сведения, необходимые для исполнения обязательств по настоящему Договору, своевременно информировать ОКУП/размещать на единой цифровой платформе информацию об изменении творческого псевдонима, иных личных данных и платежных реквизитов, а также о наличии и/или возникновении у него алиментных обязательств. Правообладатель соглашается с тем, что отсутствие у ОКУП/на единой цифровой платформе сведений об имевших место изменениях, лишает ОКУП возможности точно и в срок исполнить свои обязательства по выплате причитающегося Правообладателю вознаграждения;</w:t>
      </w:r>
    </w:p>
    <w:bookmarkEnd w:id="264"/>
    <w:bookmarkStart w:name="z273" w:id="265"/>
    <w:p>
      <w:pPr>
        <w:spacing w:after="0"/>
        <w:ind w:left="0"/>
        <w:jc w:val="both"/>
      </w:pPr>
      <w:r>
        <w:rPr>
          <w:rFonts w:ascii="Times New Roman"/>
          <w:b w:val="false"/>
          <w:i w:val="false"/>
          <w:color w:val="000000"/>
          <w:sz w:val="28"/>
        </w:rPr>
        <w:t>
      &lt;№. Новый подпункт&gt;*</w:t>
      </w:r>
    </w:p>
    <w:bookmarkEnd w:id="265"/>
    <w:bookmarkStart w:name="z274" w:id="266"/>
    <w:p>
      <w:pPr>
        <w:spacing w:after="0"/>
        <w:ind w:left="0"/>
        <w:jc w:val="both"/>
      </w:pPr>
      <w:r>
        <w:rPr>
          <w:rFonts w:ascii="Times New Roman"/>
          <w:b w:val="false"/>
          <w:i w:val="false"/>
          <w:color w:val="000000"/>
          <w:sz w:val="28"/>
        </w:rPr>
        <w:t>
      3.2. Правообладатель вправе:</w:t>
      </w:r>
    </w:p>
    <w:bookmarkEnd w:id="266"/>
    <w:bookmarkStart w:name="z275" w:id="267"/>
    <w:p>
      <w:pPr>
        <w:spacing w:after="0"/>
        <w:ind w:left="0"/>
        <w:jc w:val="both"/>
      </w:pPr>
      <w:r>
        <w:rPr>
          <w:rFonts w:ascii="Times New Roman"/>
          <w:b w:val="false"/>
          <w:i w:val="false"/>
          <w:color w:val="000000"/>
          <w:sz w:val="28"/>
        </w:rPr>
        <w:t>
      1) получать в сроки, установленные законодательством Республики Казахстан и документами ОКУП, причитающееся ему вознаграждение;</w:t>
      </w:r>
    </w:p>
    <w:bookmarkEnd w:id="267"/>
    <w:bookmarkStart w:name="z276" w:id="268"/>
    <w:p>
      <w:pPr>
        <w:spacing w:after="0"/>
        <w:ind w:left="0"/>
        <w:jc w:val="both"/>
      </w:pPr>
      <w:r>
        <w:rPr>
          <w:rFonts w:ascii="Times New Roman"/>
          <w:b w:val="false"/>
          <w:i w:val="false"/>
          <w:color w:val="000000"/>
          <w:sz w:val="28"/>
        </w:rPr>
        <w:t>
      2) в случаях, предусмотренных законодательством Республики Казахстан и документами ОКУП, получать одновременно с выплатой вознаграждения отчеты, содержащие сведения об использовании его прав, и о распределении вознаграждения посредством единой цифровой платформы.</w:t>
      </w:r>
    </w:p>
    <w:bookmarkEnd w:id="268"/>
    <w:bookmarkStart w:name="z277" w:id="269"/>
    <w:p>
      <w:pPr>
        <w:spacing w:after="0"/>
        <w:ind w:left="0"/>
        <w:jc w:val="both"/>
      </w:pPr>
      <w:r>
        <w:rPr>
          <w:rFonts w:ascii="Times New Roman"/>
          <w:b w:val="false"/>
          <w:i w:val="false"/>
          <w:color w:val="000000"/>
          <w:sz w:val="28"/>
        </w:rPr>
        <w:t>
      &lt;№. Новый подпункт&gt;*</w:t>
      </w:r>
    </w:p>
    <w:bookmarkEnd w:id="269"/>
    <w:bookmarkStart w:name="z278" w:id="270"/>
    <w:p>
      <w:pPr>
        <w:spacing w:after="0"/>
        <w:ind w:left="0"/>
        <w:jc w:val="both"/>
      </w:pPr>
      <w:r>
        <w:rPr>
          <w:rFonts w:ascii="Times New Roman"/>
          <w:b w:val="false"/>
          <w:i w:val="false"/>
          <w:color w:val="000000"/>
          <w:sz w:val="28"/>
        </w:rPr>
        <w:t>
      3.3. ОКУП обязуется:</w:t>
      </w:r>
    </w:p>
    <w:bookmarkEnd w:id="270"/>
    <w:bookmarkStart w:name="z279" w:id="271"/>
    <w:p>
      <w:pPr>
        <w:spacing w:after="0"/>
        <w:ind w:left="0"/>
        <w:jc w:val="both"/>
      </w:pPr>
      <w:r>
        <w:rPr>
          <w:rFonts w:ascii="Times New Roman"/>
          <w:b w:val="false"/>
          <w:i w:val="false"/>
          <w:color w:val="000000"/>
          <w:sz w:val="28"/>
        </w:rPr>
        <w:t>
      1) использовать единую цифровую платформу;</w:t>
      </w:r>
    </w:p>
    <w:bookmarkEnd w:id="271"/>
    <w:bookmarkStart w:name="z280" w:id="272"/>
    <w:p>
      <w:pPr>
        <w:spacing w:after="0"/>
        <w:ind w:left="0"/>
        <w:jc w:val="both"/>
      </w:pPr>
      <w:r>
        <w:rPr>
          <w:rFonts w:ascii="Times New Roman"/>
          <w:b w:val="false"/>
          <w:i w:val="false"/>
          <w:color w:val="000000"/>
          <w:sz w:val="28"/>
        </w:rPr>
        <w:t>
      2) заключать договоры о взаимном представительстве интересов с ОКУП на территории Республики Казахстан;</w:t>
      </w:r>
    </w:p>
    <w:bookmarkEnd w:id="272"/>
    <w:bookmarkStart w:name="z281" w:id="273"/>
    <w:p>
      <w:pPr>
        <w:spacing w:after="0"/>
        <w:ind w:left="0"/>
        <w:jc w:val="both"/>
      </w:pPr>
      <w:r>
        <w:rPr>
          <w:rFonts w:ascii="Times New Roman"/>
          <w:b w:val="false"/>
          <w:i w:val="false"/>
          <w:color w:val="000000"/>
          <w:sz w:val="28"/>
        </w:rPr>
        <w:t>
      3) заключать лицензионные договоры с пользователями на использование объектов &lt;авторских и (или) смежных прав&gt; либо &lt;авторских прав&gt; либо &lt;смежных прав&gt; Правообладателя, предусматривающие, что пользователи будут при их использовании соблюдать законодательство Республики Казахстан и выплачивать им вознаграждение;</w:t>
      </w:r>
    </w:p>
    <w:bookmarkEnd w:id="273"/>
    <w:bookmarkStart w:name="z282" w:id="274"/>
    <w:p>
      <w:pPr>
        <w:spacing w:after="0"/>
        <w:ind w:left="0"/>
        <w:jc w:val="both"/>
      </w:pPr>
      <w:r>
        <w:rPr>
          <w:rFonts w:ascii="Times New Roman"/>
          <w:b w:val="false"/>
          <w:i w:val="false"/>
          <w:color w:val="000000"/>
          <w:sz w:val="28"/>
        </w:rPr>
        <w:t>
      4) размещать на своем интернет-ресурсе и на единой цифровой платформе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274"/>
    <w:bookmarkStart w:name="z283" w:id="275"/>
    <w:p>
      <w:pPr>
        <w:spacing w:after="0"/>
        <w:ind w:left="0"/>
        <w:jc w:val="both"/>
      </w:pPr>
      <w:r>
        <w:rPr>
          <w:rFonts w:ascii="Times New Roman"/>
          <w:b w:val="false"/>
          <w:i w:val="false"/>
          <w:color w:val="000000"/>
          <w:sz w:val="28"/>
        </w:rPr>
        <w:t>
      5) устанавливать потенциальных пользователей для выдачи им лицензий (разрешений) на использование объектов &lt;авторских и (или) смежных прав&gt; либо &lt;авторских прав&gt; либо &lt;смежных прав&gt;;</w:t>
      </w:r>
    </w:p>
    <w:bookmarkEnd w:id="275"/>
    <w:bookmarkStart w:name="z284" w:id="276"/>
    <w:p>
      <w:pPr>
        <w:spacing w:after="0"/>
        <w:ind w:left="0"/>
        <w:jc w:val="both"/>
      </w:pPr>
      <w:r>
        <w:rPr>
          <w:rFonts w:ascii="Times New Roman"/>
          <w:b w:val="false"/>
          <w:i w:val="false"/>
          <w:color w:val="000000"/>
          <w:sz w:val="28"/>
        </w:rPr>
        <w:t>
      6) собирать вознаграждение, предусмотренное лицензионными договорами, с пользователями в соответствии с законодательством Республики Казахстан и документами ОКУП;</w:t>
      </w:r>
    </w:p>
    <w:bookmarkEnd w:id="276"/>
    <w:bookmarkStart w:name="z285" w:id="277"/>
    <w:p>
      <w:pPr>
        <w:spacing w:after="0"/>
        <w:ind w:left="0"/>
        <w:jc w:val="both"/>
      </w:pPr>
      <w:r>
        <w:rPr>
          <w:rFonts w:ascii="Times New Roman"/>
          <w:b w:val="false"/>
          <w:i w:val="false"/>
          <w:color w:val="000000"/>
          <w:sz w:val="28"/>
        </w:rPr>
        <w:t>
      7) распределять и выплачивать не менее одного раза в квартал Правообладателю вознаграждение в соответствии с законодательством Республики Казахстан и документами ОКУП;</w:t>
      </w:r>
    </w:p>
    <w:bookmarkEnd w:id="277"/>
    <w:bookmarkStart w:name="z286" w:id="278"/>
    <w:p>
      <w:pPr>
        <w:spacing w:after="0"/>
        <w:ind w:left="0"/>
        <w:jc w:val="both"/>
      </w:pPr>
      <w:r>
        <w:rPr>
          <w:rFonts w:ascii="Times New Roman"/>
          <w:b w:val="false"/>
          <w:i w:val="false"/>
          <w:color w:val="000000"/>
          <w:sz w:val="28"/>
        </w:rPr>
        <w:t>
      8) одновременно с выплатой вознаграждения представлять через личный кабинет на интернет-ресурсе ОКУП и единой цифровой платформе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w:t>
      </w:r>
    </w:p>
    <w:bookmarkEnd w:id="278"/>
    <w:bookmarkStart w:name="z287" w:id="279"/>
    <w:p>
      <w:pPr>
        <w:spacing w:after="0"/>
        <w:ind w:left="0"/>
        <w:jc w:val="both"/>
      </w:pPr>
      <w:r>
        <w:rPr>
          <w:rFonts w:ascii="Times New Roman"/>
          <w:b w:val="false"/>
          <w:i w:val="false"/>
          <w:color w:val="000000"/>
          <w:sz w:val="28"/>
        </w:rPr>
        <w:t>
      9) сохранять на счете ОКУП собранное и распределенное вознаграждение правообладателя до выплаты соответствующему правообладателю по мере нахождения или обращения таких лиц вне зависимости от срока хранения таких сумм;</w:t>
      </w:r>
    </w:p>
    <w:bookmarkEnd w:id="279"/>
    <w:bookmarkStart w:name="z288" w:id="280"/>
    <w:p>
      <w:pPr>
        <w:spacing w:after="0"/>
        <w:ind w:left="0"/>
        <w:jc w:val="both"/>
      </w:pPr>
      <w:r>
        <w:rPr>
          <w:rFonts w:ascii="Times New Roman"/>
          <w:b w:val="false"/>
          <w:i w:val="false"/>
          <w:color w:val="000000"/>
          <w:sz w:val="28"/>
        </w:rPr>
        <w:t>
      10) вносить в единую цифровую платформу сведения о собранном, распределенном, выплаченном вознаграждении, а также вознаграждении, направленном на покрытие расходов ОКУП;</w:t>
      </w:r>
    </w:p>
    <w:bookmarkEnd w:id="280"/>
    <w:bookmarkStart w:name="z289" w:id="281"/>
    <w:p>
      <w:pPr>
        <w:spacing w:after="0"/>
        <w:ind w:left="0"/>
        <w:jc w:val="both"/>
      </w:pPr>
      <w:r>
        <w:rPr>
          <w:rFonts w:ascii="Times New Roman"/>
          <w:b w:val="false"/>
          <w:i w:val="false"/>
          <w:color w:val="000000"/>
          <w:sz w:val="28"/>
        </w:rPr>
        <w:t>
      11) формировать реестры, содержащие сведения о правообладателях, о правах, переданных ей в управление, а также об объектах &lt;авторских и (или) смежных прав&gt; либо &lt;авторских прав&gt; либо &lt;смежных прав&gt;;</w:t>
      </w:r>
    </w:p>
    <w:bookmarkEnd w:id="281"/>
    <w:bookmarkStart w:name="z290" w:id="282"/>
    <w:p>
      <w:pPr>
        <w:spacing w:after="0"/>
        <w:ind w:left="0"/>
        <w:jc w:val="both"/>
      </w:pPr>
      <w:r>
        <w:rPr>
          <w:rFonts w:ascii="Times New Roman"/>
          <w:b w:val="false"/>
          <w:i w:val="false"/>
          <w:color w:val="000000"/>
          <w:sz w:val="28"/>
        </w:rPr>
        <w:t>
      12) размещать на своем интернет-ресурсе и на единой цифровой платформе информацию о правах, переданных ей в управление, включая наименование объектов &lt;авторских и (или) смежных прав&gt; либо &lt;авторских прав&gt; либо &lt;смежных прав&gt;, имя автора или иного правообладателя, а в случае передачи прав по договорам о взаимном представительстве интересов с ОКУП, – наименование такой ОКУП, ставках вознаграждения;</w:t>
      </w:r>
    </w:p>
    <w:bookmarkEnd w:id="282"/>
    <w:bookmarkStart w:name="z291" w:id="283"/>
    <w:p>
      <w:pPr>
        <w:spacing w:after="0"/>
        <w:ind w:left="0"/>
        <w:jc w:val="both"/>
      </w:pPr>
      <w:r>
        <w:rPr>
          <w:rFonts w:ascii="Times New Roman"/>
          <w:b w:val="false"/>
          <w:i w:val="false"/>
          <w:color w:val="000000"/>
          <w:sz w:val="28"/>
        </w:rPr>
        <w:t>
      13) размещать на своем интернет-ресурсе и на единой цифровой платформе информацию о представителях ОКУП;</w:t>
      </w:r>
    </w:p>
    <w:bookmarkEnd w:id="283"/>
    <w:bookmarkStart w:name="z292" w:id="284"/>
    <w:p>
      <w:pPr>
        <w:spacing w:after="0"/>
        <w:ind w:left="0"/>
        <w:jc w:val="both"/>
      </w:pPr>
      <w:r>
        <w:rPr>
          <w:rFonts w:ascii="Times New Roman"/>
          <w:b w:val="false"/>
          <w:i w:val="false"/>
          <w:color w:val="000000"/>
          <w:sz w:val="28"/>
        </w:rPr>
        <w:t>
      14) не позднее десяти рабочих дней размещать на единой цифровой платформе:</w:t>
      </w:r>
    </w:p>
    <w:bookmarkEnd w:id="284"/>
    <w:bookmarkStart w:name="z293" w:id="285"/>
    <w:p>
      <w:pPr>
        <w:spacing w:after="0"/>
        <w:ind w:left="0"/>
        <w:jc w:val="both"/>
      </w:pPr>
      <w:r>
        <w:rPr>
          <w:rFonts w:ascii="Times New Roman"/>
          <w:b w:val="false"/>
          <w:i w:val="false"/>
          <w:color w:val="000000"/>
          <w:sz w:val="28"/>
        </w:rPr>
        <w:t>
      изменения, внесенные в устав и иные учредительные документы такой ОКУП, зарегистрированные в органах юстиции;</w:t>
      </w:r>
    </w:p>
    <w:bookmarkEnd w:id="285"/>
    <w:bookmarkStart w:name="z294" w:id="286"/>
    <w:p>
      <w:pPr>
        <w:spacing w:after="0"/>
        <w:ind w:left="0"/>
        <w:jc w:val="both"/>
      </w:pPr>
      <w:r>
        <w:rPr>
          <w:rFonts w:ascii="Times New Roman"/>
          <w:b w:val="false"/>
          <w:i w:val="false"/>
          <w:color w:val="000000"/>
          <w:sz w:val="28"/>
        </w:rPr>
        <w:t>
      копии заключенных двусторонних и многосторонних договоров о взаимном представительстве интересов с иностранными ОКУП;</w:t>
      </w:r>
    </w:p>
    <w:bookmarkEnd w:id="286"/>
    <w:bookmarkStart w:name="z295" w:id="287"/>
    <w:p>
      <w:pPr>
        <w:spacing w:after="0"/>
        <w:ind w:left="0"/>
        <w:jc w:val="both"/>
      </w:pPr>
      <w:r>
        <w:rPr>
          <w:rFonts w:ascii="Times New Roman"/>
          <w:b w:val="false"/>
          <w:i w:val="false"/>
          <w:color w:val="000000"/>
          <w:sz w:val="28"/>
        </w:rPr>
        <w:t>
      копии решений общего собрания;</w:t>
      </w:r>
    </w:p>
    <w:bookmarkEnd w:id="287"/>
    <w:bookmarkStart w:name="z296" w:id="288"/>
    <w:p>
      <w:pPr>
        <w:spacing w:after="0"/>
        <w:ind w:left="0"/>
        <w:jc w:val="both"/>
      </w:pPr>
      <w:r>
        <w:rPr>
          <w:rFonts w:ascii="Times New Roman"/>
          <w:b w:val="false"/>
          <w:i w:val="false"/>
          <w:color w:val="000000"/>
          <w:sz w:val="28"/>
        </w:rPr>
        <w:t>
      15) представлять интересы Правообладателя в судах, во всех государственных и иных организациях, либо предпринимать иные меры для защиты интересов Правообладателя, предусмотренные законодательством Республики Казахстан;</w:t>
      </w:r>
    </w:p>
    <w:bookmarkEnd w:id="288"/>
    <w:bookmarkStart w:name="z297" w:id="289"/>
    <w:p>
      <w:pPr>
        <w:spacing w:after="0"/>
        <w:ind w:left="0"/>
        <w:jc w:val="both"/>
      </w:pPr>
      <w:r>
        <w:rPr>
          <w:rFonts w:ascii="Times New Roman"/>
          <w:b w:val="false"/>
          <w:i w:val="false"/>
          <w:color w:val="000000"/>
          <w:sz w:val="28"/>
        </w:rPr>
        <w:t>
      16) совершать в соответствии с законодательством любые другие юридические действия в целях обеспечения прав Правообладателя, передаваемых по настоящему Договору.</w:t>
      </w:r>
    </w:p>
    <w:bookmarkEnd w:id="289"/>
    <w:bookmarkStart w:name="z298" w:id="290"/>
    <w:p>
      <w:pPr>
        <w:spacing w:after="0"/>
        <w:ind w:left="0"/>
        <w:jc w:val="both"/>
      </w:pPr>
      <w:r>
        <w:rPr>
          <w:rFonts w:ascii="Times New Roman"/>
          <w:b w:val="false"/>
          <w:i w:val="false"/>
          <w:color w:val="000000"/>
          <w:sz w:val="28"/>
        </w:rPr>
        <w:t>
      &lt;№. Новый подпункт&gt;*</w:t>
      </w:r>
    </w:p>
    <w:bookmarkEnd w:id="290"/>
    <w:bookmarkStart w:name="z299" w:id="291"/>
    <w:p>
      <w:pPr>
        <w:spacing w:after="0"/>
        <w:ind w:left="0"/>
        <w:jc w:val="both"/>
      </w:pPr>
      <w:r>
        <w:rPr>
          <w:rFonts w:ascii="Times New Roman"/>
          <w:b w:val="false"/>
          <w:i w:val="false"/>
          <w:color w:val="000000"/>
          <w:sz w:val="28"/>
        </w:rPr>
        <w:t>
      3.4. ОКУП вправе:</w:t>
      </w:r>
    </w:p>
    <w:bookmarkEnd w:id="291"/>
    <w:bookmarkStart w:name="z300" w:id="292"/>
    <w:p>
      <w:pPr>
        <w:spacing w:after="0"/>
        <w:ind w:left="0"/>
        <w:jc w:val="both"/>
      </w:pPr>
      <w:r>
        <w:rPr>
          <w:rFonts w:ascii="Times New Roman"/>
          <w:b w:val="false"/>
          <w:i w:val="false"/>
          <w:color w:val="000000"/>
          <w:sz w:val="28"/>
        </w:rPr>
        <w:t>
      1) заключать договоры о взаимном представительстве интересов с иностранными ОКУП;</w:t>
      </w:r>
    </w:p>
    <w:bookmarkEnd w:id="292"/>
    <w:bookmarkStart w:name="z301" w:id="293"/>
    <w:p>
      <w:pPr>
        <w:spacing w:after="0"/>
        <w:ind w:left="0"/>
        <w:jc w:val="both"/>
      </w:pPr>
      <w:r>
        <w:rPr>
          <w:rFonts w:ascii="Times New Roman"/>
          <w:b w:val="false"/>
          <w:i w:val="false"/>
          <w:color w:val="000000"/>
          <w:sz w:val="28"/>
        </w:rPr>
        <w:t>
      2) заключать с пользователями договоры о выплате вознаграждения за использование объектов &lt;авторских и (или) смежных прав&gt; либо &lt;авторских прав&gt; либо &lt;смежных прав&gt; Правообладателя (отображается в отношении смежных прав);</w:t>
      </w:r>
    </w:p>
    <w:bookmarkEnd w:id="293"/>
    <w:bookmarkStart w:name="z302" w:id="294"/>
    <w:p>
      <w:pPr>
        <w:spacing w:after="0"/>
        <w:ind w:left="0"/>
        <w:jc w:val="both"/>
      </w:pPr>
      <w:r>
        <w:rPr>
          <w:rFonts w:ascii="Times New Roman"/>
          <w:b w:val="false"/>
          <w:i w:val="false"/>
          <w:color w:val="000000"/>
          <w:sz w:val="28"/>
        </w:rPr>
        <w:t>
      3) требовать от Пользователей предоставления сведений и документов, необходимых для сбора и распределения вознаграждения;</w:t>
      </w:r>
    </w:p>
    <w:bookmarkEnd w:id="294"/>
    <w:bookmarkStart w:name="z303" w:id="295"/>
    <w:p>
      <w:pPr>
        <w:spacing w:after="0"/>
        <w:ind w:left="0"/>
        <w:jc w:val="both"/>
      </w:pPr>
      <w:r>
        <w:rPr>
          <w:rFonts w:ascii="Times New Roman"/>
          <w:b w:val="false"/>
          <w:i w:val="false"/>
          <w:color w:val="000000"/>
          <w:sz w:val="28"/>
        </w:rPr>
        <w:t>
      4) вычитать из собранного вознаграждения суммы на покрытие своих фактических расходов по сбору, распределению и выплате такого вознаграждения.</w:t>
      </w:r>
    </w:p>
    <w:bookmarkEnd w:id="295"/>
    <w:bookmarkStart w:name="z304" w:id="296"/>
    <w:p>
      <w:pPr>
        <w:spacing w:after="0"/>
        <w:ind w:left="0"/>
        <w:jc w:val="both"/>
      </w:pPr>
      <w:r>
        <w:rPr>
          <w:rFonts w:ascii="Times New Roman"/>
          <w:b w:val="false"/>
          <w:i w:val="false"/>
          <w:color w:val="000000"/>
          <w:sz w:val="28"/>
        </w:rPr>
        <w:t>
      &lt;№. Новый подпункт&gt;*</w:t>
      </w:r>
    </w:p>
    <w:bookmarkEnd w:id="296"/>
    <w:bookmarkStart w:name="z305" w:id="297"/>
    <w:p>
      <w:pPr>
        <w:spacing w:after="0"/>
        <w:ind w:left="0"/>
        <w:jc w:val="both"/>
      </w:pPr>
      <w:r>
        <w:rPr>
          <w:rFonts w:ascii="Times New Roman"/>
          <w:b w:val="false"/>
          <w:i w:val="false"/>
          <w:color w:val="000000"/>
          <w:sz w:val="28"/>
        </w:rPr>
        <w:t>
      &lt;№. Новый пункт&gt;*</w:t>
      </w:r>
    </w:p>
    <w:bookmarkEnd w:id="297"/>
    <w:bookmarkStart w:name="z306" w:id="298"/>
    <w:p>
      <w:pPr>
        <w:spacing w:after="0"/>
        <w:ind w:left="0"/>
        <w:jc w:val="left"/>
      </w:pPr>
      <w:r>
        <w:rPr>
          <w:rFonts w:ascii="Times New Roman"/>
          <w:b/>
          <w:i w:val="false"/>
          <w:color w:val="000000"/>
        </w:rPr>
        <w:t xml:space="preserve"> 4. ПОРЯДОК РАСЧЕТА И ВЫПЛАТЫ ВОЗНАГРАЖДЕНИЯ</w:t>
      </w:r>
    </w:p>
    <w:bookmarkEnd w:id="298"/>
    <w:bookmarkStart w:name="z307" w:id="299"/>
    <w:p>
      <w:pPr>
        <w:spacing w:after="0"/>
        <w:ind w:left="0"/>
        <w:jc w:val="both"/>
      </w:pPr>
      <w:r>
        <w:rPr>
          <w:rFonts w:ascii="Times New Roman"/>
          <w:b w:val="false"/>
          <w:i w:val="false"/>
          <w:color w:val="000000"/>
          <w:sz w:val="28"/>
        </w:rPr>
        <w:t>
      4.1. Вознаграждение выплачивается Правообладателю:</w:t>
      </w:r>
    </w:p>
    <w:bookmarkEnd w:id="299"/>
    <w:bookmarkStart w:name="z308" w:id="300"/>
    <w:p>
      <w:pPr>
        <w:spacing w:after="0"/>
        <w:ind w:left="0"/>
        <w:jc w:val="both"/>
      </w:pPr>
      <w:r>
        <w:rPr>
          <w:rFonts w:ascii="Times New Roman"/>
          <w:b w:val="false"/>
          <w:i w:val="false"/>
          <w:color w:val="000000"/>
          <w:sz w:val="28"/>
        </w:rPr>
        <w:t>
      1) за использование объектов &lt;авторских и (или) смежных прав&gt; либо &lt;авторских прав&gt; либо &lt;смежных прав&gt; на территории Республики Казахстан – ежеквартально;</w:t>
      </w:r>
    </w:p>
    <w:bookmarkEnd w:id="300"/>
    <w:bookmarkStart w:name="z309" w:id="301"/>
    <w:p>
      <w:pPr>
        <w:spacing w:after="0"/>
        <w:ind w:left="0"/>
        <w:jc w:val="both"/>
      </w:pPr>
      <w:r>
        <w:rPr>
          <w:rFonts w:ascii="Times New Roman"/>
          <w:b w:val="false"/>
          <w:i w:val="false"/>
          <w:color w:val="000000"/>
          <w:sz w:val="28"/>
        </w:rPr>
        <w:t>
      2) за использование объектов &lt;авторских и (или) смежных прав&gt; либо &lt;авторских прав&gt; либо &lt;смежных прав&gt; за рубежом – по мере поступления, но не реже двух раз в год.</w:t>
      </w:r>
    </w:p>
    <w:bookmarkEnd w:id="301"/>
    <w:bookmarkStart w:name="z310" w:id="302"/>
    <w:p>
      <w:pPr>
        <w:spacing w:after="0"/>
        <w:ind w:left="0"/>
        <w:jc w:val="both"/>
      </w:pPr>
      <w:r>
        <w:rPr>
          <w:rFonts w:ascii="Times New Roman"/>
          <w:b w:val="false"/>
          <w:i w:val="false"/>
          <w:color w:val="000000"/>
          <w:sz w:val="28"/>
        </w:rPr>
        <w:t>
      &lt;№. Новый подпункт&gt;*</w:t>
      </w:r>
    </w:p>
    <w:bookmarkEnd w:id="302"/>
    <w:bookmarkStart w:name="z311" w:id="303"/>
    <w:p>
      <w:pPr>
        <w:spacing w:after="0"/>
        <w:ind w:left="0"/>
        <w:jc w:val="both"/>
      </w:pPr>
      <w:r>
        <w:rPr>
          <w:rFonts w:ascii="Times New Roman"/>
          <w:b w:val="false"/>
          <w:i w:val="false"/>
          <w:color w:val="000000"/>
          <w:sz w:val="28"/>
        </w:rPr>
        <w:t>
      4.2. Выплата вознаграждения осуществляется после удержания суммы на покрытие фактических расходов ОКУП по сбору, распределению и выплате вознаграждения.</w:t>
      </w:r>
    </w:p>
    <w:bookmarkEnd w:id="303"/>
    <w:bookmarkStart w:name="z312" w:id="304"/>
    <w:p>
      <w:pPr>
        <w:spacing w:after="0"/>
        <w:ind w:left="0"/>
        <w:jc w:val="both"/>
      </w:pPr>
      <w:r>
        <w:rPr>
          <w:rFonts w:ascii="Times New Roman"/>
          <w:b w:val="false"/>
          <w:i w:val="false"/>
          <w:color w:val="000000"/>
          <w:sz w:val="28"/>
        </w:rPr>
        <w:t>
      4.3. Выплата вознаграждения Правообладателю за использование объектов &lt;авторских и (или) смежных прав&gt; либо &lt;авторских прав&gt; либо &lt;смежных прав&gt; осуществляется исключительно в безналичной форме путем перечисления на расчетный счет Правообладателя, указанный в настоящем Договоре.</w:t>
      </w:r>
    </w:p>
    <w:bookmarkEnd w:id="304"/>
    <w:bookmarkStart w:name="z313" w:id="305"/>
    <w:p>
      <w:pPr>
        <w:spacing w:after="0"/>
        <w:ind w:left="0"/>
        <w:jc w:val="both"/>
      </w:pPr>
      <w:r>
        <w:rPr>
          <w:rFonts w:ascii="Times New Roman"/>
          <w:b w:val="false"/>
          <w:i w:val="false"/>
          <w:color w:val="000000"/>
          <w:sz w:val="28"/>
        </w:rPr>
        <w:t>
      4.4. ОКУП предоставляет Правообладателю информацию о суммах его вознаграждения и произведенных удержаниях, в том числе посредством единой цифровой платформы.</w:t>
      </w:r>
    </w:p>
    <w:bookmarkEnd w:id="305"/>
    <w:bookmarkStart w:name="z314" w:id="306"/>
    <w:p>
      <w:pPr>
        <w:spacing w:after="0"/>
        <w:ind w:left="0"/>
        <w:jc w:val="both"/>
      </w:pPr>
      <w:r>
        <w:rPr>
          <w:rFonts w:ascii="Times New Roman"/>
          <w:b w:val="false"/>
          <w:i w:val="false"/>
          <w:color w:val="000000"/>
          <w:sz w:val="28"/>
        </w:rPr>
        <w:t>
      4.5. Правообладатель дает свое согласие ОКУП на обработку, хранение, использование и передачу его персональных данных, включая, но не ограничиваясь, фамилией, именем, отчеством, псевдонимом, контактными данными, идентификационными кодами, сведениями о принадлежащих ему объектах авторских и (или) смежных прав, долях прав и иной информацией, необходимой для целей коллективного управления правами с использованием единой цифровой платформы.</w:t>
      </w:r>
    </w:p>
    <w:bookmarkEnd w:id="306"/>
    <w:bookmarkStart w:name="z315" w:id="307"/>
    <w:p>
      <w:pPr>
        <w:spacing w:after="0"/>
        <w:ind w:left="0"/>
        <w:jc w:val="both"/>
      </w:pPr>
      <w:r>
        <w:rPr>
          <w:rFonts w:ascii="Times New Roman"/>
          <w:b w:val="false"/>
          <w:i w:val="false"/>
          <w:color w:val="000000"/>
          <w:sz w:val="28"/>
        </w:rPr>
        <w:t>
      4.6. Такое согласие предоставляется, в том числе, для целей исполнения договоров о взаимном представительстве интересов, заключаемых между ОКУП посредством единой цифровой платформы, включая передачу указанных данных иностранным и (или) национальным ОКУП.</w:t>
      </w:r>
    </w:p>
    <w:bookmarkEnd w:id="307"/>
    <w:bookmarkStart w:name="z316" w:id="308"/>
    <w:p>
      <w:pPr>
        <w:spacing w:after="0"/>
        <w:ind w:left="0"/>
        <w:jc w:val="both"/>
      </w:pPr>
      <w:r>
        <w:rPr>
          <w:rFonts w:ascii="Times New Roman"/>
          <w:b w:val="false"/>
          <w:i w:val="false"/>
          <w:color w:val="000000"/>
          <w:sz w:val="28"/>
        </w:rPr>
        <w:t>
      &lt;№. Новый пункт&gt;*</w:t>
      </w:r>
    </w:p>
    <w:bookmarkEnd w:id="308"/>
    <w:bookmarkStart w:name="z317" w:id="309"/>
    <w:p>
      <w:pPr>
        <w:spacing w:after="0"/>
        <w:ind w:left="0"/>
        <w:jc w:val="left"/>
      </w:pPr>
      <w:r>
        <w:rPr>
          <w:rFonts w:ascii="Times New Roman"/>
          <w:b/>
          <w:i w:val="false"/>
          <w:color w:val="000000"/>
        </w:rPr>
        <w:t xml:space="preserve"> 5. ПОРЯДОК РАЗРЕШЕНИЯ СПОРОВ</w:t>
      </w:r>
    </w:p>
    <w:bookmarkEnd w:id="309"/>
    <w:bookmarkStart w:name="z318" w:id="310"/>
    <w:p>
      <w:pPr>
        <w:spacing w:after="0"/>
        <w:ind w:left="0"/>
        <w:jc w:val="both"/>
      </w:pPr>
      <w:r>
        <w:rPr>
          <w:rFonts w:ascii="Times New Roman"/>
          <w:b w:val="false"/>
          <w:i w:val="false"/>
          <w:color w:val="000000"/>
          <w:sz w:val="28"/>
        </w:rPr>
        <w:t>
      5.1. Все споры и разногласия, возникающие в связи с исполнением настоящего Договора, решаются путем переговоров между Сторонами.</w:t>
      </w:r>
    </w:p>
    <w:bookmarkEnd w:id="310"/>
    <w:bookmarkStart w:name="z319" w:id="311"/>
    <w:p>
      <w:pPr>
        <w:spacing w:after="0"/>
        <w:ind w:left="0"/>
        <w:jc w:val="both"/>
      </w:pPr>
      <w:r>
        <w:rPr>
          <w:rFonts w:ascii="Times New Roman"/>
          <w:b w:val="false"/>
          <w:i w:val="false"/>
          <w:color w:val="000000"/>
          <w:sz w:val="28"/>
        </w:rPr>
        <w:t>
      5.2. В случае невозможности урегулирования споров путем переговоров они подлежат рассмотрению в судебном порядке в соответствии с законодательством Республики Казахстан.</w:t>
      </w:r>
    </w:p>
    <w:bookmarkEnd w:id="311"/>
    <w:bookmarkStart w:name="z320" w:id="312"/>
    <w:p>
      <w:pPr>
        <w:spacing w:after="0"/>
        <w:ind w:left="0"/>
        <w:jc w:val="both"/>
      </w:pPr>
      <w:r>
        <w:rPr>
          <w:rFonts w:ascii="Times New Roman"/>
          <w:b w:val="false"/>
          <w:i w:val="false"/>
          <w:color w:val="000000"/>
          <w:sz w:val="28"/>
        </w:rPr>
        <w:t>
      &lt;№. Новый пункт&gt;*</w:t>
      </w:r>
    </w:p>
    <w:bookmarkEnd w:id="312"/>
    <w:bookmarkStart w:name="z321" w:id="313"/>
    <w:p>
      <w:pPr>
        <w:spacing w:after="0"/>
        <w:ind w:left="0"/>
        <w:jc w:val="left"/>
      </w:pPr>
      <w:r>
        <w:rPr>
          <w:rFonts w:ascii="Times New Roman"/>
          <w:b/>
          <w:i w:val="false"/>
          <w:color w:val="000000"/>
        </w:rPr>
        <w:t xml:space="preserve"> 6. СРОК ДЕЙСТВИЯ ДОГОВОРА</w:t>
      </w:r>
    </w:p>
    <w:bookmarkEnd w:id="313"/>
    <w:bookmarkStart w:name="z322" w:id="314"/>
    <w:p>
      <w:pPr>
        <w:spacing w:after="0"/>
        <w:ind w:left="0"/>
        <w:jc w:val="both"/>
      </w:pPr>
      <w:r>
        <w:rPr>
          <w:rFonts w:ascii="Times New Roman"/>
          <w:b w:val="false"/>
          <w:i w:val="false"/>
          <w:color w:val="000000"/>
          <w:sz w:val="28"/>
        </w:rPr>
        <w:t>
      6.1. Договор заключается на &lt;срок действия договора&gt;.</w:t>
      </w:r>
    </w:p>
    <w:bookmarkEnd w:id="314"/>
    <w:bookmarkStart w:name="z323" w:id="315"/>
    <w:p>
      <w:pPr>
        <w:spacing w:after="0"/>
        <w:ind w:left="0"/>
        <w:jc w:val="both"/>
      </w:pPr>
      <w:r>
        <w:rPr>
          <w:rFonts w:ascii="Times New Roman"/>
          <w:b w:val="false"/>
          <w:i w:val="false"/>
          <w:color w:val="000000"/>
          <w:sz w:val="28"/>
        </w:rPr>
        <w:t>
      6.2. Срок действия настоящего договора автоматически продлевается каждый раз на один календарный год до тех пор, пока одна из Сторон в письменной форме и (или) посредством единой цифровой платформы не уведомит другую сторону о его расторжении, но не позднее, чем за 30 (тридцать) календарных дней до окончания срока его действия.</w:t>
      </w:r>
    </w:p>
    <w:bookmarkEnd w:id="315"/>
    <w:bookmarkStart w:name="z324" w:id="316"/>
    <w:p>
      <w:pPr>
        <w:spacing w:after="0"/>
        <w:ind w:left="0"/>
        <w:jc w:val="both"/>
      </w:pPr>
      <w:r>
        <w:rPr>
          <w:rFonts w:ascii="Times New Roman"/>
          <w:b w:val="false"/>
          <w:i w:val="false"/>
          <w:color w:val="000000"/>
          <w:sz w:val="28"/>
        </w:rPr>
        <w:t>
      6.3. Договор может быть расторгнут досрочно по соглашению сторон, а также по требованию одной из Сторон в случае нарушения другой стороной обязательств предусмотренных Договором.</w:t>
      </w:r>
    </w:p>
    <w:bookmarkEnd w:id="316"/>
    <w:bookmarkStart w:name="z325" w:id="317"/>
    <w:p>
      <w:pPr>
        <w:spacing w:after="0"/>
        <w:ind w:left="0"/>
        <w:jc w:val="both"/>
      </w:pPr>
      <w:r>
        <w:rPr>
          <w:rFonts w:ascii="Times New Roman"/>
          <w:b w:val="false"/>
          <w:i w:val="false"/>
          <w:color w:val="000000"/>
          <w:sz w:val="28"/>
        </w:rPr>
        <w:t>
      6.4. Настоящий Договор вступает в законную силу с даты его подписания.</w:t>
      </w:r>
    </w:p>
    <w:bookmarkEnd w:id="317"/>
    <w:bookmarkStart w:name="z326" w:id="318"/>
    <w:p>
      <w:pPr>
        <w:spacing w:after="0"/>
        <w:ind w:left="0"/>
        <w:jc w:val="both"/>
      </w:pPr>
      <w:r>
        <w:rPr>
          <w:rFonts w:ascii="Times New Roman"/>
          <w:b w:val="false"/>
          <w:i w:val="false"/>
          <w:color w:val="000000"/>
          <w:sz w:val="28"/>
        </w:rPr>
        <w:t>
      &lt;№. Новый пункт&gt;*</w:t>
      </w:r>
    </w:p>
    <w:bookmarkEnd w:id="318"/>
    <w:bookmarkStart w:name="z327" w:id="319"/>
    <w:p>
      <w:pPr>
        <w:spacing w:after="0"/>
        <w:ind w:left="0"/>
        <w:jc w:val="left"/>
      </w:pPr>
      <w:r>
        <w:rPr>
          <w:rFonts w:ascii="Times New Roman"/>
          <w:b/>
          <w:i w:val="false"/>
          <w:color w:val="000000"/>
        </w:rPr>
        <w:t xml:space="preserve"> 7. ПРОЧИЕ УСЛОВИЯ</w:t>
      </w:r>
    </w:p>
    <w:bookmarkEnd w:id="319"/>
    <w:bookmarkStart w:name="z328" w:id="320"/>
    <w:p>
      <w:pPr>
        <w:spacing w:after="0"/>
        <w:ind w:left="0"/>
        <w:jc w:val="both"/>
      </w:pPr>
      <w:r>
        <w:rPr>
          <w:rFonts w:ascii="Times New Roman"/>
          <w:b w:val="false"/>
          <w:i w:val="false"/>
          <w:color w:val="000000"/>
          <w:sz w:val="28"/>
        </w:rPr>
        <w:t>
      7.1. Условия, не урегулированные настоящим Договором, но имеющие отношение к его предмету, регулируются в соответствии с законодательством Республики Казахстан.</w:t>
      </w:r>
    </w:p>
    <w:bookmarkEnd w:id="320"/>
    <w:bookmarkStart w:name="z329" w:id="321"/>
    <w:p>
      <w:pPr>
        <w:spacing w:after="0"/>
        <w:ind w:left="0"/>
        <w:jc w:val="both"/>
      </w:pPr>
      <w:r>
        <w:rPr>
          <w:rFonts w:ascii="Times New Roman"/>
          <w:b w:val="false"/>
          <w:i w:val="false"/>
          <w:color w:val="000000"/>
          <w:sz w:val="28"/>
        </w:rPr>
        <w:t>
      7.2. Все изменения и дополнения к настоящему Договору действительны лишь в тех случаях, если они совершены в письменной форме и (или) посредством единой цифровой платформы, и подписаны уполномоченными на то представителями Сторон.</w:t>
      </w:r>
    </w:p>
    <w:bookmarkEnd w:id="321"/>
    <w:bookmarkStart w:name="z330" w:id="322"/>
    <w:p>
      <w:pPr>
        <w:spacing w:after="0"/>
        <w:ind w:left="0"/>
        <w:jc w:val="both"/>
      </w:pPr>
      <w:r>
        <w:rPr>
          <w:rFonts w:ascii="Times New Roman"/>
          <w:b w:val="false"/>
          <w:i w:val="false"/>
          <w:color w:val="000000"/>
          <w:sz w:val="28"/>
        </w:rPr>
        <w:t>
      &lt;№. Новый пункт&gt;*</w:t>
      </w:r>
    </w:p>
    <w:bookmarkEnd w:id="322"/>
    <w:bookmarkStart w:name="z331" w:id="323"/>
    <w:p>
      <w:pPr>
        <w:spacing w:after="0"/>
        <w:ind w:left="0"/>
        <w:jc w:val="both"/>
      </w:pPr>
      <w:r>
        <w:rPr>
          <w:rFonts w:ascii="Times New Roman"/>
          <w:b w:val="false"/>
          <w:i w:val="false"/>
          <w:color w:val="000000"/>
          <w:sz w:val="28"/>
        </w:rPr>
        <w:t>
      Примечание:</w:t>
      </w:r>
    </w:p>
    <w:bookmarkEnd w:id="323"/>
    <w:bookmarkStart w:name="z332" w:id="324"/>
    <w:p>
      <w:pPr>
        <w:spacing w:after="0"/>
        <w:ind w:left="0"/>
        <w:jc w:val="both"/>
      </w:pPr>
      <w:r>
        <w:rPr>
          <w:rFonts w:ascii="Times New Roman"/>
          <w:b w:val="false"/>
          <w:i w:val="false"/>
          <w:color w:val="000000"/>
          <w:sz w:val="28"/>
        </w:rPr>
        <w:t>
      *Пункты (подпункты) заполняются (дополняются) по соглашению сторон с учетом требований законодательства Республики Казахстан.</w:t>
      </w:r>
    </w:p>
    <w:bookmarkEnd w:id="324"/>
    <w:bookmarkStart w:name="z333" w:id="325"/>
    <w:p>
      <w:pPr>
        <w:spacing w:after="0"/>
        <w:ind w:left="0"/>
        <w:jc w:val="left"/>
      </w:pPr>
      <w:r>
        <w:rPr>
          <w:rFonts w:ascii="Times New Roman"/>
          <w:b/>
          <w:i w:val="false"/>
          <w:color w:val="000000"/>
        </w:rPr>
        <w:t xml:space="preserve"> 8. РЕКВИЗИТЫ СТОРОН:</w:t>
      </w:r>
    </w:p>
    <w:bookmarkEnd w:id="3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xml:space="preserve">
ОКУП: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ОКУП&gt;</w:t>
            </w:r>
          </w:p>
          <w:p>
            <w:pPr>
              <w:spacing w:after="20"/>
              <w:ind w:left="20"/>
              <w:jc w:val="both"/>
            </w:pPr>
            <w:r>
              <w:rPr>
                <w:rFonts w:ascii="Times New Roman"/>
                <w:b w:val="false"/>
                <w:i w:val="false"/>
                <w:color w:val="000000"/>
                <w:sz w:val="20"/>
              </w:rPr>
              <w:t>
ИИК: &lt;заполняется ОКУП&gt;</w:t>
            </w:r>
          </w:p>
        </w:tc>
        <w:tc>
          <w:tcPr>
            <w:tcW w:w="6150" w:type="dxa"/>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xml:space="preserve">
Правообладатель: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Творческий псевдоним: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Сфера творческой деятельности: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&lt;заполняется правообладателем&gt;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 &lt;заполняется правообладателем&gt;</w:t>
            </w:r>
          </w:p>
          <w:p>
            <w:pPr>
              <w:spacing w:after="20"/>
              <w:ind w:left="20"/>
              <w:jc w:val="both"/>
            </w:pPr>
            <w:r>
              <w:rPr>
                <w:rFonts w:ascii="Times New Roman"/>
                <w:b w:val="false"/>
                <w:i w:val="false"/>
                <w:color w:val="000000"/>
                <w:sz w:val="20"/>
              </w:rPr>
              <w:t>
ИИК: &lt;заполняется правообладателем&gt;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xml:space="preserve">
Первый руководитель ОКУП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&lt;ФИО, полное наименование должности&gt; </w:t>
            </w:r>
          </w:p>
          <w:p>
            <w:pPr>
              <w:spacing w:after="20"/>
              <w:ind w:left="20"/>
              <w:jc w:val="both"/>
            </w:pPr>
            <w:r>
              <w:rPr>
                <w:rFonts w:ascii="Times New Roman"/>
                <w:b w:val="false"/>
                <w:i w:val="false"/>
                <w:color w:val="000000"/>
                <w:sz w:val="20"/>
              </w:rPr>
              <w:t>
&lt;подпись&gt;</w:t>
            </w:r>
          </w:p>
        </w:tc>
        <w:tc>
          <w:tcPr>
            <w:tcW w:w="6150" w:type="dxa"/>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xml:space="preserve">
Правообладатель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&lt;ФИО&gt;</w:t>
            </w:r>
          </w:p>
          <w:p>
            <w:pPr>
              <w:spacing w:after="20"/>
              <w:ind w:left="20"/>
              <w:jc w:val="both"/>
            </w:pPr>
            <w:r>
              <w:rPr>
                <w:rFonts w:ascii="Times New Roman"/>
                <w:b w:val="false"/>
                <w:i w:val="false"/>
                <w:color w:val="000000"/>
                <w:sz w:val="20"/>
              </w:rPr>
              <w:t>
 &lt;подпись&gt;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330"/>
    <w:p>
      <w:pPr>
        <w:spacing w:after="0"/>
        <w:ind w:left="0"/>
        <w:jc w:val="left"/>
      </w:pPr>
      <w:r>
        <w:rPr>
          <w:rFonts w:ascii="Times New Roman"/>
          <w:b/>
          <w:i w:val="false"/>
          <w:color w:val="000000"/>
        </w:rPr>
        <w:t xml:space="preserve"> ЗАЯВЛЕНИЕ </w:t>
      </w:r>
      <w:r>
        <w:br/>
      </w:r>
      <w:r>
        <w:rPr>
          <w:rFonts w:ascii="Times New Roman"/>
          <w:b/>
          <w:i w:val="false"/>
          <w:color w:val="000000"/>
        </w:rPr>
        <w:t>об исключении объекта(ов) авторских и (или) смежных прав</w:t>
      </w:r>
    </w:p>
    <w:bookmarkEnd w:id="330"/>
    <w:bookmarkStart w:name="z358" w:id="331"/>
    <w:p>
      <w:pPr>
        <w:spacing w:after="0"/>
        <w:ind w:left="0"/>
        <w:jc w:val="both"/>
      </w:pPr>
      <w:r>
        <w:rPr>
          <w:rFonts w:ascii="Times New Roman"/>
          <w:b w:val="false"/>
          <w:i w:val="false"/>
          <w:color w:val="000000"/>
          <w:sz w:val="28"/>
        </w:rPr>
        <w:t>
      1. Я, &lt;Ф.И.О.&gt;, являясь правообладателем объектов авторских и (или) смежных прав &lt;и членом&gt; &lt;наименование ОКУП&gt;, настоящим заявляю:</w:t>
      </w:r>
    </w:p>
    <w:bookmarkEnd w:id="331"/>
    <w:bookmarkStart w:name="z359" w:id="332"/>
    <w:p>
      <w:pPr>
        <w:spacing w:after="0"/>
        <w:ind w:left="0"/>
        <w:jc w:val="both"/>
      </w:pPr>
      <w:r>
        <w:rPr>
          <w:rFonts w:ascii="Times New Roman"/>
          <w:b w:val="false"/>
          <w:i w:val="false"/>
          <w:color w:val="000000"/>
          <w:sz w:val="28"/>
        </w:rPr>
        <w:t>
      ☐ о прекращении членства в &lt;наименование ОКУП&gt;, с полным исключением всех объектов авторских и (или) смежных прав из всех сфер коллективного управления правами;</w:t>
      </w:r>
    </w:p>
    <w:bookmarkEnd w:id="332"/>
    <w:bookmarkStart w:name="z360" w:id="333"/>
    <w:p>
      <w:pPr>
        <w:spacing w:after="0"/>
        <w:ind w:left="0"/>
        <w:jc w:val="both"/>
      </w:pPr>
      <w:r>
        <w:rPr>
          <w:rFonts w:ascii="Times New Roman"/>
          <w:b w:val="false"/>
          <w:i w:val="false"/>
          <w:color w:val="000000"/>
          <w:sz w:val="28"/>
        </w:rPr>
        <w:t>
      ☐ о частичном исключении, а именно:</w:t>
      </w:r>
    </w:p>
    <w:bookmarkEnd w:id="333"/>
    <w:bookmarkStart w:name="z361" w:id="334"/>
    <w:p>
      <w:pPr>
        <w:spacing w:after="0"/>
        <w:ind w:left="0"/>
        <w:jc w:val="both"/>
      </w:pPr>
      <w:r>
        <w:rPr>
          <w:rFonts w:ascii="Times New Roman"/>
          <w:b w:val="false"/>
          <w:i w:val="false"/>
          <w:color w:val="000000"/>
          <w:sz w:val="28"/>
        </w:rPr>
        <w:t>
      ☐ из следующих сфер (указать): &lt;наименование сфер коллективного управления правами&gt;;</w:t>
      </w:r>
    </w:p>
    <w:bookmarkEnd w:id="334"/>
    <w:bookmarkStart w:name="z362" w:id="335"/>
    <w:p>
      <w:pPr>
        <w:spacing w:after="0"/>
        <w:ind w:left="0"/>
        <w:jc w:val="both"/>
      </w:pPr>
      <w:r>
        <w:rPr>
          <w:rFonts w:ascii="Times New Roman"/>
          <w:b w:val="false"/>
          <w:i w:val="false"/>
          <w:color w:val="000000"/>
          <w:sz w:val="28"/>
        </w:rPr>
        <w:t>
      ☐ наименование объектов авторских и (или) смежных прав:</w:t>
      </w:r>
    </w:p>
    <w:bookmarkEnd w:id="335"/>
    <w:bookmarkStart w:name="z363" w:id="336"/>
    <w:p>
      <w:pPr>
        <w:spacing w:after="0"/>
        <w:ind w:left="0"/>
        <w:jc w:val="both"/>
      </w:pPr>
      <w:r>
        <w:rPr>
          <w:rFonts w:ascii="Times New Roman"/>
          <w:b w:val="false"/>
          <w:i w:val="false"/>
          <w:color w:val="000000"/>
          <w:sz w:val="28"/>
        </w:rPr>
        <w:t>
      &lt;выбор из Реестра произведений&gt;</w:t>
      </w:r>
    </w:p>
    <w:bookmarkEnd w:id="336"/>
    <w:bookmarkStart w:name="z364" w:id="337"/>
    <w:p>
      <w:pPr>
        <w:spacing w:after="0"/>
        <w:ind w:left="0"/>
        <w:jc w:val="both"/>
      </w:pPr>
      <w:r>
        <w:rPr>
          <w:rFonts w:ascii="Times New Roman"/>
          <w:b w:val="false"/>
          <w:i w:val="false"/>
          <w:color w:val="000000"/>
          <w:sz w:val="28"/>
        </w:rPr>
        <w:t>
      ☐ на территории всех стран; ☐ на следующих территориях: &lt;наименования стран&gt;.</w:t>
      </w:r>
    </w:p>
    <w:bookmarkEnd w:id="337"/>
    <w:bookmarkStart w:name="z365" w:id="338"/>
    <w:p>
      <w:pPr>
        <w:spacing w:after="0"/>
        <w:ind w:left="0"/>
        <w:jc w:val="both"/>
      </w:pPr>
      <w:r>
        <w:rPr>
          <w:rFonts w:ascii="Times New Roman"/>
          <w:b w:val="false"/>
          <w:i w:val="false"/>
          <w:color w:val="000000"/>
          <w:sz w:val="28"/>
        </w:rPr>
        <w:t>
      2. Прошу считать коллективное управление указанными объектами прекращенным:</w:t>
      </w:r>
    </w:p>
    <w:bookmarkEnd w:id="338"/>
    <w:bookmarkStart w:name="z366" w:id="339"/>
    <w:p>
      <w:pPr>
        <w:spacing w:after="0"/>
        <w:ind w:left="0"/>
        <w:jc w:val="both"/>
      </w:pPr>
      <w:r>
        <w:rPr>
          <w:rFonts w:ascii="Times New Roman"/>
          <w:b w:val="false"/>
          <w:i w:val="false"/>
          <w:color w:val="000000"/>
          <w:sz w:val="28"/>
        </w:rPr>
        <w:t>
      ☐ с даты получения настоящего заявления</w:t>
      </w:r>
    </w:p>
    <w:bookmarkEnd w:id="339"/>
    <w:bookmarkStart w:name="z367" w:id="340"/>
    <w:p>
      <w:pPr>
        <w:spacing w:after="0"/>
        <w:ind w:left="0"/>
        <w:jc w:val="both"/>
      </w:pPr>
      <w:r>
        <w:rPr>
          <w:rFonts w:ascii="Times New Roman"/>
          <w:b w:val="false"/>
          <w:i w:val="false"/>
          <w:color w:val="000000"/>
          <w:sz w:val="28"/>
        </w:rPr>
        <w:t>
      ☐ с &lt;дата&gt;</w:t>
      </w:r>
    </w:p>
    <w:bookmarkEnd w:id="340"/>
    <w:bookmarkStart w:name="z368" w:id="341"/>
    <w:p>
      <w:pPr>
        <w:spacing w:after="0"/>
        <w:ind w:left="0"/>
        <w:jc w:val="both"/>
      </w:pPr>
      <w:r>
        <w:rPr>
          <w:rFonts w:ascii="Times New Roman"/>
          <w:b w:val="false"/>
          <w:i w:val="false"/>
          <w:color w:val="000000"/>
          <w:sz w:val="28"/>
        </w:rPr>
        <w:t>
      ☐ по истечении установленного договором/законом срока уведомления (указать срок, если применимо): &lt;срок&gt;</w:t>
      </w:r>
    </w:p>
    <w:bookmarkEnd w:id="341"/>
    <w:bookmarkStart w:name="z369" w:id="342"/>
    <w:p>
      <w:pPr>
        <w:spacing w:after="0"/>
        <w:ind w:left="0"/>
        <w:jc w:val="both"/>
      </w:pPr>
      <w:r>
        <w:rPr>
          <w:rFonts w:ascii="Times New Roman"/>
          <w:b w:val="false"/>
          <w:i w:val="false"/>
          <w:color w:val="000000"/>
          <w:sz w:val="28"/>
        </w:rPr>
        <w:t>
      Подтверждаю, что уведомлен(а) о возможных правовых последствиях исключения, в том числе о прекращении прав и обязанностей, связанных с данным статусом.</w:t>
      </w:r>
    </w:p>
    <w:bookmarkEnd w:id="342"/>
    <w:bookmarkStart w:name="z370" w:id="343"/>
    <w:p>
      <w:pPr>
        <w:spacing w:after="0"/>
        <w:ind w:left="0"/>
        <w:jc w:val="both"/>
      </w:pPr>
      <w:r>
        <w:rPr>
          <w:rFonts w:ascii="Times New Roman"/>
          <w:b w:val="false"/>
          <w:i w:val="false"/>
          <w:color w:val="000000"/>
          <w:sz w:val="28"/>
        </w:rPr>
        <w:t>
      Приложения (при наличии):</w:t>
      </w:r>
    </w:p>
    <w:bookmarkEnd w:id="343"/>
    <w:bookmarkStart w:name="z371" w:id="344"/>
    <w:p>
      <w:pPr>
        <w:spacing w:after="0"/>
        <w:ind w:left="0"/>
        <w:jc w:val="both"/>
      </w:pPr>
      <w:r>
        <w:rPr>
          <w:rFonts w:ascii="Times New Roman"/>
          <w:b w:val="false"/>
          <w:i w:val="false"/>
          <w:color w:val="000000"/>
          <w:sz w:val="28"/>
        </w:rPr>
        <w:t>
      1. &lt;перечень документов&gt;</w:t>
      </w:r>
    </w:p>
    <w:bookmarkEnd w:id="344"/>
    <w:bookmarkStart w:name="z372" w:id="345"/>
    <w:p>
      <w:pPr>
        <w:spacing w:after="0"/>
        <w:ind w:left="0"/>
        <w:jc w:val="both"/>
      </w:pPr>
      <w:r>
        <w:rPr>
          <w:rFonts w:ascii="Times New Roman"/>
          <w:b w:val="false"/>
          <w:i w:val="false"/>
          <w:color w:val="000000"/>
          <w:sz w:val="28"/>
        </w:rPr>
        <w:t>
      &lt;дата:&gt; &lt;подпись: _____________ /ФИО&gt;</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46"/>
    <w:p>
      <w:pPr>
        <w:spacing w:after="0"/>
        <w:ind w:left="0"/>
        <w:jc w:val="left"/>
      </w:pPr>
      <w:r>
        <w:rPr>
          <w:rFonts w:ascii="Times New Roman"/>
          <w:b/>
          <w:i w:val="false"/>
          <w:color w:val="000000"/>
        </w:rPr>
        <w:t xml:space="preserve"> ДОГОВОР</w:t>
      </w:r>
      <w:r>
        <w:br/>
      </w:r>
      <w:r>
        <w:rPr>
          <w:rFonts w:ascii="Times New Roman"/>
          <w:b/>
          <w:i w:val="false"/>
          <w:color w:val="000000"/>
        </w:rPr>
        <w:t>о взаимном представительстве интересов</w:t>
      </w:r>
    </w:p>
    <w:bookmarkEnd w:id="346"/>
    <w:bookmarkStart w:name="z376" w:id="347"/>
    <w:p>
      <w:pPr>
        <w:spacing w:after="0"/>
        <w:ind w:left="0"/>
        <w:jc w:val="both"/>
      </w:pPr>
      <w:r>
        <w:rPr>
          <w:rFonts w:ascii="Times New Roman"/>
          <w:b w:val="false"/>
          <w:i w:val="false"/>
          <w:color w:val="000000"/>
          <w:sz w:val="28"/>
        </w:rPr>
        <w:t xml:space="preserve">
      &lt;идентификационный номер&gt;  </w:t>
      </w:r>
    </w:p>
    <w:bookmarkEnd w:id="347"/>
    <w:bookmarkStart w:name="z377" w:id="348"/>
    <w:p>
      <w:pPr>
        <w:spacing w:after="0"/>
        <w:ind w:left="0"/>
        <w:jc w:val="both"/>
      </w:pPr>
      <w:r>
        <w:rPr>
          <w:rFonts w:ascii="Times New Roman"/>
          <w:b w:val="false"/>
          <w:i w:val="false"/>
          <w:color w:val="000000"/>
          <w:sz w:val="28"/>
        </w:rPr>
        <w:t xml:space="preserve">
      &lt;регион ОКУП&gt;   </w:t>
      </w:r>
    </w:p>
    <w:bookmarkEnd w:id="348"/>
    <w:bookmarkStart w:name="z378" w:id="349"/>
    <w:p>
      <w:pPr>
        <w:spacing w:after="0"/>
        <w:ind w:left="0"/>
        <w:jc w:val="both"/>
      </w:pPr>
      <w:r>
        <w:rPr>
          <w:rFonts w:ascii="Times New Roman"/>
          <w:b w:val="false"/>
          <w:i w:val="false"/>
          <w:color w:val="000000"/>
          <w:sz w:val="28"/>
        </w:rPr>
        <w:t>
      &lt;№номер договора&gt; (при наличии)             &lt;дата заключения договора&gt;</w:t>
      </w:r>
    </w:p>
    <w:bookmarkEnd w:id="349"/>
    <w:bookmarkStart w:name="z379" w:id="350"/>
    <w:p>
      <w:pPr>
        <w:spacing w:after="0"/>
        <w:ind w:left="0"/>
        <w:jc w:val="both"/>
      </w:pPr>
      <w:r>
        <w:rPr>
          <w:rFonts w:ascii="Times New Roman"/>
          <w:b w:val="false"/>
          <w:i w:val="false"/>
          <w:color w:val="000000"/>
          <w:sz w:val="28"/>
        </w:rPr>
        <w:t>
      Настоящий Договор о взаимном представительстве интересов (далее – Договор) заключен между &lt;полное наименование ОКУП, БИН&gt;, в лице &lt;первый руководитель&gt;, действующего(ей) на основании &lt;основание&gt;, с одной стороны, и &lt;полное наименование ОКУП, БИН&gt;, в лице &lt;ФИО, должность&gt;, действующего(ей) на основании &lt;основание&gt;, с другой стороны, совместно именуемые в дальнейшем "Стороны", а по отдельности "Сторона", осуществляющие свою деятельность в соответствии с Законом Республики Казахстан "Об авторском праве и смежных правах" (далее – Закон) о нижеследующем:</w:t>
      </w:r>
    </w:p>
    <w:bookmarkEnd w:id="350"/>
    <w:bookmarkStart w:name="z380" w:id="351"/>
    <w:p>
      <w:pPr>
        <w:spacing w:after="0"/>
        <w:ind w:left="0"/>
        <w:jc w:val="left"/>
      </w:pPr>
      <w:r>
        <w:rPr>
          <w:rFonts w:ascii="Times New Roman"/>
          <w:b/>
          <w:i w:val="false"/>
          <w:color w:val="000000"/>
        </w:rPr>
        <w:t xml:space="preserve"> 1. ТЕРМИНЫ И ОПРЕДЕЛЕНИЯ</w:t>
      </w:r>
    </w:p>
    <w:bookmarkEnd w:id="351"/>
    <w:bookmarkStart w:name="z381" w:id="352"/>
    <w:p>
      <w:pPr>
        <w:spacing w:after="0"/>
        <w:ind w:left="0"/>
        <w:jc w:val="both"/>
      </w:pPr>
      <w:r>
        <w:rPr>
          <w:rFonts w:ascii="Times New Roman"/>
          <w:b w:val="false"/>
          <w:i w:val="false"/>
          <w:color w:val="000000"/>
          <w:sz w:val="28"/>
        </w:rPr>
        <w:t>
      1.1. В настоящем Договоре термины используются в значениях, определенных Законом и Правилами управления единой цифровой платформой в сфере коллективного управления (далее – Правила):</w:t>
      </w:r>
    </w:p>
    <w:bookmarkEnd w:id="352"/>
    <w:bookmarkStart w:name="z382" w:id="353"/>
    <w:p>
      <w:pPr>
        <w:spacing w:after="0"/>
        <w:ind w:left="0"/>
        <w:jc w:val="both"/>
      </w:pPr>
      <w:r>
        <w:rPr>
          <w:rFonts w:ascii="Times New Roman"/>
          <w:b w:val="false"/>
          <w:i w:val="false"/>
          <w:color w:val="000000"/>
          <w:sz w:val="28"/>
        </w:rPr>
        <w:t>
      1) единая цифровая платформа в сфере коллективного управления правами (далее – единая цифровая платформа) – цифровая система экспертной организации, предоставляющая единую точку доступа в сфере коллективного управления правами в соответствии с Законом;</w:t>
      </w:r>
    </w:p>
    <w:bookmarkEnd w:id="353"/>
    <w:bookmarkStart w:name="z383" w:id="354"/>
    <w:p>
      <w:pPr>
        <w:spacing w:after="0"/>
        <w:ind w:left="0"/>
        <w:jc w:val="both"/>
      </w:pPr>
      <w:r>
        <w:rPr>
          <w:rFonts w:ascii="Times New Roman"/>
          <w:b w:val="false"/>
          <w:i w:val="false"/>
          <w:color w:val="000000"/>
          <w:sz w:val="28"/>
        </w:rPr>
        <w:t>
      2) репертуар – совокупность объектов авторских и (или) смежных прав, имущественные права на которые переданы соответствующей организацией по коллективному управлению правами (далее – ОКУП) в коллективное управление, включая объекты, находящиеся в управлении на основании аккредитации.</w:t>
      </w:r>
    </w:p>
    <w:bookmarkEnd w:id="354"/>
    <w:bookmarkStart w:name="z384" w:id="355"/>
    <w:p>
      <w:pPr>
        <w:spacing w:after="0"/>
        <w:ind w:left="0"/>
        <w:jc w:val="both"/>
      </w:pPr>
      <w:r>
        <w:rPr>
          <w:rFonts w:ascii="Times New Roman"/>
          <w:b w:val="false"/>
          <w:i w:val="false"/>
          <w:color w:val="000000"/>
          <w:sz w:val="28"/>
        </w:rPr>
        <w:t>
      &lt;№. Новый подпункт&gt;*</w:t>
      </w:r>
    </w:p>
    <w:bookmarkEnd w:id="355"/>
    <w:bookmarkStart w:name="z385" w:id="356"/>
    <w:p>
      <w:pPr>
        <w:spacing w:after="0"/>
        <w:ind w:left="0"/>
        <w:jc w:val="both"/>
      </w:pPr>
      <w:r>
        <w:rPr>
          <w:rFonts w:ascii="Times New Roman"/>
          <w:b w:val="false"/>
          <w:i w:val="false"/>
          <w:color w:val="000000"/>
          <w:sz w:val="28"/>
        </w:rPr>
        <w:t>
      &lt;№. Новый пункт&gt;*</w:t>
      </w:r>
    </w:p>
    <w:bookmarkEnd w:id="356"/>
    <w:bookmarkStart w:name="z386" w:id="357"/>
    <w:p>
      <w:pPr>
        <w:spacing w:after="0"/>
        <w:ind w:left="0"/>
        <w:jc w:val="left"/>
      </w:pPr>
      <w:r>
        <w:rPr>
          <w:rFonts w:ascii="Times New Roman"/>
          <w:b/>
          <w:i w:val="false"/>
          <w:color w:val="000000"/>
        </w:rPr>
        <w:t xml:space="preserve"> 2. ПРЕДМЕТ ДОГОВОРА</w:t>
      </w:r>
    </w:p>
    <w:bookmarkEnd w:id="357"/>
    <w:bookmarkStart w:name="z387" w:id="358"/>
    <w:p>
      <w:pPr>
        <w:spacing w:after="0"/>
        <w:ind w:left="0"/>
        <w:jc w:val="both"/>
      </w:pPr>
      <w:r>
        <w:rPr>
          <w:rFonts w:ascii="Times New Roman"/>
          <w:b w:val="false"/>
          <w:i w:val="false"/>
          <w:color w:val="000000"/>
          <w:sz w:val="28"/>
        </w:rPr>
        <w:t>
      2.1. Стороны взаимно предоставляют друг другу полномочия по представительству интересов правообладателей в части коллективного управления имущественными правами на объекты &lt;авторских и (или) смежных прав&gt; либо &lt;авторских прав&gt; либо &lt;смежных прав&gt;, входящие в репертуар каждой из Сторон, на территории: &lt;территория Республики Казахстан&gt;.</w:t>
      </w:r>
    </w:p>
    <w:bookmarkEnd w:id="358"/>
    <w:bookmarkStart w:name="z388" w:id="359"/>
    <w:p>
      <w:pPr>
        <w:spacing w:after="0"/>
        <w:ind w:left="0"/>
        <w:jc w:val="both"/>
      </w:pPr>
      <w:r>
        <w:rPr>
          <w:rFonts w:ascii="Times New Roman"/>
          <w:b w:val="false"/>
          <w:i w:val="false"/>
          <w:color w:val="000000"/>
          <w:sz w:val="28"/>
        </w:rPr>
        <w:t>
      2.2. Представительство включает полномочия (в пределах репертуара представляемой Стороны):</w:t>
      </w:r>
    </w:p>
    <w:bookmarkEnd w:id="359"/>
    <w:bookmarkStart w:name="z389" w:id="360"/>
    <w:p>
      <w:pPr>
        <w:spacing w:after="0"/>
        <w:ind w:left="0"/>
        <w:jc w:val="both"/>
      </w:pPr>
      <w:r>
        <w:rPr>
          <w:rFonts w:ascii="Times New Roman"/>
          <w:b w:val="false"/>
          <w:i w:val="false"/>
          <w:color w:val="000000"/>
          <w:sz w:val="28"/>
        </w:rPr>
        <w:t>
      1) выдавать пользователям разрешения (лицензии) на использование объектов авторских и (или) смежных прав;</w:t>
      </w:r>
    </w:p>
    <w:bookmarkEnd w:id="360"/>
    <w:bookmarkStart w:name="z390" w:id="361"/>
    <w:p>
      <w:pPr>
        <w:spacing w:after="0"/>
        <w:ind w:left="0"/>
        <w:jc w:val="both"/>
      </w:pPr>
      <w:r>
        <w:rPr>
          <w:rFonts w:ascii="Times New Roman"/>
          <w:b w:val="false"/>
          <w:i w:val="false"/>
          <w:color w:val="000000"/>
          <w:sz w:val="28"/>
        </w:rPr>
        <w:t>
      2) заключать лицензионные договоры и (или) договоры о выплате вознаграждения;</w:t>
      </w:r>
    </w:p>
    <w:bookmarkEnd w:id="361"/>
    <w:bookmarkStart w:name="z391" w:id="362"/>
    <w:p>
      <w:pPr>
        <w:spacing w:after="0"/>
        <w:ind w:left="0"/>
        <w:jc w:val="both"/>
      </w:pPr>
      <w:r>
        <w:rPr>
          <w:rFonts w:ascii="Times New Roman"/>
          <w:b w:val="false"/>
          <w:i w:val="false"/>
          <w:color w:val="000000"/>
          <w:sz w:val="28"/>
        </w:rPr>
        <w:t>
      3) осуществлять сбор вознаграждения за использование объектов авторских и (или) смежных прав;</w:t>
      </w:r>
    </w:p>
    <w:bookmarkEnd w:id="362"/>
    <w:bookmarkStart w:name="z392" w:id="363"/>
    <w:p>
      <w:pPr>
        <w:spacing w:after="0"/>
        <w:ind w:left="0"/>
        <w:jc w:val="both"/>
      </w:pPr>
      <w:r>
        <w:rPr>
          <w:rFonts w:ascii="Times New Roman"/>
          <w:b w:val="false"/>
          <w:i w:val="false"/>
          <w:color w:val="000000"/>
          <w:sz w:val="28"/>
        </w:rPr>
        <w:t>
      4) осуществлять распределение и выплату вознаграждения правообладателям через представляемую ОКУП в порядке, установленном Законом и внутренними правилами распределения;</w:t>
      </w:r>
    </w:p>
    <w:bookmarkEnd w:id="363"/>
    <w:bookmarkStart w:name="z393" w:id="364"/>
    <w:p>
      <w:pPr>
        <w:spacing w:after="0"/>
        <w:ind w:left="0"/>
        <w:jc w:val="both"/>
      </w:pPr>
      <w:r>
        <w:rPr>
          <w:rFonts w:ascii="Times New Roman"/>
          <w:b w:val="false"/>
          <w:i w:val="false"/>
          <w:color w:val="000000"/>
          <w:sz w:val="28"/>
        </w:rPr>
        <w:t>
      5) осуществлять претензионную работу и иные действия по защите интересов правообладателей в пределах, предусмотренных Законом и настоящим Договором.</w:t>
      </w:r>
    </w:p>
    <w:bookmarkEnd w:id="364"/>
    <w:bookmarkStart w:name="z394" w:id="365"/>
    <w:p>
      <w:pPr>
        <w:spacing w:after="0"/>
        <w:ind w:left="0"/>
        <w:jc w:val="both"/>
      </w:pPr>
      <w:r>
        <w:rPr>
          <w:rFonts w:ascii="Times New Roman"/>
          <w:b w:val="false"/>
          <w:i w:val="false"/>
          <w:color w:val="000000"/>
          <w:sz w:val="28"/>
        </w:rPr>
        <w:t>
      &lt;№. Новый подпункт&gt;*</w:t>
      </w:r>
    </w:p>
    <w:bookmarkEnd w:id="365"/>
    <w:bookmarkStart w:name="z395" w:id="366"/>
    <w:p>
      <w:pPr>
        <w:spacing w:after="0"/>
        <w:ind w:left="0"/>
        <w:jc w:val="both"/>
      </w:pPr>
      <w:r>
        <w:rPr>
          <w:rFonts w:ascii="Times New Roman"/>
          <w:b w:val="false"/>
          <w:i w:val="false"/>
          <w:color w:val="000000"/>
          <w:sz w:val="28"/>
        </w:rPr>
        <w:t>
      &lt;№. Новый пункт&gt;*</w:t>
      </w:r>
    </w:p>
    <w:bookmarkEnd w:id="366"/>
    <w:bookmarkStart w:name="z396" w:id="367"/>
    <w:p>
      <w:pPr>
        <w:spacing w:after="0"/>
        <w:ind w:left="0"/>
        <w:jc w:val="left"/>
      </w:pPr>
      <w:r>
        <w:rPr>
          <w:rFonts w:ascii="Times New Roman"/>
          <w:b/>
          <w:i w:val="false"/>
          <w:color w:val="000000"/>
        </w:rPr>
        <w:t xml:space="preserve"> 3. РЕПЕРТУАР И ОБЪЕМ ПРЕДСТАВИТЕЛЬСТВА</w:t>
      </w:r>
    </w:p>
    <w:bookmarkEnd w:id="367"/>
    <w:bookmarkStart w:name="z397" w:id="368"/>
    <w:p>
      <w:pPr>
        <w:spacing w:after="0"/>
        <w:ind w:left="0"/>
        <w:jc w:val="both"/>
      </w:pPr>
      <w:r>
        <w:rPr>
          <w:rFonts w:ascii="Times New Roman"/>
          <w:b w:val="false"/>
          <w:i w:val="false"/>
          <w:color w:val="000000"/>
          <w:sz w:val="28"/>
        </w:rPr>
        <w:t>
      3.1. Объем прав и репертуара, передаваемых в представительстве, определяется:</w:t>
      </w:r>
    </w:p>
    <w:bookmarkEnd w:id="368"/>
    <w:bookmarkStart w:name="z398" w:id="369"/>
    <w:p>
      <w:pPr>
        <w:spacing w:after="0"/>
        <w:ind w:left="0"/>
        <w:jc w:val="both"/>
      </w:pPr>
      <w:r>
        <w:rPr>
          <w:rFonts w:ascii="Times New Roman"/>
          <w:b w:val="false"/>
          <w:i w:val="false"/>
          <w:color w:val="000000"/>
          <w:sz w:val="28"/>
        </w:rPr>
        <w:t>
      1) реестрами единой цифровой платформы в сфере коллективного управления правами;</w:t>
      </w:r>
    </w:p>
    <w:bookmarkEnd w:id="369"/>
    <w:bookmarkStart w:name="z399" w:id="370"/>
    <w:p>
      <w:pPr>
        <w:spacing w:after="0"/>
        <w:ind w:left="0"/>
        <w:jc w:val="both"/>
      </w:pPr>
      <w:r>
        <w:rPr>
          <w:rFonts w:ascii="Times New Roman"/>
          <w:b w:val="false"/>
          <w:i w:val="false"/>
          <w:color w:val="000000"/>
          <w:sz w:val="28"/>
        </w:rPr>
        <w:t>
      2) перечнями репертуара, размещаемыми Сторонами на единой цифровой платформе в сфере коллективного управления правами;</w:t>
      </w:r>
    </w:p>
    <w:bookmarkEnd w:id="370"/>
    <w:bookmarkStart w:name="z400" w:id="371"/>
    <w:p>
      <w:pPr>
        <w:spacing w:after="0"/>
        <w:ind w:left="0"/>
        <w:jc w:val="both"/>
      </w:pPr>
      <w:r>
        <w:rPr>
          <w:rFonts w:ascii="Times New Roman"/>
          <w:b w:val="false"/>
          <w:i w:val="false"/>
          <w:color w:val="000000"/>
          <w:sz w:val="28"/>
        </w:rPr>
        <w:t>
      3) исключениями, предусмотренными пунктом 3.4 настоящего Договора.</w:t>
      </w:r>
    </w:p>
    <w:bookmarkEnd w:id="371"/>
    <w:bookmarkStart w:name="z401" w:id="372"/>
    <w:p>
      <w:pPr>
        <w:spacing w:after="0"/>
        <w:ind w:left="0"/>
        <w:jc w:val="both"/>
      </w:pPr>
      <w:r>
        <w:rPr>
          <w:rFonts w:ascii="Times New Roman"/>
          <w:b w:val="false"/>
          <w:i w:val="false"/>
          <w:color w:val="000000"/>
          <w:sz w:val="28"/>
        </w:rPr>
        <w:t>
      &lt;№. Новый подпункт&gt;*</w:t>
      </w:r>
    </w:p>
    <w:bookmarkEnd w:id="372"/>
    <w:bookmarkStart w:name="z402" w:id="373"/>
    <w:p>
      <w:pPr>
        <w:spacing w:after="0"/>
        <w:ind w:left="0"/>
        <w:jc w:val="both"/>
      </w:pPr>
      <w:r>
        <w:rPr>
          <w:rFonts w:ascii="Times New Roman"/>
          <w:b w:val="false"/>
          <w:i w:val="false"/>
          <w:color w:val="000000"/>
          <w:sz w:val="28"/>
        </w:rPr>
        <w:t>
      3.2. Каждая Сторона подтверждает, что обладает необходимыми полномочиями для передачи в представительстве прав в отношении своего репертуара.</w:t>
      </w:r>
    </w:p>
    <w:bookmarkEnd w:id="373"/>
    <w:bookmarkStart w:name="z403" w:id="374"/>
    <w:p>
      <w:pPr>
        <w:spacing w:after="0"/>
        <w:ind w:left="0"/>
        <w:jc w:val="both"/>
      </w:pPr>
      <w:r>
        <w:rPr>
          <w:rFonts w:ascii="Times New Roman"/>
          <w:b w:val="false"/>
          <w:i w:val="false"/>
          <w:color w:val="000000"/>
          <w:sz w:val="28"/>
        </w:rPr>
        <w:t>
      3.3. Представительство распространяется на способы использования, относящиеся к сферам коллективного управления правами, предусмотренным Законом: &lt;наименование сферы использования&gt;.</w:t>
      </w:r>
    </w:p>
    <w:bookmarkEnd w:id="374"/>
    <w:bookmarkStart w:name="z404" w:id="375"/>
    <w:p>
      <w:pPr>
        <w:spacing w:after="0"/>
        <w:ind w:left="0"/>
        <w:jc w:val="both"/>
      </w:pPr>
      <w:r>
        <w:rPr>
          <w:rFonts w:ascii="Times New Roman"/>
          <w:b w:val="false"/>
          <w:i w:val="false"/>
          <w:color w:val="000000"/>
          <w:sz w:val="28"/>
        </w:rPr>
        <w:t>
      3.4. Исключения из репертуара применяются в случаях, когда:</w:t>
      </w:r>
    </w:p>
    <w:bookmarkEnd w:id="375"/>
    <w:bookmarkStart w:name="z405" w:id="376"/>
    <w:p>
      <w:pPr>
        <w:spacing w:after="0"/>
        <w:ind w:left="0"/>
        <w:jc w:val="both"/>
      </w:pPr>
      <w:r>
        <w:rPr>
          <w:rFonts w:ascii="Times New Roman"/>
          <w:b w:val="false"/>
          <w:i w:val="false"/>
          <w:color w:val="000000"/>
          <w:sz w:val="28"/>
        </w:rPr>
        <w:t>
      1) правообладатель подал заявление об исключении объекта;</w:t>
      </w:r>
    </w:p>
    <w:bookmarkEnd w:id="376"/>
    <w:bookmarkStart w:name="z406" w:id="377"/>
    <w:p>
      <w:pPr>
        <w:spacing w:after="0"/>
        <w:ind w:left="0"/>
        <w:jc w:val="both"/>
      </w:pPr>
      <w:r>
        <w:rPr>
          <w:rFonts w:ascii="Times New Roman"/>
          <w:b w:val="false"/>
          <w:i w:val="false"/>
          <w:color w:val="000000"/>
          <w:sz w:val="28"/>
        </w:rPr>
        <w:t>
      2) отсутствуют либо прекращены полномочия соответствующей Стороны;</w:t>
      </w:r>
    </w:p>
    <w:bookmarkEnd w:id="377"/>
    <w:bookmarkStart w:name="z407" w:id="378"/>
    <w:p>
      <w:pPr>
        <w:spacing w:after="0"/>
        <w:ind w:left="0"/>
        <w:jc w:val="both"/>
      </w:pPr>
      <w:r>
        <w:rPr>
          <w:rFonts w:ascii="Times New Roman"/>
          <w:b w:val="false"/>
          <w:i w:val="false"/>
          <w:color w:val="000000"/>
          <w:sz w:val="28"/>
        </w:rPr>
        <w:t>
      3) в иных случаях, предусмотренных Законом и Правилами.</w:t>
      </w:r>
    </w:p>
    <w:bookmarkEnd w:id="378"/>
    <w:bookmarkStart w:name="z408" w:id="379"/>
    <w:p>
      <w:pPr>
        <w:spacing w:after="0"/>
        <w:ind w:left="0"/>
        <w:jc w:val="both"/>
      </w:pPr>
      <w:r>
        <w:rPr>
          <w:rFonts w:ascii="Times New Roman"/>
          <w:b w:val="false"/>
          <w:i w:val="false"/>
          <w:color w:val="000000"/>
          <w:sz w:val="28"/>
        </w:rPr>
        <w:t>
      Сведения об исключениях подлежат размещению на единой цифровой платформе в сфере коллективного управления правами.</w:t>
      </w:r>
    </w:p>
    <w:bookmarkEnd w:id="379"/>
    <w:bookmarkStart w:name="z409" w:id="380"/>
    <w:p>
      <w:pPr>
        <w:spacing w:after="0"/>
        <w:ind w:left="0"/>
        <w:jc w:val="both"/>
      </w:pPr>
      <w:r>
        <w:rPr>
          <w:rFonts w:ascii="Times New Roman"/>
          <w:b w:val="false"/>
          <w:i w:val="false"/>
          <w:color w:val="000000"/>
          <w:sz w:val="28"/>
        </w:rPr>
        <w:t>
      &lt;№. Новый подпункт&gt;*</w:t>
      </w:r>
    </w:p>
    <w:bookmarkEnd w:id="380"/>
    <w:bookmarkStart w:name="z410" w:id="381"/>
    <w:p>
      <w:pPr>
        <w:spacing w:after="0"/>
        <w:ind w:left="0"/>
        <w:jc w:val="both"/>
      </w:pPr>
      <w:r>
        <w:rPr>
          <w:rFonts w:ascii="Times New Roman"/>
          <w:b w:val="false"/>
          <w:i w:val="false"/>
          <w:color w:val="000000"/>
          <w:sz w:val="28"/>
        </w:rPr>
        <w:t>
      3.5. Каждая Сторона уведомляет другую Сторону об изменениях в репертуаре.</w:t>
      </w:r>
    </w:p>
    <w:bookmarkEnd w:id="381"/>
    <w:bookmarkStart w:name="z411" w:id="382"/>
    <w:p>
      <w:pPr>
        <w:spacing w:after="0"/>
        <w:ind w:left="0"/>
        <w:jc w:val="both"/>
      </w:pPr>
      <w:r>
        <w:rPr>
          <w:rFonts w:ascii="Times New Roman"/>
          <w:b w:val="false"/>
          <w:i w:val="false"/>
          <w:color w:val="000000"/>
          <w:sz w:val="28"/>
        </w:rPr>
        <w:t>
      &lt;№. Новый пункт&gt;*</w:t>
      </w:r>
    </w:p>
    <w:bookmarkEnd w:id="382"/>
    <w:bookmarkStart w:name="z412" w:id="383"/>
    <w:p>
      <w:pPr>
        <w:spacing w:after="0"/>
        <w:ind w:left="0"/>
        <w:jc w:val="left"/>
      </w:pPr>
      <w:r>
        <w:rPr>
          <w:rFonts w:ascii="Times New Roman"/>
          <w:b/>
          <w:i w:val="false"/>
          <w:color w:val="000000"/>
        </w:rPr>
        <w:t xml:space="preserve"> 4. ПОРЯДОК ЛИЦЕНЗИРОВАНИЯ И СБОРА ВОЗНАГРАЖДЕНИЯ</w:t>
      </w:r>
    </w:p>
    <w:bookmarkEnd w:id="383"/>
    <w:bookmarkStart w:name="z413" w:id="384"/>
    <w:p>
      <w:pPr>
        <w:spacing w:after="0"/>
        <w:ind w:left="0"/>
        <w:jc w:val="both"/>
      </w:pPr>
      <w:r>
        <w:rPr>
          <w:rFonts w:ascii="Times New Roman"/>
          <w:b w:val="false"/>
          <w:i w:val="false"/>
          <w:color w:val="000000"/>
          <w:sz w:val="28"/>
        </w:rPr>
        <w:t>
      4.1. Сторона, осуществляющая представительские функции ("Представляющая Сторона"), заключает с пользователями лицензионные договоры и (или) договоры о выплате вознаграждения посредством единой цифровой платформы в сфере коллективного управления правами.</w:t>
      </w:r>
    </w:p>
    <w:bookmarkEnd w:id="384"/>
    <w:bookmarkStart w:name="z414" w:id="385"/>
    <w:p>
      <w:pPr>
        <w:spacing w:after="0"/>
        <w:ind w:left="0"/>
        <w:jc w:val="both"/>
      </w:pPr>
      <w:r>
        <w:rPr>
          <w:rFonts w:ascii="Times New Roman"/>
          <w:b w:val="false"/>
          <w:i w:val="false"/>
          <w:color w:val="000000"/>
          <w:sz w:val="28"/>
        </w:rPr>
        <w:t>
      4.2. Представляющая Сторона ведет учет договоров, поступлений и отчетов пользователей на единой цифровой платформе в сфере коллективного управления правами.</w:t>
      </w:r>
    </w:p>
    <w:bookmarkEnd w:id="385"/>
    <w:bookmarkStart w:name="z415" w:id="386"/>
    <w:p>
      <w:pPr>
        <w:spacing w:after="0"/>
        <w:ind w:left="0"/>
        <w:jc w:val="both"/>
      </w:pPr>
      <w:r>
        <w:rPr>
          <w:rFonts w:ascii="Times New Roman"/>
          <w:b w:val="false"/>
          <w:i w:val="false"/>
          <w:color w:val="000000"/>
          <w:sz w:val="28"/>
        </w:rPr>
        <w:t>
      &lt;№. Новый пункт&gt;*</w:t>
      </w:r>
    </w:p>
    <w:bookmarkEnd w:id="386"/>
    <w:bookmarkStart w:name="z416" w:id="387"/>
    <w:p>
      <w:pPr>
        <w:spacing w:after="0"/>
        <w:ind w:left="0"/>
        <w:jc w:val="left"/>
      </w:pPr>
      <w:r>
        <w:rPr>
          <w:rFonts w:ascii="Times New Roman"/>
          <w:b/>
          <w:i w:val="false"/>
          <w:color w:val="000000"/>
        </w:rPr>
        <w:t xml:space="preserve"> 5. РАСПРЕДЕЛЕНИЕ И ПЕРЕЧИСЛЕНИЕ ВОЗНАГРАЖДЕНИЯ МЕЖДУ СТОРОНАМИ</w:t>
      </w:r>
    </w:p>
    <w:bookmarkEnd w:id="387"/>
    <w:bookmarkStart w:name="z417" w:id="388"/>
    <w:p>
      <w:pPr>
        <w:spacing w:after="0"/>
        <w:ind w:left="0"/>
        <w:jc w:val="both"/>
      </w:pPr>
      <w:r>
        <w:rPr>
          <w:rFonts w:ascii="Times New Roman"/>
          <w:b w:val="false"/>
          <w:i w:val="false"/>
          <w:color w:val="000000"/>
          <w:sz w:val="28"/>
        </w:rPr>
        <w:t>
      5.1. Представляющая Сторона формирует отчет о собранном вознаграждении по репертуару Представляемой Стороны за отчетный период и размещает его на единой цифровой платформе в сфере коллективного управления правами.</w:t>
      </w:r>
    </w:p>
    <w:bookmarkEnd w:id="388"/>
    <w:bookmarkStart w:name="z418" w:id="389"/>
    <w:p>
      <w:pPr>
        <w:spacing w:after="0"/>
        <w:ind w:left="0"/>
        <w:jc w:val="both"/>
      </w:pPr>
      <w:r>
        <w:rPr>
          <w:rFonts w:ascii="Times New Roman"/>
          <w:b w:val="false"/>
          <w:i w:val="false"/>
          <w:color w:val="000000"/>
          <w:sz w:val="28"/>
        </w:rPr>
        <w:t>
      5.2. Суммы на покрытие фактических расходов по сбору, распределению и выплате не должны превышать размер, установленный Законом.</w:t>
      </w:r>
    </w:p>
    <w:bookmarkEnd w:id="389"/>
    <w:bookmarkStart w:name="z419" w:id="390"/>
    <w:p>
      <w:pPr>
        <w:spacing w:after="0"/>
        <w:ind w:left="0"/>
        <w:jc w:val="both"/>
      </w:pPr>
      <w:r>
        <w:rPr>
          <w:rFonts w:ascii="Times New Roman"/>
          <w:b w:val="false"/>
          <w:i w:val="false"/>
          <w:color w:val="000000"/>
          <w:sz w:val="28"/>
        </w:rPr>
        <w:t>
      5.3. Сторонам не допускается повторно удерживать суммы на покрытие фактических расходов по сбору, распределению и выплате из суммы собранного вознаграждения, поступившей от другой Стороны.</w:t>
      </w:r>
    </w:p>
    <w:bookmarkEnd w:id="390"/>
    <w:bookmarkStart w:name="z420" w:id="391"/>
    <w:p>
      <w:pPr>
        <w:spacing w:after="0"/>
        <w:ind w:left="0"/>
        <w:jc w:val="both"/>
      </w:pPr>
      <w:r>
        <w:rPr>
          <w:rFonts w:ascii="Times New Roman"/>
          <w:b w:val="false"/>
          <w:i w:val="false"/>
          <w:color w:val="000000"/>
          <w:sz w:val="28"/>
        </w:rPr>
        <w:t>
      5.4. Представляющей Стороной осуществляется распределение вознаграждения среди правообладателей на единой цифровой платформе в соответствии с Правилами управления единой цифровой платформой в сфере коллективного управления.</w:t>
      </w:r>
    </w:p>
    <w:bookmarkEnd w:id="391"/>
    <w:bookmarkStart w:name="z421" w:id="392"/>
    <w:p>
      <w:pPr>
        <w:spacing w:after="0"/>
        <w:ind w:left="0"/>
        <w:jc w:val="both"/>
      </w:pPr>
      <w:r>
        <w:rPr>
          <w:rFonts w:ascii="Times New Roman"/>
          <w:b w:val="false"/>
          <w:i w:val="false"/>
          <w:color w:val="000000"/>
          <w:sz w:val="28"/>
        </w:rPr>
        <w:t>
      5.5. Перечисление вознаграждения Представляемой Стороне осуществляется в срок не позднее &lt;количество дней&gt; рабочих дней после формирования отчета о распределении на единой цифровой платформе за соответствующий отчетный период.</w:t>
      </w:r>
    </w:p>
    <w:bookmarkEnd w:id="392"/>
    <w:bookmarkStart w:name="z422" w:id="393"/>
    <w:p>
      <w:pPr>
        <w:spacing w:after="0"/>
        <w:ind w:left="0"/>
        <w:jc w:val="both"/>
      </w:pPr>
      <w:r>
        <w:rPr>
          <w:rFonts w:ascii="Times New Roman"/>
          <w:b w:val="false"/>
          <w:i w:val="false"/>
          <w:color w:val="000000"/>
          <w:sz w:val="28"/>
        </w:rPr>
        <w:t>
      5.6. Представляемая Сторона осуществляет выплату вознаграждения правообладателям в соответствии с требованиями Закона.</w:t>
      </w:r>
    </w:p>
    <w:bookmarkEnd w:id="393"/>
    <w:bookmarkStart w:name="z423" w:id="394"/>
    <w:p>
      <w:pPr>
        <w:spacing w:after="0"/>
        <w:ind w:left="0"/>
        <w:jc w:val="both"/>
      </w:pPr>
      <w:r>
        <w:rPr>
          <w:rFonts w:ascii="Times New Roman"/>
          <w:b w:val="false"/>
          <w:i w:val="false"/>
          <w:color w:val="000000"/>
          <w:sz w:val="28"/>
        </w:rPr>
        <w:t>
      5.7. Представляющая Сторона формирует отчет о выплаченном вознаграждении по репертуару Представляемой Стороны за отчетный период и размещает его на единой цифровой платформе в сфере коллективного управления правами.</w:t>
      </w:r>
    </w:p>
    <w:bookmarkEnd w:id="394"/>
    <w:bookmarkStart w:name="z424" w:id="395"/>
    <w:p>
      <w:pPr>
        <w:spacing w:after="0"/>
        <w:ind w:left="0"/>
        <w:jc w:val="both"/>
      </w:pPr>
      <w:r>
        <w:rPr>
          <w:rFonts w:ascii="Times New Roman"/>
          <w:b w:val="false"/>
          <w:i w:val="false"/>
          <w:color w:val="000000"/>
          <w:sz w:val="28"/>
        </w:rPr>
        <w:t>
      &lt;№. Новый пункт&gt;*</w:t>
      </w:r>
    </w:p>
    <w:bookmarkEnd w:id="395"/>
    <w:bookmarkStart w:name="z425" w:id="396"/>
    <w:p>
      <w:pPr>
        <w:spacing w:after="0"/>
        <w:ind w:left="0"/>
        <w:jc w:val="left"/>
      </w:pPr>
      <w:r>
        <w:rPr>
          <w:rFonts w:ascii="Times New Roman"/>
          <w:b/>
          <w:i w:val="false"/>
          <w:color w:val="000000"/>
        </w:rPr>
        <w:t xml:space="preserve"> 6. ОТЧЕТНОСТЬ И ОБМЕН ДАННЫМИ</w:t>
      </w:r>
    </w:p>
    <w:bookmarkEnd w:id="396"/>
    <w:bookmarkStart w:name="z426" w:id="397"/>
    <w:p>
      <w:pPr>
        <w:spacing w:after="0"/>
        <w:ind w:left="0"/>
        <w:jc w:val="both"/>
      </w:pPr>
      <w:r>
        <w:rPr>
          <w:rFonts w:ascii="Times New Roman"/>
          <w:b w:val="false"/>
          <w:i w:val="false"/>
          <w:color w:val="000000"/>
          <w:sz w:val="28"/>
        </w:rPr>
        <w:t>
      6.1. Стороны размещают на единой цифровой платформе в сфере коллективного управления правами актуальные сведения о:</w:t>
      </w:r>
    </w:p>
    <w:bookmarkEnd w:id="397"/>
    <w:bookmarkStart w:name="z427" w:id="398"/>
    <w:p>
      <w:pPr>
        <w:spacing w:after="0"/>
        <w:ind w:left="0"/>
        <w:jc w:val="both"/>
      </w:pPr>
      <w:r>
        <w:rPr>
          <w:rFonts w:ascii="Times New Roman"/>
          <w:b w:val="false"/>
          <w:i w:val="false"/>
          <w:color w:val="000000"/>
          <w:sz w:val="28"/>
        </w:rPr>
        <w:t>
      1) репертуаре;</w:t>
      </w:r>
    </w:p>
    <w:bookmarkEnd w:id="398"/>
    <w:bookmarkStart w:name="z428" w:id="399"/>
    <w:p>
      <w:pPr>
        <w:spacing w:after="0"/>
        <w:ind w:left="0"/>
        <w:jc w:val="both"/>
      </w:pPr>
      <w:r>
        <w:rPr>
          <w:rFonts w:ascii="Times New Roman"/>
          <w:b w:val="false"/>
          <w:i w:val="false"/>
          <w:color w:val="000000"/>
          <w:sz w:val="28"/>
        </w:rPr>
        <w:t>
      2) исключениях объектов;</w:t>
      </w:r>
    </w:p>
    <w:bookmarkEnd w:id="399"/>
    <w:bookmarkStart w:name="z429" w:id="400"/>
    <w:p>
      <w:pPr>
        <w:spacing w:after="0"/>
        <w:ind w:left="0"/>
        <w:jc w:val="both"/>
      </w:pPr>
      <w:r>
        <w:rPr>
          <w:rFonts w:ascii="Times New Roman"/>
          <w:b w:val="false"/>
          <w:i w:val="false"/>
          <w:color w:val="000000"/>
          <w:sz w:val="28"/>
        </w:rPr>
        <w:t>
      3) заключенных договорах;</w:t>
      </w:r>
    </w:p>
    <w:bookmarkEnd w:id="400"/>
    <w:bookmarkStart w:name="z430" w:id="401"/>
    <w:p>
      <w:pPr>
        <w:spacing w:after="0"/>
        <w:ind w:left="0"/>
        <w:jc w:val="both"/>
      </w:pPr>
      <w:r>
        <w:rPr>
          <w:rFonts w:ascii="Times New Roman"/>
          <w:b w:val="false"/>
          <w:i w:val="false"/>
          <w:color w:val="000000"/>
          <w:sz w:val="28"/>
        </w:rPr>
        <w:t>
      4) собранном и распределенном вознаграждении.</w:t>
      </w:r>
    </w:p>
    <w:bookmarkEnd w:id="401"/>
    <w:bookmarkStart w:name="z431" w:id="402"/>
    <w:p>
      <w:pPr>
        <w:spacing w:after="0"/>
        <w:ind w:left="0"/>
        <w:jc w:val="both"/>
      </w:pPr>
      <w:r>
        <w:rPr>
          <w:rFonts w:ascii="Times New Roman"/>
          <w:b w:val="false"/>
          <w:i w:val="false"/>
          <w:color w:val="000000"/>
          <w:sz w:val="28"/>
        </w:rPr>
        <w:t>
      &lt;№. Новый подпункт&gt;*</w:t>
      </w:r>
    </w:p>
    <w:bookmarkEnd w:id="402"/>
    <w:bookmarkStart w:name="z432" w:id="403"/>
    <w:p>
      <w:pPr>
        <w:spacing w:after="0"/>
        <w:ind w:left="0"/>
        <w:jc w:val="both"/>
      </w:pPr>
      <w:r>
        <w:rPr>
          <w:rFonts w:ascii="Times New Roman"/>
          <w:b w:val="false"/>
          <w:i w:val="false"/>
          <w:color w:val="000000"/>
          <w:sz w:val="28"/>
        </w:rPr>
        <w:t>
      6.2. При обнаружении расхождений Стороны обязуются в течение &lt;количество&gt; рабочих дней инициировать сверку и устранить ошибки.</w:t>
      </w:r>
    </w:p>
    <w:bookmarkEnd w:id="403"/>
    <w:bookmarkStart w:name="z433" w:id="404"/>
    <w:p>
      <w:pPr>
        <w:spacing w:after="0"/>
        <w:ind w:left="0"/>
        <w:jc w:val="both"/>
      </w:pPr>
      <w:r>
        <w:rPr>
          <w:rFonts w:ascii="Times New Roman"/>
          <w:b w:val="false"/>
          <w:i w:val="false"/>
          <w:color w:val="000000"/>
          <w:sz w:val="28"/>
        </w:rPr>
        <w:t>
      &lt;№. Новый пункт&gt;*</w:t>
      </w:r>
    </w:p>
    <w:bookmarkEnd w:id="404"/>
    <w:bookmarkStart w:name="z434" w:id="405"/>
    <w:p>
      <w:pPr>
        <w:spacing w:after="0"/>
        <w:ind w:left="0"/>
        <w:jc w:val="left"/>
      </w:pPr>
      <w:r>
        <w:rPr>
          <w:rFonts w:ascii="Times New Roman"/>
          <w:b/>
          <w:i w:val="false"/>
          <w:color w:val="000000"/>
        </w:rPr>
        <w:t xml:space="preserve"> 7. СРОК ДЕЙСТВИЯ, ИЗМЕНЕНИЕ И РАСТОРЖЕНИЕ</w:t>
      </w:r>
    </w:p>
    <w:bookmarkEnd w:id="405"/>
    <w:bookmarkStart w:name="z435" w:id="406"/>
    <w:p>
      <w:pPr>
        <w:spacing w:after="0"/>
        <w:ind w:left="0"/>
        <w:jc w:val="both"/>
      </w:pPr>
      <w:r>
        <w:rPr>
          <w:rFonts w:ascii="Times New Roman"/>
          <w:b w:val="false"/>
          <w:i w:val="false"/>
          <w:color w:val="000000"/>
          <w:sz w:val="28"/>
        </w:rPr>
        <w:t>
      7.1. Настоящий Договор вступает в силу со дня подписания и действует до &lt;срок действия&gt;.</w:t>
      </w:r>
    </w:p>
    <w:bookmarkEnd w:id="406"/>
    <w:bookmarkStart w:name="z436" w:id="407"/>
    <w:p>
      <w:pPr>
        <w:spacing w:after="0"/>
        <w:ind w:left="0"/>
        <w:jc w:val="both"/>
      </w:pPr>
      <w:r>
        <w:rPr>
          <w:rFonts w:ascii="Times New Roman"/>
          <w:b w:val="false"/>
          <w:i w:val="false"/>
          <w:color w:val="000000"/>
          <w:sz w:val="28"/>
        </w:rPr>
        <w:t>
      7.2. Изменения оформляются дополнительным соглашением и размещаются на единой цифровой платформе в сфере коллективного управления правами.</w:t>
      </w:r>
    </w:p>
    <w:bookmarkEnd w:id="407"/>
    <w:bookmarkStart w:name="z437" w:id="408"/>
    <w:p>
      <w:pPr>
        <w:spacing w:after="0"/>
        <w:ind w:left="0"/>
        <w:jc w:val="both"/>
      </w:pPr>
      <w:r>
        <w:rPr>
          <w:rFonts w:ascii="Times New Roman"/>
          <w:b w:val="false"/>
          <w:i w:val="false"/>
          <w:color w:val="000000"/>
          <w:sz w:val="28"/>
        </w:rPr>
        <w:t>
      7.3. Любая из Сторон вправе расторгнуть Договор, уведомив другую Сторону не менее чем за &lt;количество дней&gt; календарных дней.</w:t>
      </w:r>
    </w:p>
    <w:bookmarkEnd w:id="408"/>
    <w:bookmarkStart w:name="z438" w:id="409"/>
    <w:p>
      <w:pPr>
        <w:spacing w:after="0"/>
        <w:ind w:left="0"/>
        <w:jc w:val="both"/>
      </w:pPr>
      <w:r>
        <w:rPr>
          <w:rFonts w:ascii="Times New Roman"/>
          <w:b w:val="false"/>
          <w:i w:val="false"/>
          <w:color w:val="000000"/>
          <w:sz w:val="28"/>
        </w:rPr>
        <w:t>
      &lt;№. Новый пункт&gt;*</w:t>
      </w:r>
    </w:p>
    <w:bookmarkEnd w:id="409"/>
    <w:bookmarkStart w:name="z439" w:id="410"/>
    <w:p>
      <w:pPr>
        <w:spacing w:after="0"/>
        <w:ind w:left="0"/>
        <w:jc w:val="left"/>
      </w:pPr>
      <w:r>
        <w:rPr>
          <w:rFonts w:ascii="Times New Roman"/>
          <w:b/>
          <w:i w:val="false"/>
          <w:color w:val="000000"/>
        </w:rPr>
        <w:t xml:space="preserve"> 8. ЗАКЛЮЧИТЕЛЬНЫЕ ПОЛОЖЕНИЯ</w:t>
      </w:r>
    </w:p>
    <w:bookmarkEnd w:id="410"/>
    <w:bookmarkStart w:name="z440" w:id="411"/>
    <w:p>
      <w:pPr>
        <w:spacing w:after="0"/>
        <w:ind w:left="0"/>
        <w:jc w:val="both"/>
      </w:pPr>
      <w:r>
        <w:rPr>
          <w:rFonts w:ascii="Times New Roman"/>
          <w:b w:val="false"/>
          <w:i w:val="false"/>
          <w:color w:val="000000"/>
          <w:sz w:val="28"/>
        </w:rPr>
        <w:t>
      8.1. Настоящий Договор заключается посредством единой цифровой платформы в сфере коллективного управления правами с использованием электронной цифровой подписи.</w:t>
      </w:r>
    </w:p>
    <w:bookmarkEnd w:id="411"/>
    <w:bookmarkStart w:name="z441" w:id="412"/>
    <w:p>
      <w:pPr>
        <w:spacing w:after="0"/>
        <w:ind w:left="0"/>
        <w:jc w:val="both"/>
      </w:pPr>
      <w:r>
        <w:rPr>
          <w:rFonts w:ascii="Times New Roman"/>
          <w:b w:val="false"/>
          <w:i w:val="false"/>
          <w:color w:val="000000"/>
          <w:sz w:val="28"/>
        </w:rPr>
        <w:t>
      &lt;№. Новый пункт&gt;*</w:t>
      </w:r>
    </w:p>
    <w:bookmarkEnd w:id="412"/>
    <w:bookmarkStart w:name="z442" w:id="413"/>
    <w:p>
      <w:pPr>
        <w:spacing w:after="0"/>
        <w:ind w:left="0"/>
        <w:jc w:val="both"/>
      </w:pPr>
      <w:r>
        <w:rPr>
          <w:rFonts w:ascii="Times New Roman"/>
          <w:b w:val="false"/>
          <w:i w:val="false"/>
          <w:color w:val="000000"/>
          <w:sz w:val="28"/>
        </w:rPr>
        <w:t>
      Примечание:</w:t>
      </w:r>
    </w:p>
    <w:bookmarkEnd w:id="413"/>
    <w:bookmarkStart w:name="z443" w:id="414"/>
    <w:p>
      <w:pPr>
        <w:spacing w:after="0"/>
        <w:ind w:left="0"/>
        <w:jc w:val="both"/>
      </w:pPr>
      <w:r>
        <w:rPr>
          <w:rFonts w:ascii="Times New Roman"/>
          <w:b w:val="false"/>
          <w:i w:val="false"/>
          <w:color w:val="000000"/>
          <w:sz w:val="28"/>
        </w:rPr>
        <w:t>
      *Пункты (подпункты) заполняются (дополняются) по соглашению сторон с учетом требований законодательства Республики Казахстан.</w:t>
      </w:r>
    </w:p>
    <w:bookmarkEnd w:id="414"/>
    <w:bookmarkStart w:name="z444" w:id="415"/>
    <w:p>
      <w:pPr>
        <w:spacing w:after="0"/>
        <w:ind w:left="0"/>
        <w:jc w:val="left"/>
      </w:pPr>
      <w:r>
        <w:rPr>
          <w:rFonts w:ascii="Times New Roman"/>
          <w:b/>
          <w:i w:val="false"/>
          <w:color w:val="000000"/>
        </w:rPr>
        <w:t xml:space="preserve"> 9. РЕКВИЗИТЫ СТОРОН</w:t>
      </w:r>
    </w:p>
    <w:bookmarkEnd w:id="4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45" w:id="416"/>
          <w:p>
            <w:pPr>
              <w:spacing w:after="20"/>
              <w:ind w:left="20"/>
              <w:jc w:val="both"/>
            </w:pPr>
            <w:r>
              <w:rPr>
                <w:rFonts w:ascii="Times New Roman"/>
                <w:b w:val="false"/>
                <w:i w:val="false"/>
                <w:color w:val="000000"/>
                <w:sz w:val="20"/>
              </w:rPr>
              <w:t>
ОКУП</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ОКУП&gt;</w:t>
            </w:r>
          </w:p>
          <w:p>
            <w:pPr>
              <w:spacing w:after="20"/>
              <w:ind w:left="20"/>
              <w:jc w:val="both"/>
            </w:pPr>
            <w:r>
              <w:rPr>
                <w:rFonts w:ascii="Times New Roman"/>
                <w:b w:val="false"/>
                <w:i w:val="false"/>
                <w:color w:val="000000"/>
                <w:sz w:val="20"/>
              </w:rPr>
              <w:t>
ИИК: &lt;заполняется ОКУП&gt;</w:t>
            </w:r>
          </w:p>
        </w:tc>
        <w:tc>
          <w:tcPr>
            <w:tcW w:w="6150" w:type="dxa"/>
            <w:tcBorders/>
            <w:tcMar>
              <w:top w:w="15" w:type="dxa"/>
              <w:left w:w="15" w:type="dxa"/>
              <w:bottom w:w="15" w:type="dxa"/>
              <w:right w:w="15" w:type="dxa"/>
            </w:tcMar>
            <w:vAlign w:val="center"/>
          </w:tcPr>
          <w:bookmarkStart w:name="z452" w:id="417"/>
          <w:p>
            <w:pPr>
              <w:spacing w:after="20"/>
              <w:ind w:left="20"/>
              <w:jc w:val="both"/>
            </w:pPr>
            <w:r>
              <w:rPr>
                <w:rFonts w:ascii="Times New Roman"/>
                <w:b w:val="false"/>
                <w:i w:val="false"/>
                <w:color w:val="000000"/>
                <w:sz w:val="20"/>
              </w:rPr>
              <w:t>
ОКУП</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ОКУП&gt;</w:t>
            </w:r>
          </w:p>
          <w:p>
            <w:pPr>
              <w:spacing w:after="20"/>
              <w:ind w:left="20"/>
              <w:jc w:val="both"/>
            </w:pPr>
            <w:r>
              <w:rPr>
                <w:rFonts w:ascii="Times New Roman"/>
                <w:b w:val="false"/>
                <w:i w:val="false"/>
                <w:color w:val="000000"/>
                <w:sz w:val="20"/>
              </w:rPr>
              <w:t>
ИИК: &lt;заполняется ОКУП&gt;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bookmarkStart w:name="z459" w:id="418"/>
          <w:p>
            <w:pPr>
              <w:spacing w:after="20"/>
              <w:ind w:left="20"/>
              <w:jc w:val="both"/>
            </w:pPr>
            <w:r>
              <w:rPr>
                <w:rFonts w:ascii="Times New Roman"/>
                <w:b w:val="false"/>
                <w:i w:val="false"/>
                <w:color w:val="000000"/>
                <w:sz w:val="20"/>
              </w:rPr>
              <w:t>
Руководитель ОКУП</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c>
          <w:tcPr>
            <w:tcW w:w="6150" w:type="dxa"/>
            <w:tcBorders/>
            <w:tcMar>
              <w:top w:w="15" w:type="dxa"/>
              <w:left w:w="15" w:type="dxa"/>
              <w:bottom w:w="15" w:type="dxa"/>
              <w:right w:w="15" w:type="dxa"/>
            </w:tcMar>
            <w:vAlign w:val="center"/>
          </w:tcPr>
          <w:bookmarkStart w:name="z461" w:id="419"/>
          <w:p>
            <w:pPr>
              <w:spacing w:after="20"/>
              <w:ind w:left="20"/>
              <w:jc w:val="both"/>
            </w:pPr>
            <w:r>
              <w:rPr>
                <w:rFonts w:ascii="Times New Roman"/>
                <w:b w:val="false"/>
                <w:i w:val="false"/>
                <w:color w:val="000000"/>
                <w:sz w:val="20"/>
              </w:rPr>
              <w:t>
Руководитель ОКУП</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420"/>
    <w:p>
      <w:pPr>
        <w:spacing w:after="0"/>
        <w:ind w:left="0"/>
        <w:jc w:val="left"/>
      </w:pPr>
      <w:r>
        <w:rPr>
          <w:rFonts w:ascii="Times New Roman"/>
          <w:b/>
          <w:i w:val="false"/>
          <w:color w:val="000000"/>
        </w:rPr>
        <w:t xml:space="preserve"> Лицензионный договор о предоставлении права на использование </w:t>
      </w:r>
      <w:r>
        <w:br/>
      </w:r>
      <w:r>
        <w:rPr>
          <w:rFonts w:ascii="Times New Roman"/>
          <w:b/>
          <w:i w:val="false"/>
          <w:color w:val="000000"/>
        </w:rPr>
        <w:t xml:space="preserve">&lt;объектов авторских и (или) смежных прав&gt; </w:t>
      </w:r>
      <w:r>
        <w:br/>
      </w:r>
      <w:r>
        <w:rPr>
          <w:rFonts w:ascii="Times New Roman"/>
          <w:b/>
          <w:i w:val="false"/>
          <w:color w:val="000000"/>
        </w:rPr>
        <w:t xml:space="preserve">либо </w:t>
      </w:r>
      <w:r>
        <w:br/>
      </w:r>
      <w:r>
        <w:rPr>
          <w:rFonts w:ascii="Times New Roman"/>
          <w:b/>
          <w:i w:val="false"/>
          <w:color w:val="000000"/>
        </w:rPr>
        <w:t xml:space="preserve">&lt;объектов авторских прав&gt; </w:t>
      </w:r>
      <w:r>
        <w:br/>
      </w:r>
      <w:r>
        <w:rPr>
          <w:rFonts w:ascii="Times New Roman"/>
          <w:b/>
          <w:i w:val="false"/>
          <w:color w:val="000000"/>
        </w:rPr>
        <w:t xml:space="preserve">либо </w:t>
      </w:r>
      <w:r>
        <w:br/>
      </w:r>
      <w:r>
        <w:rPr>
          <w:rFonts w:ascii="Times New Roman"/>
          <w:b/>
          <w:i w:val="false"/>
          <w:color w:val="000000"/>
        </w:rPr>
        <w:t>&lt;объектов смежных прав&gt;</w:t>
      </w:r>
    </w:p>
    <w:bookmarkEnd w:id="420"/>
    <w:bookmarkStart w:name="z466" w:id="421"/>
    <w:p>
      <w:pPr>
        <w:spacing w:after="0"/>
        <w:ind w:left="0"/>
        <w:jc w:val="both"/>
      </w:pPr>
      <w:r>
        <w:rPr>
          <w:rFonts w:ascii="Times New Roman"/>
          <w:b w:val="false"/>
          <w:i w:val="false"/>
          <w:color w:val="000000"/>
          <w:sz w:val="28"/>
        </w:rPr>
        <w:t>
      &lt;идентификационный номер&gt;</w:t>
      </w:r>
    </w:p>
    <w:bookmarkEnd w:id="421"/>
    <w:bookmarkStart w:name="z467" w:id="422"/>
    <w:p>
      <w:pPr>
        <w:spacing w:after="0"/>
        <w:ind w:left="0"/>
        <w:jc w:val="both"/>
      </w:pPr>
      <w:r>
        <w:rPr>
          <w:rFonts w:ascii="Times New Roman"/>
          <w:b w:val="false"/>
          <w:i w:val="false"/>
          <w:color w:val="000000"/>
          <w:sz w:val="28"/>
        </w:rPr>
        <w:t xml:space="preserve">
      &lt;регион ОКУП&gt;   </w:t>
      </w:r>
    </w:p>
    <w:bookmarkEnd w:id="422"/>
    <w:bookmarkStart w:name="z468" w:id="423"/>
    <w:p>
      <w:pPr>
        <w:spacing w:after="0"/>
        <w:ind w:left="0"/>
        <w:jc w:val="both"/>
      </w:pPr>
      <w:r>
        <w:rPr>
          <w:rFonts w:ascii="Times New Roman"/>
          <w:b w:val="false"/>
          <w:i w:val="false"/>
          <w:color w:val="000000"/>
          <w:sz w:val="28"/>
        </w:rPr>
        <w:t>
      &lt;№номер договора&gt; (при наличии)             &lt;дата заключения договора&gt;</w:t>
      </w:r>
    </w:p>
    <w:bookmarkEnd w:id="423"/>
    <w:bookmarkStart w:name="z469" w:id="424"/>
    <w:p>
      <w:pPr>
        <w:spacing w:after="0"/>
        <w:ind w:left="0"/>
        <w:jc w:val="both"/>
      </w:pPr>
      <w:r>
        <w:rPr>
          <w:rFonts w:ascii="Times New Roman"/>
          <w:b w:val="false"/>
          <w:i w:val="false"/>
          <w:color w:val="000000"/>
          <w:sz w:val="28"/>
        </w:rPr>
        <w:t>
      Настоящий Договор между &lt;полное наименование ОКУП&gt;, осуществляющим свою деятельность в соответствии с Законом Республики Казахстан "Об авторском праве и смежных правах" (далее – Закон), именуемое в дальнейшем "ОКУП", в лице &lt;ФИО, должность&gt;, действующим на основании &lt;основание&gt;, с одной стороны, и &lt;полное наименование пользователя (физическое или юридическое лицо), ИИН или БИН&gt;, именуемое в дальнейшем "Пользователь" в лице &lt;ФИО, должность&gt;, действующим(ей) на основании &lt;основание&gt; с другой стороны, принимая во внимание, что</w:t>
      </w:r>
    </w:p>
    <w:bookmarkEnd w:id="424"/>
    <w:bookmarkStart w:name="z470" w:id="425"/>
    <w:p>
      <w:pPr>
        <w:spacing w:after="0"/>
        <w:ind w:left="0"/>
        <w:jc w:val="both"/>
      </w:pPr>
      <w:r>
        <w:rPr>
          <w:rFonts w:ascii="Times New Roman"/>
          <w:b w:val="false"/>
          <w:i w:val="false"/>
          <w:color w:val="000000"/>
          <w:sz w:val="28"/>
        </w:rPr>
        <w:t>
      &lt;ОКУП в соответствии с нормами Закона на основании полномочий, полученных от авторов и иных правообладателей, а также на основании свидетельств об аккредитации, выданных Министерством юстиции Республики Казахстан, вправе наряду с управлением правами тех правообладателей, с которыми заключены договоры, осуществлять сбор вознаграждения для тех правообладателей, с которыми такие договоры не заключены;&gt;</w:t>
      </w:r>
    </w:p>
    <w:bookmarkEnd w:id="425"/>
    <w:bookmarkStart w:name="z471" w:id="426"/>
    <w:p>
      <w:pPr>
        <w:spacing w:after="0"/>
        <w:ind w:left="0"/>
        <w:jc w:val="both"/>
      </w:pPr>
      <w:r>
        <w:rPr>
          <w:rFonts w:ascii="Times New Roman"/>
          <w:b w:val="false"/>
          <w:i w:val="false"/>
          <w:color w:val="000000"/>
          <w:sz w:val="28"/>
        </w:rPr>
        <w:t>
      либо:</w:t>
      </w:r>
    </w:p>
    <w:bookmarkEnd w:id="426"/>
    <w:bookmarkStart w:name="z472" w:id="427"/>
    <w:p>
      <w:pPr>
        <w:spacing w:after="0"/>
        <w:ind w:left="0"/>
        <w:jc w:val="both"/>
      </w:pPr>
      <w:r>
        <w:rPr>
          <w:rFonts w:ascii="Times New Roman"/>
          <w:b w:val="false"/>
          <w:i w:val="false"/>
          <w:color w:val="000000"/>
          <w:sz w:val="28"/>
        </w:rPr>
        <w:t>
      &lt;ОКУП в соответствии с нормами Закона на основании полномочий, полученных от авторов и иных правообладателей, с которыми заключены договоры, вправе осуществлять сбор вознаграждения для таких правообладателей;&gt;</w:t>
      </w:r>
    </w:p>
    <w:bookmarkEnd w:id="427"/>
    <w:bookmarkStart w:name="z473" w:id="428"/>
    <w:p>
      <w:pPr>
        <w:spacing w:after="0"/>
        <w:ind w:left="0"/>
        <w:jc w:val="both"/>
      </w:pPr>
      <w:r>
        <w:rPr>
          <w:rFonts w:ascii="Times New Roman"/>
          <w:b w:val="false"/>
          <w:i w:val="false"/>
          <w:color w:val="000000"/>
          <w:sz w:val="28"/>
        </w:rPr>
        <w:t>
      Пользователь осуществляет &lt;вид использования&gt;, включая первое и (или) последующее &lt;вид использования&gt;,</w:t>
      </w:r>
    </w:p>
    <w:bookmarkEnd w:id="428"/>
    <w:bookmarkStart w:name="z474" w:id="429"/>
    <w:p>
      <w:pPr>
        <w:spacing w:after="0"/>
        <w:ind w:left="0"/>
        <w:jc w:val="both"/>
      </w:pPr>
      <w:r>
        <w:rPr>
          <w:rFonts w:ascii="Times New Roman"/>
          <w:b w:val="false"/>
          <w:i w:val="false"/>
          <w:color w:val="000000"/>
          <w:sz w:val="28"/>
        </w:rPr>
        <w:t>
      заключен о нижеследующем:</w:t>
      </w:r>
    </w:p>
    <w:bookmarkEnd w:id="429"/>
    <w:bookmarkStart w:name="z475" w:id="430"/>
    <w:p>
      <w:pPr>
        <w:spacing w:after="0"/>
        <w:ind w:left="0"/>
        <w:jc w:val="left"/>
      </w:pPr>
      <w:r>
        <w:rPr>
          <w:rFonts w:ascii="Times New Roman"/>
          <w:b/>
          <w:i w:val="false"/>
          <w:color w:val="000000"/>
        </w:rPr>
        <w:t xml:space="preserve"> 1. ПРЕДМЕТ ДОГОВОРА</w:t>
      </w:r>
    </w:p>
    <w:bookmarkEnd w:id="430"/>
    <w:bookmarkStart w:name="z476" w:id="431"/>
    <w:p>
      <w:pPr>
        <w:spacing w:after="0"/>
        <w:ind w:left="0"/>
        <w:jc w:val="both"/>
      </w:pPr>
      <w:r>
        <w:rPr>
          <w:rFonts w:ascii="Times New Roman"/>
          <w:b w:val="false"/>
          <w:i w:val="false"/>
          <w:color w:val="000000"/>
          <w:sz w:val="28"/>
        </w:rPr>
        <w:t>
      1.1. ОКУП предоставляет Пользователю на условиях, определенных настоящим Договором, неисключительное право на использование обнародованных объектов &lt;авторских и (или) смежных прав&gt; либо &lt;авторских прав&gt; либо &lt;смежных прав&gt; путем &lt;сфера использования&gt;.</w:t>
      </w:r>
    </w:p>
    <w:bookmarkEnd w:id="431"/>
    <w:bookmarkStart w:name="z477" w:id="432"/>
    <w:p>
      <w:pPr>
        <w:spacing w:after="0"/>
        <w:ind w:left="0"/>
        <w:jc w:val="both"/>
      </w:pPr>
      <w:r>
        <w:rPr>
          <w:rFonts w:ascii="Times New Roman"/>
          <w:b w:val="false"/>
          <w:i w:val="false"/>
          <w:color w:val="000000"/>
          <w:sz w:val="28"/>
        </w:rPr>
        <w:t>
      1.2. ОКУП осуществляет сбор вознаграждения за использование объектов &lt;авторских и (или) смежных прав&gt; либо &lt;авторских прав&gt; либо &lt;смежных прав&gt; путем &lt;вид использования&gt;.</w:t>
      </w:r>
    </w:p>
    <w:bookmarkEnd w:id="432"/>
    <w:bookmarkStart w:name="z478" w:id="433"/>
    <w:p>
      <w:pPr>
        <w:spacing w:after="0"/>
        <w:ind w:left="0"/>
        <w:jc w:val="both"/>
      </w:pPr>
      <w:r>
        <w:rPr>
          <w:rFonts w:ascii="Times New Roman"/>
          <w:b w:val="false"/>
          <w:i w:val="false"/>
          <w:color w:val="000000"/>
          <w:sz w:val="28"/>
        </w:rPr>
        <w:t>
      1.3. Пользователь осуществляет &lt;сфера использования&gt; объектов &lt;авторских и (или) смежных прав&gt; либо &lt;авторских прав&gt; либо &lt;смежных прав&gt; и выплачивает ОКУП вознаграждение.</w:t>
      </w:r>
    </w:p>
    <w:bookmarkEnd w:id="433"/>
    <w:bookmarkStart w:name="z479" w:id="434"/>
    <w:p>
      <w:pPr>
        <w:spacing w:after="0"/>
        <w:ind w:left="0"/>
        <w:jc w:val="both"/>
      </w:pPr>
      <w:r>
        <w:rPr>
          <w:rFonts w:ascii="Times New Roman"/>
          <w:b w:val="false"/>
          <w:i w:val="false"/>
          <w:color w:val="000000"/>
          <w:sz w:val="28"/>
        </w:rPr>
        <w:t>
      1.4. Пользователь обязуется использовать объекты &lt;авторских и (или) смежных прав&gt; либо &lt;авторских прав&gt; либо &lt;смежных прав&gt;, идентифицированные по названиям, фамилиям и инициалам авторов.</w:t>
      </w:r>
    </w:p>
    <w:bookmarkEnd w:id="434"/>
    <w:bookmarkStart w:name="z480" w:id="435"/>
    <w:p>
      <w:pPr>
        <w:spacing w:after="0"/>
        <w:ind w:left="0"/>
        <w:jc w:val="both"/>
      </w:pPr>
      <w:r>
        <w:rPr>
          <w:rFonts w:ascii="Times New Roman"/>
          <w:b w:val="false"/>
          <w:i w:val="false"/>
          <w:color w:val="000000"/>
          <w:sz w:val="28"/>
        </w:rPr>
        <w:t>
      1.5. Договор не распространяется на неимущественные права авторов и другие способы использования объектов &lt;авторских и (или) смежных прав&gt; либо &lt;авторских прав&gt; либо &lt;смежных прав&gt;, прямо не указанные в предмете Договора.</w:t>
      </w:r>
    </w:p>
    <w:bookmarkEnd w:id="435"/>
    <w:bookmarkStart w:name="z481" w:id="436"/>
    <w:p>
      <w:pPr>
        <w:spacing w:after="0"/>
        <w:ind w:left="0"/>
        <w:jc w:val="both"/>
      </w:pPr>
      <w:r>
        <w:rPr>
          <w:rFonts w:ascii="Times New Roman"/>
          <w:b w:val="false"/>
          <w:i w:val="false"/>
          <w:color w:val="000000"/>
          <w:sz w:val="28"/>
        </w:rPr>
        <w:t>
      &lt;№. Новый пункт&gt;*</w:t>
      </w:r>
    </w:p>
    <w:bookmarkEnd w:id="436"/>
    <w:bookmarkStart w:name="z482" w:id="437"/>
    <w:p>
      <w:pPr>
        <w:spacing w:after="0"/>
        <w:ind w:left="0"/>
        <w:jc w:val="left"/>
      </w:pPr>
      <w:r>
        <w:rPr>
          <w:rFonts w:ascii="Times New Roman"/>
          <w:b/>
          <w:i w:val="false"/>
          <w:color w:val="000000"/>
        </w:rPr>
        <w:t xml:space="preserve"> 2. ФИНАНСОВЫЕ УСЛОВИЯ</w:t>
      </w:r>
    </w:p>
    <w:bookmarkEnd w:id="437"/>
    <w:bookmarkStart w:name="z483" w:id="438"/>
    <w:p>
      <w:pPr>
        <w:spacing w:after="0"/>
        <w:ind w:left="0"/>
        <w:jc w:val="both"/>
      </w:pPr>
      <w:r>
        <w:rPr>
          <w:rFonts w:ascii="Times New Roman"/>
          <w:b w:val="false"/>
          <w:i w:val="false"/>
          <w:color w:val="000000"/>
          <w:sz w:val="28"/>
        </w:rPr>
        <w:t>
      2.1. За использование обнародованных объектов &lt;авторских и (или) смежных прав&gt; либо &lt;авторских прав&gt; либо &lt;смежных прав&gt; путем &lt;вид использования&gt; на основании настоящего Договора Пользователь выплачивает ОКУП &lt;авторское вознаграждение и вознаграждение исполнителям и производителям фонограмм&gt; либо &lt;авторское вознаграждение&gt; либо &lt;вознаграждение исполнителям и производителям фонограмм&gt; в размере &lt;размер ставки&gt; тенге.</w:t>
      </w:r>
    </w:p>
    <w:bookmarkEnd w:id="438"/>
    <w:bookmarkStart w:name="z484" w:id="439"/>
    <w:p>
      <w:pPr>
        <w:spacing w:after="0"/>
        <w:ind w:left="0"/>
        <w:jc w:val="both"/>
      </w:pPr>
      <w:r>
        <w:rPr>
          <w:rFonts w:ascii="Times New Roman"/>
          <w:b w:val="false"/>
          <w:i w:val="false"/>
          <w:color w:val="000000"/>
          <w:sz w:val="28"/>
        </w:rPr>
        <w:t>
      2.2. Предусмотренная пунктом 2.1 настоящего Договора сумма &lt;авторского вознаграждения и вознаграждения исполнителям и производителям фонограмм&gt; либо &lt;авторского вознаграждения&gt; либо &lt;вознаграждения исполнителям и производителям фонограмм&gt; выплачивается Пользователем ежемесячно исключительно в безналичной форме путем перечисления на расчетный счет ОКУП для сбора, распределения, выплаты и хранения вознаграждения не позднее 10 числа месяца, следующего за отчетным.</w:t>
      </w:r>
    </w:p>
    <w:bookmarkEnd w:id="439"/>
    <w:bookmarkStart w:name="z485" w:id="440"/>
    <w:p>
      <w:pPr>
        <w:spacing w:after="0"/>
        <w:ind w:left="0"/>
        <w:jc w:val="both"/>
      </w:pPr>
      <w:r>
        <w:rPr>
          <w:rFonts w:ascii="Times New Roman"/>
          <w:b w:val="false"/>
          <w:i w:val="false"/>
          <w:color w:val="000000"/>
          <w:sz w:val="28"/>
        </w:rPr>
        <w:t>
      2.3. Пользователь предоставляет отчет об использовании объектов &lt;авторских и (или) смежных прав&gt; либо &lt;авторских прав&gt; либо &lt;смежных прав&gt; посредством одного из следующих способов: &lt;способ предоставления отчета об использовании: самостоятельное внесение сведений на единую цифровую платформу/формирование отчета на единой цифровой платформе&gt; ежемесячно не позднее 10 (десятого) числа месяца, следующего за отчетным, в котором содержатся сведения для заполнения согласно Приложению 9 к Правилам управления единой цифровой платформой в сфере коллективного управления и предоставления единой точки доступа к ее использованию (далее – Правила).</w:t>
      </w:r>
    </w:p>
    <w:bookmarkEnd w:id="440"/>
    <w:bookmarkStart w:name="z486" w:id="441"/>
    <w:p>
      <w:pPr>
        <w:spacing w:after="0"/>
        <w:ind w:left="0"/>
        <w:jc w:val="both"/>
      </w:pPr>
      <w:r>
        <w:rPr>
          <w:rFonts w:ascii="Times New Roman"/>
          <w:b w:val="false"/>
          <w:i w:val="false"/>
          <w:color w:val="000000"/>
          <w:sz w:val="28"/>
        </w:rPr>
        <w:t>
      2.4. Пользователь несет ответственность за достоверность представленных сведений.</w:t>
      </w:r>
    </w:p>
    <w:bookmarkEnd w:id="441"/>
    <w:bookmarkStart w:name="z487" w:id="442"/>
    <w:p>
      <w:pPr>
        <w:spacing w:after="0"/>
        <w:ind w:left="0"/>
        <w:jc w:val="both"/>
      </w:pPr>
      <w:r>
        <w:rPr>
          <w:rFonts w:ascii="Times New Roman"/>
          <w:b w:val="false"/>
          <w:i w:val="false"/>
          <w:color w:val="000000"/>
          <w:sz w:val="28"/>
        </w:rPr>
        <w:t>
      &lt;№. Новый пункт&gt;*</w:t>
      </w:r>
    </w:p>
    <w:bookmarkEnd w:id="442"/>
    <w:bookmarkStart w:name="z488" w:id="443"/>
    <w:p>
      <w:pPr>
        <w:spacing w:after="0"/>
        <w:ind w:left="0"/>
        <w:jc w:val="left"/>
      </w:pPr>
      <w:r>
        <w:rPr>
          <w:rFonts w:ascii="Times New Roman"/>
          <w:b/>
          <w:i w:val="false"/>
          <w:color w:val="000000"/>
        </w:rPr>
        <w:t xml:space="preserve"> 3. ГАРАНТИИ СТОРОН</w:t>
      </w:r>
    </w:p>
    <w:bookmarkEnd w:id="443"/>
    <w:bookmarkStart w:name="z489" w:id="444"/>
    <w:p>
      <w:pPr>
        <w:spacing w:after="0"/>
        <w:ind w:left="0"/>
        <w:jc w:val="both"/>
      </w:pPr>
      <w:r>
        <w:rPr>
          <w:rFonts w:ascii="Times New Roman"/>
          <w:b w:val="false"/>
          <w:i w:val="false"/>
          <w:color w:val="000000"/>
          <w:sz w:val="28"/>
        </w:rPr>
        <w:t>
      3.1. ОКУП гарантирует распределение и выплату вознаграждения, выплачиваемого Пользователем в рамках настоящего Договора, Правообладателям в соответствии с Законом и Правилами.</w:t>
      </w:r>
    </w:p>
    <w:bookmarkEnd w:id="444"/>
    <w:bookmarkStart w:name="z490" w:id="445"/>
    <w:p>
      <w:pPr>
        <w:spacing w:after="0"/>
        <w:ind w:left="0"/>
        <w:jc w:val="both"/>
      </w:pPr>
      <w:r>
        <w:rPr>
          <w:rFonts w:ascii="Times New Roman"/>
          <w:b w:val="false"/>
          <w:i w:val="false"/>
          <w:color w:val="000000"/>
          <w:sz w:val="28"/>
        </w:rPr>
        <w:t>
      3.2. ОКУП гарантирует урегулирование возможных имущественных претензий правообладателей к Пользователю, вытекающих из настоящего Договора, при условии полного и своевременного выполнения Пользователем обязательств по настоящему Договору.</w:t>
      </w:r>
    </w:p>
    <w:bookmarkEnd w:id="445"/>
    <w:bookmarkStart w:name="z491" w:id="446"/>
    <w:p>
      <w:pPr>
        <w:spacing w:after="0"/>
        <w:ind w:left="0"/>
        <w:jc w:val="both"/>
      </w:pPr>
      <w:r>
        <w:rPr>
          <w:rFonts w:ascii="Times New Roman"/>
          <w:b w:val="false"/>
          <w:i w:val="false"/>
          <w:color w:val="000000"/>
          <w:sz w:val="28"/>
        </w:rPr>
        <w:t>
      3.3. В случае изменения организационно-правовой формы, характера деятельности, места нахождения и реквизитов Стороны своевременно уведомляют друг друга в письменной форме и (или) посредством единой цифровой платформы.</w:t>
      </w:r>
    </w:p>
    <w:bookmarkEnd w:id="446"/>
    <w:bookmarkStart w:name="z492" w:id="447"/>
    <w:p>
      <w:pPr>
        <w:spacing w:after="0"/>
        <w:ind w:left="0"/>
        <w:jc w:val="both"/>
      </w:pPr>
      <w:r>
        <w:rPr>
          <w:rFonts w:ascii="Times New Roman"/>
          <w:b w:val="false"/>
          <w:i w:val="false"/>
          <w:color w:val="000000"/>
          <w:sz w:val="28"/>
        </w:rPr>
        <w:t>
      &lt;№. Новый пункт&gt;*</w:t>
      </w:r>
    </w:p>
    <w:bookmarkEnd w:id="447"/>
    <w:bookmarkStart w:name="z493" w:id="448"/>
    <w:p>
      <w:pPr>
        <w:spacing w:after="0"/>
        <w:ind w:left="0"/>
        <w:jc w:val="left"/>
      </w:pPr>
      <w:r>
        <w:rPr>
          <w:rFonts w:ascii="Times New Roman"/>
          <w:b/>
          <w:i w:val="false"/>
          <w:color w:val="000000"/>
        </w:rPr>
        <w:t xml:space="preserve"> 4. КОНФИДЕНЦИАЛЬНОСТЬ</w:t>
      </w:r>
    </w:p>
    <w:bookmarkEnd w:id="448"/>
    <w:bookmarkStart w:name="z494" w:id="449"/>
    <w:p>
      <w:pPr>
        <w:spacing w:after="0"/>
        <w:ind w:left="0"/>
        <w:jc w:val="both"/>
      </w:pPr>
      <w:r>
        <w:rPr>
          <w:rFonts w:ascii="Times New Roman"/>
          <w:b w:val="false"/>
          <w:i w:val="false"/>
          <w:color w:val="000000"/>
          <w:sz w:val="28"/>
        </w:rPr>
        <w:t>
      4.1. ОКУП обязуется сохранять конфиденциальность сведений, полученных в связи с исполнением настоящего Договора, а также условий Договора и гарантирует, что примет все меры для обеспечения неразглашения таких сведений.</w:t>
      </w:r>
    </w:p>
    <w:bookmarkEnd w:id="449"/>
    <w:bookmarkStart w:name="z495" w:id="450"/>
    <w:p>
      <w:pPr>
        <w:spacing w:after="0"/>
        <w:ind w:left="0"/>
        <w:jc w:val="both"/>
      </w:pPr>
      <w:r>
        <w:rPr>
          <w:rFonts w:ascii="Times New Roman"/>
          <w:b w:val="false"/>
          <w:i w:val="false"/>
          <w:color w:val="000000"/>
          <w:sz w:val="28"/>
        </w:rPr>
        <w:t>
      4.2. Раскрытие информации экспертной организации, осуществляющей управление единой цифровой платформой, допускается в целях осуществления экспертной организацией функций, возложенных на нее Законом и Правилами.</w:t>
      </w:r>
    </w:p>
    <w:bookmarkEnd w:id="450"/>
    <w:bookmarkStart w:name="z496" w:id="451"/>
    <w:p>
      <w:pPr>
        <w:spacing w:after="0"/>
        <w:ind w:left="0"/>
        <w:jc w:val="both"/>
      </w:pPr>
      <w:r>
        <w:rPr>
          <w:rFonts w:ascii="Times New Roman"/>
          <w:b w:val="false"/>
          <w:i w:val="false"/>
          <w:color w:val="000000"/>
          <w:sz w:val="28"/>
        </w:rPr>
        <w:t>
      4.3. Раскрытие полученной информации и условий договора третьим лицам, за исключением работников ОКУП, имеющих отношение к обеспечению исполнения Договора, а также правообладателей по выплачиваемому вознаграждению, допускается только с письменного разрешения Пользователя или по требованию уполномоченных государственных органов.</w:t>
      </w:r>
    </w:p>
    <w:bookmarkEnd w:id="451"/>
    <w:bookmarkStart w:name="z497" w:id="452"/>
    <w:p>
      <w:pPr>
        <w:spacing w:after="0"/>
        <w:ind w:left="0"/>
        <w:jc w:val="both"/>
      </w:pPr>
      <w:r>
        <w:rPr>
          <w:rFonts w:ascii="Times New Roman"/>
          <w:b w:val="false"/>
          <w:i w:val="false"/>
          <w:color w:val="000000"/>
          <w:sz w:val="28"/>
        </w:rPr>
        <w:t>
      &lt;№. Новый пункт&gt;*</w:t>
      </w:r>
    </w:p>
    <w:bookmarkEnd w:id="452"/>
    <w:bookmarkStart w:name="z498" w:id="453"/>
    <w:p>
      <w:pPr>
        <w:spacing w:after="0"/>
        <w:ind w:left="0"/>
        <w:jc w:val="left"/>
      </w:pPr>
      <w:r>
        <w:rPr>
          <w:rFonts w:ascii="Times New Roman"/>
          <w:b/>
          <w:i w:val="false"/>
          <w:color w:val="000000"/>
        </w:rPr>
        <w:t xml:space="preserve"> 5. РАЗРЕШЕНИЕ СПОРОВ</w:t>
      </w:r>
    </w:p>
    <w:bookmarkEnd w:id="453"/>
    <w:bookmarkStart w:name="z499" w:id="454"/>
    <w:p>
      <w:pPr>
        <w:spacing w:after="0"/>
        <w:ind w:left="0"/>
        <w:jc w:val="both"/>
      </w:pPr>
      <w:r>
        <w:rPr>
          <w:rFonts w:ascii="Times New Roman"/>
          <w:b w:val="false"/>
          <w:i w:val="false"/>
          <w:color w:val="000000"/>
          <w:sz w:val="28"/>
        </w:rPr>
        <w:t>
      5.1. В случае возникновения разногласий и споров между ОКУП и Пользователем по вопросам, предусмотренным настоящим Договором, или в связи с ним, Стороны примут все меры к разрешению их путем переговоров.</w:t>
      </w:r>
    </w:p>
    <w:bookmarkEnd w:id="454"/>
    <w:bookmarkStart w:name="z500" w:id="455"/>
    <w:p>
      <w:pPr>
        <w:spacing w:after="0"/>
        <w:ind w:left="0"/>
        <w:jc w:val="both"/>
      </w:pPr>
      <w:r>
        <w:rPr>
          <w:rFonts w:ascii="Times New Roman"/>
          <w:b w:val="false"/>
          <w:i w:val="false"/>
          <w:color w:val="000000"/>
          <w:sz w:val="28"/>
        </w:rPr>
        <w:t>
      5.2. В случае невозможности урегулирования споров путем переговоров они подлежат рассмотрению в судебном порядке в соответствии с законодательством Республики Казахстан.</w:t>
      </w:r>
    </w:p>
    <w:bookmarkEnd w:id="455"/>
    <w:bookmarkStart w:name="z501" w:id="456"/>
    <w:p>
      <w:pPr>
        <w:spacing w:after="0"/>
        <w:ind w:left="0"/>
        <w:jc w:val="both"/>
      </w:pPr>
      <w:r>
        <w:rPr>
          <w:rFonts w:ascii="Times New Roman"/>
          <w:b w:val="false"/>
          <w:i w:val="false"/>
          <w:color w:val="000000"/>
          <w:sz w:val="28"/>
        </w:rPr>
        <w:t xml:space="preserve">
      &lt;№. Новый пункт&gt;* </w:t>
      </w:r>
    </w:p>
    <w:bookmarkEnd w:id="456"/>
    <w:bookmarkStart w:name="z502" w:id="457"/>
    <w:p>
      <w:pPr>
        <w:spacing w:after="0"/>
        <w:ind w:left="0"/>
        <w:jc w:val="left"/>
      </w:pPr>
      <w:r>
        <w:rPr>
          <w:rFonts w:ascii="Times New Roman"/>
          <w:b/>
          <w:i w:val="false"/>
          <w:color w:val="000000"/>
        </w:rPr>
        <w:t xml:space="preserve"> 6. СРОК ДЕЙСТВИЯ ДОГОВОРА</w:t>
      </w:r>
    </w:p>
    <w:bookmarkEnd w:id="457"/>
    <w:bookmarkStart w:name="z503" w:id="458"/>
    <w:p>
      <w:pPr>
        <w:spacing w:after="0"/>
        <w:ind w:left="0"/>
        <w:jc w:val="both"/>
      </w:pPr>
      <w:r>
        <w:rPr>
          <w:rFonts w:ascii="Times New Roman"/>
          <w:b w:val="false"/>
          <w:i w:val="false"/>
          <w:color w:val="000000"/>
          <w:sz w:val="28"/>
        </w:rPr>
        <w:t>
      6.1. Настоящий Договор вступает в законную силу с даты подписания и действует до &lt;срок действия Договора&gt;.</w:t>
      </w:r>
    </w:p>
    <w:bookmarkEnd w:id="458"/>
    <w:bookmarkStart w:name="z504" w:id="459"/>
    <w:p>
      <w:pPr>
        <w:spacing w:after="0"/>
        <w:ind w:left="0"/>
        <w:jc w:val="both"/>
      </w:pPr>
      <w:r>
        <w:rPr>
          <w:rFonts w:ascii="Times New Roman"/>
          <w:b w:val="false"/>
          <w:i w:val="false"/>
          <w:color w:val="000000"/>
          <w:sz w:val="28"/>
        </w:rPr>
        <w:t>
      6.2. Срок действия настоящего Договора автоматически продлевается каждый раз на один календарный год до тех пор, пока одна из Сторон в письменной форме и (или) посредством единой цифровой платформы не уведомит другую Сторону о его расторжении, но не позднее, чем за 30 (тридцать) календарных дней до окончания срока его действия.</w:t>
      </w:r>
    </w:p>
    <w:bookmarkEnd w:id="459"/>
    <w:bookmarkStart w:name="z505" w:id="460"/>
    <w:p>
      <w:pPr>
        <w:spacing w:after="0"/>
        <w:ind w:left="0"/>
        <w:jc w:val="both"/>
      </w:pPr>
      <w:r>
        <w:rPr>
          <w:rFonts w:ascii="Times New Roman"/>
          <w:b w:val="false"/>
          <w:i w:val="false"/>
          <w:color w:val="000000"/>
          <w:sz w:val="28"/>
        </w:rPr>
        <w:t>
      6.3. Договор может быть расторгнут досрочно по соглашению сторон, а также по требованию одной из Сторон в случае нарушения другой стороной обязательств, предусмотренных Договором.</w:t>
      </w:r>
    </w:p>
    <w:bookmarkEnd w:id="460"/>
    <w:bookmarkStart w:name="z506" w:id="461"/>
    <w:p>
      <w:pPr>
        <w:spacing w:after="0"/>
        <w:ind w:left="0"/>
        <w:jc w:val="both"/>
      </w:pPr>
      <w:r>
        <w:rPr>
          <w:rFonts w:ascii="Times New Roman"/>
          <w:b w:val="false"/>
          <w:i w:val="false"/>
          <w:color w:val="000000"/>
          <w:sz w:val="28"/>
        </w:rPr>
        <w:t>
      6.4. После прекращения действия настоящего Договора его положения, предусмотренные разделом 1, остаются в силе до тех пор, пока Пользователь не выполнит обязательства, вытекающие из настоящего Договора, в полном объеме.</w:t>
      </w:r>
    </w:p>
    <w:bookmarkEnd w:id="461"/>
    <w:bookmarkStart w:name="z507" w:id="462"/>
    <w:p>
      <w:pPr>
        <w:spacing w:after="0"/>
        <w:ind w:left="0"/>
        <w:jc w:val="both"/>
      </w:pPr>
      <w:r>
        <w:rPr>
          <w:rFonts w:ascii="Times New Roman"/>
          <w:b w:val="false"/>
          <w:i w:val="false"/>
          <w:color w:val="000000"/>
          <w:sz w:val="28"/>
        </w:rPr>
        <w:t>
      6.5. Расторжение Договора лишает Пользователя права на использование объектов &lt;авторских и (или) смежных прав&gt; либо &lt;авторских прав&gt; либо &lt;смежных прав&gt;, полученных на его основании.</w:t>
      </w:r>
    </w:p>
    <w:bookmarkEnd w:id="462"/>
    <w:bookmarkStart w:name="z508" w:id="463"/>
    <w:p>
      <w:pPr>
        <w:spacing w:after="0"/>
        <w:ind w:left="0"/>
        <w:jc w:val="both"/>
      </w:pPr>
      <w:r>
        <w:rPr>
          <w:rFonts w:ascii="Times New Roman"/>
          <w:b w:val="false"/>
          <w:i w:val="false"/>
          <w:color w:val="000000"/>
          <w:sz w:val="28"/>
        </w:rPr>
        <w:t>
      &lt;№. Новый пункт&gt;*</w:t>
      </w:r>
    </w:p>
    <w:bookmarkEnd w:id="463"/>
    <w:bookmarkStart w:name="z509" w:id="464"/>
    <w:p>
      <w:pPr>
        <w:spacing w:after="0"/>
        <w:ind w:left="0"/>
        <w:jc w:val="left"/>
      </w:pPr>
      <w:r>
        <w:rPr>
          <w:rFonts w:ascii="Times New Roman"/>
          <w:b/>
          <w:i w:val="false"/>
          <w:color w:val="000000"/>
        </w:rPr>
        <w:t xml:space="preserve"> 7. ПРОЧИЕ УСЛОВИЯ</w:t>
      </w:r>
    </w:p>
    <w:bookmarkEnd w:id="464"/>
    <w:bookmarkStart w:name="z510" w:id="465"/>
    <w:p>
      <w:pPr>
        <w:spacing w:after="0"/>
        <w:ind w:left="0"/>
        <w:jc w:val="both"/>
      </w:pPr>
      <w:r>
        <w:rPr>
          <w:rFonts w:ascii="Times New Roman"/>
          <w:b w:val="false"/>
          <w:i w:val="false"/>
          <w:color w:val="000000"/>
          <w:sz w:val="28"/>
        </w:rPr>
        <w:t>
      7.1. Условия, не урегулированные настоящим Договором, но имеющие отношение к его предмету, регулируются в соответствии с законодательством Республики Казахстан.</w:t>
      </w:r>
    </w:p>
    <w:bookmarkEnd w:id="465"/>
    <w:bookmarkStart w:name="z511" w:id="466"/>
    <w:p>
      <w:pPr>
        <w:spacing w:after="0"/>
        <w:ind w:left="0"/>
        <w:jc w:val="both"/>
      </w:pPr>
      <w:r>
        <w:rPr>
          <w:rFonts w:ascii="Times New Roman"/>
          <w:b w:val="false"/>
          <w:i w:val="false"/>
          <w:color w:val="000000"/>
          <w:sz w:val="28"/>
        </w:rPr>
        <w:t>
      7.2. Все изменения и дополнения к настоящему Договору действительны лишь в тех случаях, если они совершены в форме, предусмотренной законодательством Республики Казахстан, и подписаны уполномоченными на то представителями Сторон.</w:t>
      </w:r>
    </w:p>
    <w:bookmarkEnd w:id="466"/>
    <w:bookmarkStart w:name="z512" w:id="467"/>
    <w:p>
      <w:pPr>
        <w:spacing w:after="0"/>
        <w:ind w:left="0"/>
        <w:jc w:val="both"/>
      </w:pPr>
      <w:r>
        <w:rPr>
          <w:rFonts w:ascii="Times New Roman"/>
          <w:b w:val="false"/>
          <w:i w:val="false"/>
          <w:color w:val="000000"/>
          <w:sz w:val="28"/>
        </w:rPr>
        <w:t>
      &lt;№. Новый пункт&gt;*</w:t>
      </w:r>
    </w:p>
    <w:bookmarkEnd w:id="467"/>
    <w:bookmarkStart w:name="z513" w:id="468"/>
    <w:p>
      <w:pPr>
        <w:spacing w:after="0"/>
        <w:ind w:left="0"/>
        <w:jc w:val="both"/>
      </w:pPr>
      <w:r>
        <w:rPr>
          <w:rFonts w:ascii="Times New Roman"/>
          <w:b w:val="false"/>
          <w:i w:val="false"/>
          <w:color w:val="000000"/>
          <w:sz w:val="28"/>
        </w:rPr>
        <w:t>
      Примечание:</w:t>
      </w:r>
    </w:p>
    <w:bookmarkEnd w:id="468"/>
    <w:bookmarkStart w:name="z514" w:id="469"/>
    <w:p>
      <w:pPr>
        <w:spacing w:after="0"/>
        <w:ind w:left="0"/>
        <w:jc w:val="both"/>
      </w:pPr>
      <w:r>
        <w:rPr>
          <w:rFonts w:ascii="Times New Roman"/>
          <w:b w:val="false"/>
          <w:i w:val="false"/>
          <w:color w:val="000000"/>
          <w:sz w:val="28"/>
        </w:rPr>
        <w:t>
      *Пункты (подпункты) заполняются (дополняются) по соглашению сторон с учетом требований законодательства Республики Казахстан.</w:t>
      </w:r>
    </w:p>
    <w:bookmarkEnd w:id="469"/>
    <w:bookmarkStart w:name="z515" w:id="470"/>
    <w:p>
      <w:pPr>
        <w:spacing w:after="0"/>
        <w:ind w:left="0"/>
        <w:jc w:val="left"/>
      </w:pPr>
      <w:r>
        <w:rPr>
          <w:rFonts w:ascii="Times New Roman"/>
          <w:b/>
          <w:i w:val="false"/>
          <w:color w:val="000000"/>
        </w:rPr>
        <w:t xml:space="preserve"> 8. РЕКВИЗИТЫ СТОРОН:</w:t>
      </w:r>
    </w:p>
    <w:bookmarkEnd w:id="4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16" w:id="471"/>
          <w:p>
            <w:pPr>
              <w:spacing w:after="20"/>
              <w:ind w:left="20"/>
              <w:jc w:val="both"/>
            </w:pPr>
            <w:r>
              <w:rPr>
                <w:rFonts w:ascii="Times New Roman"/>
                <w:b w:val="false"/>
                <w:i w:val="false"/>
                <w:color w:val="000000"/>
                <w:sz w:val="20"/>
              </w:rPr>
              <w:t>
ОКУП</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ОКУП&gt;</w:t>
            </w:r>
          </w:p>
          <w:p>
            <w:pPr>
              <w:spacing w:after="20"/>
              <w:ind w:left="20"/>
              <w:jc w:val="both"/>
            </w:pPr>
            <w:r>
              <w:rPr>
                <w:rFonts w:ascii="Times New Roman"/>
                <w:b w:val="false"/>
                <w:i w:val="false"/>
                <w:color w:val="000000"/>
                <w:sz w:val="20"/>
              </w:rPr>
              <w:t>
ИИК: &lt;заполняется ОКУП &gt;</w:t>
            </w:r>
          </w:p>
        </w:tc>
        <w:tc>
          <w:tcPr>
            <w:tcW w:w="6150" w:type="dxa"/>
            <w:tcBorders/>
            <w:tcMar>
              <w:top w:w="15" w:type="dxa"/>
              <w:left w:w="15" w:type="dxa"/>
              <w:bottom w:w="15" w:type="dxa"/>
              <w:right w:w="15" w:type="dxa"/>
            </w:tcMar>
            <w:vAlign w:val="center"/>
          </w:tcPr>
          <w:bookmarkStart w:name="z523" w:id="472"/>
          <w:p>
            <w:pPr>
              <w:spacing w:after="20"/>
              <w:ind w:left="20"/>
              <w:jc w:val="both"/>
            </w:pPr>
            <w:r>
              <w:rPr>
                <w:rFonts w:ascii="Times New Roman"/>
                <w:b w:val="false"/>
                <w:i w:val="false"/>
                <w:color w:val="000000"/>
                <w:sz w:val="20"/>
              </w:rPr>
              <w:t>
Пользователь</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&lt;полное наименование&gt;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Пользователем&gt;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Пользователем &gt;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Пользователем&gt;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 &lt;заполняется Пользователем&gt;</w:t>
            </w:r>
          </w:p>
          <w:p>
            <w:pPr>
              <w:spacing w:after="20"/>
              <w:ind w:left="20"/>
              <w:jc w:val="both"/>
            </w:pPr>
            <w:r>
              <w:rPr>
                <w:rFonts w:ascii="Times New Roman"/>
                <w:b w:val="false"/>
                <w:i w:val="false"/>
                <w:color w:val="000000"/>
                <w:sz w:val="20"/>
              </w:rPr>
              <w:t>
ИИК: &lt;заполняется Пользователем &gt;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bookmarkStart w:name="z529" w:id="473"/>
          <w:p>
            <w:pPr>
              <w:spacing w:after="20"/>
              <w:ind w:left="20"/>
              <w:jc w:val="both"/>
            </w:pPr>
            <w:r>
              <w:rPr>
                <w:rFonts w:ascii="Times New Roman"/>
                <w:b w:val="false"/>
                <w:i w:val="false"/>
                <w:color w:val="000000"/>
                <w:sz w:val="20"/>
              </w:rPr>
              <w:t xml:space="preserve">
Руководитель ОКУП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c>
          <w:tcPr>
            <w:tcW w:w="6150" w:type="dxa"/>
            <w:tcBorders/>
            <w:tcMar>
              <w:top w:w="15" w:type="dxa"/>
              <w:left w:w="15" w:type="dxa"/>
              <w:bottom w:w="15" w:type="dxa"/>
              <w:right w:w="15" w:type="dxa"/>
            </w:tcMar>
            <w:vAlign w:val="center"/>
          </w:tcPr>
          <w:bookmarkStart w:name="z531" w:id="474"/>
          <w:p>
            <w:pPr>
              <w:spacing w:after="20"/>
              <w:ind w:left="20"/>
              <w:jc w:val="both"/>
            </w:pPr>
            <w:r>
              <w:rPr>
                <w:rFonts w:ascii="Times New Roman"/>
                <w:b w:val="false"/>
                <w:i w:val="false"/>
                <w:color w:val="000000"/>
                <w:sz w:val="20"/>
              </w:rPr>
              <w:t>
Пользователь</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475"/>
    <w:p>
      <w:pPr>
        <w:spacing w:after="0"/>
        <w:ind w:left="0"/>
        <w:jc w:val="left"/>
      </w:pPr>
      <w:r>
        <w:rPr>
          <w:rFonts w:ascii="Times New Roman"/>
          <w:b/>
          <w:i w:val="false"/>
          <w:color w:val="000000"/>
        </w:rPr>
        <w:t xml:space="preserve"> ДОГОВОР</w:t>
      </w:r>
      <w:r>
        <w:br/>
      </w:r>
      <w:r>
        <w:rPr>
          <w:rFonts w:ascii="Times New Roman"/>
          <w:b/>
          <w:i w:val="false"/>
          <w:color w:val="000000"/>
        </w:rPr>
        <w:t>о выплате вознаграждения</w:t>
      </w:r>
    </w:p>
    <w:bookmarkEnd w:id="475"/>
    <w:bookmarkStart w:name="z536" w:id="476"/>
    <w:p>
      <w:pPr>
        <w:spacing w:after="0"/>
        <w:ind w:left="0"/>
        <w:jc w:val="both"/>
      </w:pPr>
      <w:r>
        <w:rPr>
          <w:rFonts w:ascii="Times New Roman"/>
          <w:b w:val="false"/>
          <w:i w:val="false"/>
          <w:color w:val="000000"/>
          <w:sz w:val="28"/>
        </w:rPr>
        <w:t>
      &lt;идентификационный номер&gt;</w:t>
      </w:r>
    </w:p>
    <w:bookmarkEnd w:id="476"/>
    <w:bookmarkStart w:name="z537" w:id="477"/>
    <w:p>
      <w:pPr>
        <w:spacing w:after="0"/>
        <w:ind w:left="0"/>
        <w:jc w:val="both"/>
      </w:pPr>
      <w:r>
        <w:rPr>
          <w:rFonts w:ascii="Times New Roman"/>
          <w:b w:val="false"/>
          <w:i w:val="false"/>
          <w:color w:val="000000"/>
          <w:sz w:val="28"/>
        </w:rPr>
        <w:t>
      &lt;регион ОКУП&gt;</w:t>
      </w:r>
    </w:p>
    <w:bookmarkEnd w:id="477"/>
    <w:bookmarkStart w:name="z538" w:id="478"/>
    <w:p>
      <w:pPr>
        <w:spacing w:after="0"/>
        <w:ind w:left="0"/>
        <w:jc w:val="both"/>
      </w:pPr>
      <w:r>
        <w:rPr>
          <w:rFonts w:ascii="Times New Roman"/>
          <w:b w:val="false"/>
          <w:i w:val="false"/>
          <w:color w:val="000000"/>
          <w:sz w:val="28"/>
        </w:rPr>
        <w:t>
      &lt;№номер договора&gt; (при наличии)             &lt;дата заключения договора&gt;</w:t>
      </w:r>
    </w:p>
    <w:bookmarkEnd w:id="478"/>
    <w:bookmarkStart w:name="z539" w:id="479"/>
    <w:p>
      <w:pPr>
        <w:spacing w:after="0"/>
        <w:ind w:left="0"/>
        <w:jc w:val="both"/>
      </w:pPr>
      <w:r>
        <w:rPr>
          <w:rFonts w:ascii="Times New Roman"/>
          <w:b w:val="false"/>
          <w:i w:val="false"/>
          <w:color w:val="000000"/>
          <w:sz w:val="28"/>
        </w:rPr>
        <w:t>
      1. Настоящий Договор между &lt;полное наименование ОКУП&gt;, осуществляющим свою деятельность в соответствии с Законом Республики Казахстан "Об авторском праве и смежных правах" (далее – Закон), именуемое в дальнейшем "ОКУП", в лице &lt;ФИО, должность&gt;, действующим на основании &lt;основание&gt;, с одной стороны, и &lt;полное наименование пользователя (физическое или юридическое лицо), ИИН или БИН&gt;, именуемое в дальнейшем "Пользователь" в лице &lt;ФИО, должность&gt;, действующим(ей) на основании &lt;основание&gt; с другой стороны, принимая во внимание, что:</w:t>
      </w:r>
    </w:p>
    <w:bookmarkEnd w:id="479"/>
    <w:bookmarkStart w:name="z540" w:id="480"/>
    <w:p>
      <w:pPr>
        <w:spacing w:after="0"/>
        <w:ind w:left="0"/>
        <w:jc w:val="both"/>
      </w:pPr>
      <w:r>
        <w:rPr>
          <w:rFonts w:ascii="Times New Roman"/>
          <w:b w:val="false"/>
          <w:i w:val="false"/>
          <w:color w:val="000000"/>
          <w:sz w:val="28"/>
        </w:rPr>
        <w:t>
      1) &lt;полное наименование ОКУП&gt; на основании полномочий, полученных правообладателей, а также в силу положений статьи 39 Закона, вправе осуществлять сбор вознаграждения от пользователей за использование объектов смежных прав без заключения лицензионных договоров с пользователями;</w:t>
      </w:r>
    </w:p>
    <w:bookmarkEnd w:id="480"/>
    <w:bookmarkStart w:name="z541" w:id="481"/>
    <w:p>
      <w:pPr>
        <w:spacing w:after="0"/>
        <w:ind w:left="0"/>
        <w:jc w:val="both"/>
      </w:pPr>
      <w:r>
        <w:rPr>
          <w:rFonts w:ascii="Times New Roman"/>
          <w:b w:val="false"/>
          <w:i w:val="false"/>
          <w:color w:val="000000"/>
          <w:sz w:val="28"/>
        </w:rPr>
        <w:t>
      2) пользователь использует фонограммы, опубликованные в коммерческих целях, путем публичного исполнения, сообщения в эфир и (или) по кабелю, либо иным способом, указанным в Законе, и в силу требований Закона обязан выплачивать вознаграждение;</w:t>
      </w:r>
    </w:p>
    <w:bookmarkEnd w:id="481"/>
    <w:bookmarkStart w:name="z542" w:id="482"/>
    <w:p>
      <w:pPr>
        <w:spacing w:after="0"/>
        <w:ind w:left="0"/>
        <w:jc w:val="both"/>
      </w:pPr>
      <w:r>
        <w:rPr>
          <w:rFonts w:ascii="Times New Roman"/>
          <w:b w:val="false"/>
          <w:i w:val="false"/>
          <w:color w:val="000000"/>
          <w:sz w:val="28"/>
        </w:rPr>
        <w:t>
      3) настоящий Договор не предоставляет Пользователю лицензию и не заменяет лицензионный договор;</w:t>
      </w:r>
    </w:p>
    <w:bookmarkEnd w:id="482"/>
    <w:bookmarkStart w:name="z543" w:id="483"/>
    <w:p>
      <w:pPr>
        <w:spacing w:after="0"/>
        <w:ind w:left="0"/>
        <w:jc w:val="both"/>
      </w:pPr>
      <w:r>
        <w:rPr>
          <w:rFonts w:ascii="Times New Roman"/>
          <w:b w:val="false"/>
          <w:i w:val="false"/>
          <w:color w:val="000000"/>
          <w:sz w:val="28"/>
        </w:rPr>
        <w:t>
      заключен о нижеследующем:</w:t>
      </w:r>
    </w:p>
    <w:bookmarkEnd w:id="483"/>
    <w:bookmarkStart w:name="z544" w:id="484"/>
    <w:p>
      <w:pPr>
        <w:spacing w:after="0"/>
        <w:ind w:left="0"/>
        <w:jc w:val="left"/>
      </w:pPr>
      <w:r>
        <w:rPr>
          <w:rFonts w:ascii="Times New Roman"/>
          <w:b/>
          <w:i w:val="false"/>
          <w:color w:val="000000"/>
        </w:rPr>
        <w:t xml:space="preserve"> 2. ПРЕДМЕТ ДОГОВОРА</w:t>
      </w:r>
    </w:p>
    <w:bookmarkEnd w:id="484"/>
    <w:bookmarkStart w:name="z545" w:id="485"/>
    <w:p>
      <w:pPr>
        <w:spacing w:after="0"/>
        <w:ind w:left="0"/>
        <w:jc w:val="both"/>
      </w:pPr>
      <w:r>
        <w:rPr>
          <w:rFonts w:ascii="Times New Roman"/>
          <w:b w:val="false"/>
          <w:i w:val="false"/>
          <w:color w:val="000000"/>
          <w:sz w:val="28"/>
        </w:rPr>
        <w:t>
      2.1. Пользователь обязуется выплачивать вознаграждение за использование объектов смежных прав, указанных в пункте 2.2. настоящего Договора.</w:t>
      </w:r>
    </w:p>
    <w:bookmarkEnd w:id="485"/>
    <w:bookmarkStart w:name="z546" w:id="486"/>
    <w:p>
      <w:pPr>
        <w:spacing w:after="0"/>
        <w:ind w:left="0"/>
        <w:jc w:val="both"/>
      </w:pPr>
      <w:r>
        <w:rPr>
          <w:rFonts w:ascii="Times New Roman"/>
          <w:b w:val="false"/>
          <w:i w:val="false"/>
          <w:color w:val="000000"/>
          <w:sz w:val="28"/>
        </w:rPr>
        <w:t>
      2.2. Использование включает:</w:t>
      </w:r>
    </w:p>
    <w:bookmarkEnd w:id="486"/>
    <w:bookmarkStart w:name="z547" w:id="487"/>
    <w:p>
      <w:pPr>
        <w:spacing w:after="0"/>
        <w:ind w:left="0"/>
        <w:jc w:val="both"/>
      </w:pPr>
      <w:r>
        <w:rPr>
          <w:rFonts w:ascii="Times New Roman"/>
          <w:b w:val="false"/>
          <w:i w:val="false"/>
          <w:color w:val="000000"/>
          <w:sz w:val="28"/>
        </w:rPr>
        <w:t>
      1) публичное исполнение фонограммы;</w:t>
      </w:r>
    </w:p>
    <w:bookmarkEnd w:id="487"/>
    <w:bookmarkStart w:name="z548" w:id="488"/>
    <w:p>
      <w:pPr>
        <w:spacing w:after="0"/>
        <w:ind w:left="0"/>
        <w:jc w:val="both"/>
      </w:pPr>
      <w:r>
        <w:rPr>
          <w:rFonts w:ascii="Times New Roman"/>
          <w:b w:val="false"/>
          <w:i w:val="false"/>
          <w:color w:val="000000"/>
          <w:sz w:val="28"/>
        </w:rPr>
        <w:t>
      2) передача фонограммы в эфир;</w:t>
      </w:r>
    </w:p>
    <w:bookmarkEnd w:id="488"/>
    <w:bookmarkStart w:name="z549" w:id="489"/>
    <w:p>
      <w:pPr>
        <w:spacing w:after="0"/>
        <w:ind w:left="0"/>
        <w:jc w:val="both"/>
      </w:pPr>
      <w:r>
        <w:rPr>
          <w:rFonts w:ascii="Times New Roman"/>
          <w:b w:val="false"/>
          <w:i w:val="false"/>
          <w:color w:val="000000"/>
          <w:sz w:val="28"/>
        </w:rPr>
        <w:t>
      3) сообщение фонограммы для всеобщего сведения по кабелю.</w:t>
      </w:r>
    </w:p>
    <w:bookmarkEnd w:id="489"/>
    <w:bookmarkStart w:name="z550" w:id="490"/>
    <w:p>
      <w:pPr>
        <w:spacing w:after="0"/>
        <w:ind w:left="0"/>
        <w:jc w:val="both"/>
      </w:pPr>
      <w:r>
        <w:rPr>
          <w:rFonts w:ascii="Times New Roman"/>
          <w:b w:val="false"/>
          <w:i w:val="false"/>
          <w:color w:val="000000"/>
          <w:sz w:val="28"/>
        </w:rPr>
        <w:t>
      2.3. ОКУП, действуя от имени правообладателей, собирает и распределяет вознаграждение, поступающее от Пользователя, в соответствии с положениями настоящего Договора и законодательства Республики Казахстан.</w:t>
      </w:r>
    </w:p>
    <w:bookmarkEnd w:id="490"/>
    <w:bookmarkStart w:name="z551" w:id="491"/>
    <w:p>
      <w:pPr>
        <w:spacing w:after="0"/>
        <w:ind w:left="0"/>
        <w:jc w:val="both"/>
      </w:pPr>
      <w:r>
        <w:rPr>
          <w:rFonts w:ascii="Times New Roman"/>
          <w:b w:val="false"/>
          <w:i w:val="false"/>
          <w:color w:val="000000"/>
          <w:sz w:val="28"/>
        </w:rPr>
        <w:t>
      &lt;№. Новый пункт&gt;*</w:t>
      </w:r>
    </w:p>
    <w:bookmarkEnd w:id="491"/>
    <w:bookmarkStart w:name="z552" w:id="492"/>
    <w:p>
      <w:pPr>
        <w:spacing w:after="0"/>
        <w:ind w:left="0"/>
        <w:jc w:val="left"/>
      </w:pPr>
      <w:r>
        <w:rPr>
          <w:rFonts w:ascii="Times New Roman"/>
          <w:b/>
          <w:i w:val="false"/>
          <w:color w:val="000000"/>
        </w:rPr>
        <w:t xml:space="preserve"> 3. ФИНАНСОВЫЕ УСЛОВИЯ</w:t>
      </w:r>
    </w:p>
    <w:bookmarkEnd w:id="492"/>
    <w:bookmarkStart w:name="z553" w:id="493"/>
    <w:p>
      <w:pPr>
        <w:spacing w:after="0"/>
        <w:ind w:left="0"/>
        <w:jc w:val="both"/>
      </w:pPr>
      <w:r>
        <w:rPr>
          <w:rFonts w:ascii="Times New Roman"/>
          <w:b w:val="false"/>
          <w:i w:val="false"/>
          <w:color w:val="000000"/>
          <w:sz w:val="28"/>
        </w:rPr>
        <w:t>
      3.1. За использование фонограммы, опубликованной в коммерческих целях, без согласия производителя фонограммы и исполнителя путем &lt;вид использования&gt; на основании настоящего Договора Пользователь выплачивает ОКУП вознаграждение в размере &lt;размер ставки&gt; тенге.</w:t>
      </w:r>
    </w:p>
    <w:bookmarkEnd w:id="493"/>
    <w:bookmarkStart w:name="z554" w:id="494"/>
    <w:p>
      <w:pPr>
        <w:spacing w:after="0"/>
        <w:ind w:left="0"/>
        <w:jc w:val="both"/>
      </w:pPr>
      <w:r>
        <w:rPr>
          <w:rFonts w:ascii="Times New Roman"/>
          <w:b w:val="false"/>
          <w:i w:val="false"/>
          <w:color w:val="000000"/>
          <w:sz w:val="28"/>
        </w:rPr>
        <w:t>
      3.2. Предусмотренная пунктом 3.1 настоящего Договора сумма вознаграждения выплачивается Пользователем ежемесячно исключительно в безналичной форме путем перечисления на расчетный счет ОКУП для сбора, распределения, выплаты и хранения вознаграждения не позднее 10 числа месяца, следующего за отчетным.</w:t>
      </w:r>
    </w:p>
    <w:bookmarkEnd w:id="494"/>
    <w:bookmarkStart w:name="z555" w:id="495"/>
    <w:p>
      <w:pPr>
        <w:spacing w:after="0"/>
        <w:ind w:left="0"/>
        <w:jc w:val="both"/>
      </w:pPr>
      <w:r>
        <w:rPr>
          <w:rFonts w:ascii="Times New Roman"/>
          <w:b w:val="false"/>
          <w:i w:val="false"/>
          <w:color w:val="000000"/>
          <w:sz w:val="28"/>
        </w:rPr>
        <w:t xml:space="preserve">
      3.3. Пользователь предоставляет отчет об использовании фонограммы посредством одного из следующих способов: &lt;способ предоставления отчета об использовании: самостоятельное внесение сведений на единую цифровую платформу/формирование отчета на единой цифровой платформе&gt; ежемесячно не позднее 10 (десятого) числа месяца, следующего за отчетным, в котором содержатся сведения для заполнения согласно приложению 9 к Правилам управления единой цифровой платформой в сфере коллективного управления правами и предоставления единой точки доступа к ее использованию (далее – Правила). </w:t>
      </w:r>
    </w:p>
    <w:bookmarkEnd w:id="495"/>
    <w:bookmarkStart w:name="z556" w:id="496"/>
    <w:p>
      <w:pPr>
        <w:spacing w:after="0"/>
        <w:ind w:left="0"/>
        <w:jc w:val="both"/>
      </w:pPr>
      <w:r>
        <w:rPr>
          <w:rFonts w:ascii="Times New Roman"/>
          <w:b w:val="false"/>
          <w:i w:val="false"/>
          <w:color w:val="000000"/>
          <w:sz w:val="28"/>
        </w:rPr>
        <w:t>
      3.4. Пользователь несет ответственность за достоверность представленных сведений.</w:t>
      </w:r>
    </w:p>
    <w:bookmarkEnd w:id="496"/>
    <w:bookmarkStart w:name="z557" w:id="497"/>
    <w:p>
      <w:pPr>
        <w:spacing w:after="0"/>
        <w:ind w:left="0"/>
        <w:jc w:val="both"/>
      </w:pPr>
      <w:r>
        <w:rPr>
          <w:rFonts w:ascii="Times New Roman"/>
          <w:b w:val="false"/>
          <w:i w:val="false"/>
          <w:color w:val="000000"/>
          <w:sz w:val="28"/>
        </w:rPr>
        <w:t>
      3.5. В случае, если в течение квартала на площадке Пользователя будут проведены концерты или иные мероприятия, на которые будет осуществляться продажа входных билетов, то Пользователь дополнительно выплачивает вознаграждение в размере &lt;размер ставки&gt; процентов от валового сбора, поступающего от продажи билетов на такие мероприятия.</w:t>
      </w:r>
    </w:p>
    <w:bookmarkEnd w:id="497"/>
    <w:bookmarkStart w:name="z558" w:id="498"/>
    <w:p>
      <w:pPr>
        <w:spacing w:after="0"/>
        <w:ind w:left="0"/>
        <w:jc w:val="both"/>
      </w:pPr>
      <w:r>
        <w:rPr>
          <w:rFonts w:ascii="Times New Roman"/>
          <w:b w:val="false"/>
          <w:i w:val="false"/>
          <w:color w:val="000000"/>
          <w:sz w:val="28"/>
        </w:rPr>
        <w:t>
      &lt;№. Новый пункт&gt;*</w:t>
      </w:r>
    </w:p>
    <w:bookmarkEnd w:id="498"/>
    <w:bookmarkStart w:name="z559" w:id="499"/>
    <w:p>
      <w:pPr>
        <w:spacing w:after="0"/>
        <w:ind w:left="0"/>
        <w:jc w:val="left"/>
      </w:pPr>
      <w:r>
        <w:rPr>
          <w:rFonts w:ascii="Times New Roman"/>
          <w:b/>
          <w:i w:val="false"/>
          <w:color w:val="000000"/>
        </w:rPr>
        <w:t xml:space="preserve"> 4. ГАРАНТИИ</w:t>
      </w:r>
    </w:p>
    <w:bookmarkEnd w:id="499"/>
    <w:bookmarkStart w:name="z560" w:id="500"/>
    <w:p>
      <w:pPr>
        <w:spacing w:after="0"/>
        <w:ind w:left="0"/>
        <w:jc w:val="both"/>
      </w:pPr>
      <w:r>
        <w:rPr>
          <w:rFonts w:ascii="Times New Roman"/>
          <w:b w:val="false"/>
          <w:i w:val="false"/>
          <w:color w:val="000000"/>
          <w:sz w:val="28"/>
        </w:rPr>
        <w:t>
      4.1. ОКУП гарантирует распределение и выплату вознаграждения, выплачиваемого Пользователем в рамках настоящего Договора, Правообладателям в соответствии с Законом и Правилами.</w:t>
      </w:r>
    </w:p>
    <w:bookmarkEnd w:id="500"/>
    <w:bookmarkStart w:name="z561" w:id="501"/>
    <w:p>
      <w:pPr>
        <w:spacing w:after="0"/>
        <w:ind w:left="0"/>
        <w:jc w:val="both"/>
      </w:pPr>
      <w:r>
        <w:rPr>
          <w:rFonts w:ascii="Times New Roman"/>
          <w:b w:val="false"/>
          <w:i w:val="false"/>
          <w:color w:val="000000"/>
          <w:sz w:val="28"/>
        </w:rPr>
        <w:t>
      4.2. ОКУП гарантирует урегулирование возможных имущественных претензий правообладателей к Пользователю, вытекающих из настоящего Договора, при условии полного и своевременного выполнения Пользователем обязательств по настоящему Договору.</w:t>
      </w:r>
    </w:p>
    <w:bookmarkEnd w:id="501"/>
    <w:bookmarkStart w:name="z562" w:id="502"/>
    <w:p>
      <w:pPr>
        <w:spacing w:after="0"/>
        <w:ind w:left="0"/>
        <w:jc w:val="both"/>
      </w:pPr>
      <w:r>
        <w:rPr>
          <w:rFonts w:ascii="Times New Roman"/>
          <w:b w:val="false"/>
          <w:i w:val="false"/>
          <w:color w:val="000000"/>
          <w:sz w:val="28"/>
        </w:rPr>
        <w:t>
      4.3. В случае изменения организационно-правовой формы, характера деятельности, места нахождения и реквизитов Стороны своевременно уведомляют друг друга в письменной форме и (или) посредством единой цифровой платформы.</w:t>
      </w:r>
    </w:p>
    <w:bookmarkEnd w:id="502"/>
    <w:bookmarkStart w:name="z563" w:id="503"/>
    <w:p>
      <w:pPr>
        <w:spacing w:after="0"/>
        <w:ind w:left="0"/>
        <w:jc w:val="both"/>
      </w:pPr>
      <w:r>
        <w:rPr>
          <w:rFonts w:ascii="Times New Roman"/>
          <w:b w:val="false"/>
          <w:i w:val="false"/>
          <w:color w:val="000000"/>
          <w:sz w:val="28"/>
        </w:rPr>
        <w:t>
      &lt;№. Новый пункт&gt;*</w:t>
      </w:r>
    </w:p>
    <w:bookmarkEnd w:id="503"/>
    <w:bookmarkStart w:name="z564" w:id="504"/>
    <w:p>
      <w:pPr>
        <w:spacing w:after="0"/>
        <w:ind w:left="0"/>
        <w:jc w:val="left"/>
      </w:pPr>
      <w:r>
        <w:rPr>
          <w:rFonts w:ascii="Times New Roman"/>
          <w:b/>
          <w:i w:val="false"/>
          <w:color w:val="000000"/>
        </w:rPr>
        <w:t xml:space="preserve"> 5. КОНФИДЕНЦИАЛЬНОСТЬ</w:t>
      </w:r>
    </w:p>
    <w:bookmarkEnd w:id="504"/>
    <w:bookmarkStart w:name="z565" w:id="505"/>
    <w:p>
      <w:pPr>
        <w:spacing w:after="0"/>
        <w:ind w:left="0"/>
        <w:jc w:val="both"/>
      </w:pPr>
      <w:r>
        <w:rPr>
          <w:rFonts w:ascii="Times New Roman"/>
          <w:b w:val="false"/>
          <w:i w:val="false"/>
          <w:color w:val="000000"/>
          <w:sz w:val="28"/>
        </w:rPr>
        <w:t>
      5.1. ОКУП обязуется сохранять конфиденциальность сведений, полученных в связи с исполнением настоящего Договора, а также условий Договора и гарантирует, что примет все меры для обеспечения неразглашения таких сведений.</w:t>
      </w:r>
    </w:p>
    <w:bookmarkEnd w:id="505"/>
    <w:bookmarkStart w:name="z566" w:id="506"/>
    <w:p>
      <w:pPr>
        <w:spacing w:after="0"/>
        <w:ind w:left="0"/>
        <w:jc w:val="both"/>
      </w:pPr>
      <w:r>
        <w:rPr>
          <w:rFonts w:ascii="Times New Roman"/>
          <w:b w:val="false"/>
          <w:i w:val="false"/>
          <w:color w:val="000000"/>
          <w:sz w:val="28"/>
        </w:rPr>
        <w:t>
      5.2. Раскрытие информации экспертной организации, осуществляющей управление единой цифровой платформой, допускается в целях осуществления экспертной организацией функций, возложенных на нее Законом и Правилами.</w:t>
      </w:r>
    </w:p>
    <w:bookmarkEnd w:id="506"/>
    <w:bookmarkStart w:name="z567" w:id="507"/>
    <w:p>
      <w:pPr>
        <w:spacing w:after="0"/>
        <w:ind w:left="0"/>
        <w:jc w:val="both"/>
      </w:pPr>
      <w:r>
        <w:rPr>
          <w:rFonts w:ascii="Times New Roman"/>
          <w:b w:val="false"/>
          <w:i w:val="false"/>
          <w:color w:val="000000"/>
          <w:sz w:val="28"/>
        </w:rPr>
        <w:t>
      5.3. Раскрытие полученной информации и условий договора третьим лицам, за исключением работников ОКУП, имеющих отношение к обеспечению исполнения Договора, а также правообладателей по выплачиваемому вознаграждению, допускается только с письменного разрешения Пользователя или по требованию уполномоченных государственных органов.</w:t>
      </w:r>
    </w:p>
    <w:bookmarkEnd w:id="507"/>
    <w:bookmarkStart w:name="z568" w:id="508"/>
    <w:p>
      <w:pPr>
        <w:spacing w:after="0"/>
        <w:ind w:left="0"/>
        <w:jc w:val="both"/>
      </w:pPr>
      <w:r>
        <w:rPr>
          <w:rFonts w:ascii="Times New Roman"/>
          <w:b w:val="false"/>
          <w:i w:val="false"/>
          <w:color w:val="000000"/>
          <w:sz w:val="28"/>
        </w:rPr>
        <w:t>
      &lt;№. Новый пункт&gt;*</w:t>
      </w:r>
    </w:p>
    <w:bookmarkEnd w:id="508"/>
    <w:bookmarkStart w:name="z569" w:id="509"/>
    <w:p>
      <w:pPr>
        <w:spacing w:after="0"/>
        <w:ind w:left="0"/>
        <w:jc w:val="left"/>
      </w:pPr>
      <w:r>
        <w:rPr>
          <w:rFonts w:ascii="Times New Roman"/>
          <w:b/>
          <w:i w:val="false"/>
          <w:color w:val="000000"/>
        </w:rPr>
        <w:t xml:space="preserve"> 6. ПОРЯДОК РАЗРЕШЕНИЯ СПОРОВ</w:t>
      </w:r>
    </w:p>
    <w:bookmarkEnd w:id="509"/>
    <w:bookmarkStart w:name="z570" w:id="510"/>
    <w:p>
      <w:pPr>
        <w:spacing w:after="0"/>
        <w:ind w:left="0"/>
        <w:jc w:val="both"/>
      </w:pPr>
      <w:r>
        <w:rPr>
          <w:rFonts w:ascii="Times New Roman"/>
          <w:b w:val="false"/>
          <w:i w:val="false"/>
          <w:color w:val="000000"/>
          <w:sz w:val="28"/>
        </w:rPr>
        <w:t>
      6.1. В случае возникновения разногласий и споров между ОКУП и Пользователем по вопросам, предусмотренным настоящим Договором, или в связи с ним, Стороны примут все меры к разрешению их путем переговоров.</w:t>
      </w:r>
    </w:p>
    <w:bookmarkEnd w:id="510"/>
    <w:bookmarkStart w:name="z571" w:id="511"/>
    <w:p>
      <w:pPr>
        <w:spacing w:after="0"/>
        <w:ind w:left="0"/>
        <w:jc w:val="both"/>
      </w:pPr>
      <w:r>
        <w:rPr>
          <w:rFonts w:ascii="Times New Roman"/>
          <w:b w:val="false"/>
          <w:i w:val="false"/>
          <w:color w:val="000000"/>
          <w:sz w:val="28"/>
        </w:rPr>
        <w:t>
      6.2. В случае невозможности урегулирования споров путем переговоров они подлежат рассмотрению в судебном порядке в соответствии с законодательством Республики Казахстан.</w:t>
      </w:r>
    </w:p>
    <w:bookmarkEnd w:id="511"/>
    <w:bookmarkStart w:name="z572" w:id="512"/>
    <w:p>
      <w:pPr>
        <w:spacing w:after="0"/>
        <w:ind w:left="0"/>
        <w:jc w:val="both"/>
      </w:pPr>
      <w:r>
        <w:rPr>
          <w:rFonts w:ascii="Times New Roman"/>
          <w:b w:val="false"/>
          <w:i w:val="false"/>
          <w:color w:val="000000"/>
          <w:sz w:val="28"/>
        </w:rPr>
        <w:t>
      &lt;№. Новый пункт&gt;*</w:t>
      </w:r>
    </w:p>
    <w:bookmarkEnd w:id="512"/>
    <w:bookmarkStart w:name="z573" w:id="513"/>
    <w:p>
      <w:pPr>
        <w:spacing w:after="0"/>
        <w:ind w:left="0"/>
        <w:jc w:val="left"/>
      </w:pPr>
      <w:r>
        <w:rPr>
          <w:rFonts w:ascii="Times New Roman"/>
          <w:b/>
          <w:i w:val="false"/>
          <w:color w:val="000000"/>
        </w:rPr>
        <w:t xml:space="preserve"> 7. СРОК ДЕЙСТВИЯ ДОГОВОРА</w:t>
      </w:r>
    </w:p>
    <w:bookmarkEnd w:id="513"/>
    <w:bookmarkStart w:name="z574" w:id="514"/>
    <w:p>
      <w:pPr>
        <w:spacing w:after="0"/>
        <w:ind w:left="0"/>
        <w:jc w:val="both"/>
      </w:pPr>
      <w:r>
        <w:rPr>
          <w:rFonts w:ascii="Times New Roman"/>
          <w:b w:val="false"/>
          <w:i w:val="false"/>
          <w:color w:val="000000"/>
          <w:sz w:val="28"/>
        </w:rPr>
        <w:t>
      7.1. Настоящий Договор вступает в силу с даты подписания и действует до &lt;срок действия Договора&gt;.</w:t>
      </w:r>
    </w:p>
    <w:bookmarkEnd w:id="514"/>
    <w:bookmarkStart w:name="z575" w:id="515"/>
    <w:p>
      <w:pPr>
        <w:spacing w:after="0"/>
        <w:ind w:left="0"/>
        <w:jc w:val="both"/>
      </w:pPr>
      <w:r>
        <w:rPr>
          <w:rFonts w:ascii="Times New Roman"/>
          <w:b w:val="false"/>
          <w:i w:val="false"/>
          <w:color w:val="000000"/>
          <w:sz w:val="28"/>
        </w:rPr>
        <w:t>
      7.2. Срок действия настоящего Договора автоматически продлевается каждый раз на один календарный год до тех пор, пока одна из Сторон в письменной форме и (или) посредством единой цифровой платформы не уведомит другую Сторону о его расторжении, но не позднее, чем за тридцать календарных дней до окончания срока его действия.</w:t>
      </w:r>
    </w:p>
    <w:bookmarkEnd w:id="515"/>
    <w:bookmarkStart w:name="z576" w:id="516"/>
    <w:p>
      <w:pPr>
        <w:spacing w:after="0"/>
        <w:ind w:left="0"/>
        <w:jc w:val="both"/>
      </w:pPr>
      <w:r>
        <w:rPr>
          <w:rFonts w:ascii="Times New Roman"/>
          <w:b w:val="false"/>
          <w:i w:val="false"/>
          <w:color w:val="000000"/>
          <w:sz w:val="28"/>
        </w:rPr>
        <w:t>
      7.3. Договор может быть расторгнут досрочно по соглашению сторон, а также по требованию одной из Сторон в случае нарушения другой стороной обязательств предусмотренных Договором.</w:t>
      </w:r>
    </w:p>
    <w:bookmarkEnd w:id="516"/>
    <w:bookmarkStart w:name="z577" w:id="517"/>
    <w:p>
      <w:pPr>
        <w:spacing w:after="0"/>
        <w:ind w:left="0"/>
        <w:jc w:val="both"/>
      </w:pPr>
      <w:r>
        <w:rPr>
          <w:rFonts w:ascii="Times New Roman"/>
          <w:b w:val="false"/>
          <w:i w:val="false"/>
          <w:color w:val="000000"/>
          <w:sz w:val="28"/>
        </w:rPr>
        <w:t>
      7.4. После прекращения действия настоящего Договора его положения, предусмотренные разделом 1, остаются в силе до тех пор, пока Пользователь не выполнит обязательства, вытекающие из настоящего Договора, в полном объеме.</w:t>
      </w:r>
    </w:p>
    <w:bookmarkEnd w:id="517"/>
    <w:bookmarkStart w:name="z578" w:id="518"/>
    <w:p>
      <w:pPr>
        <w:spacing w:after="0"/>
        <w:ind w:left="0"/>
        <w:jc w:val="both"/>
      </w:pPr>
      <w:r>
        <w:rPr>
          <w:rFonts w:ascii="Times New Roman"/>
          <w:b w:val="false"/>
          <w:i w:val="false"/>
          <w:color w:val="000000"/>
          <w:sz w:val="28"/>
        </w:rPr>
        <w:t>
      &lt;№. Новый пункт&gt;*</w:t>
      </w:r>
    </w:p>
    <w:bookmarkEnd w:id="518"/>
    <w:bookmarkStart w:name="z579" w:id="519"/>
    <w:p>
      <w:pPr>
        <w:spacing w:after="0"/>
        <w:ind w:left="0"/>
        <w:jc w:val="left"/>
      </w:pPr>
      <w:r>
        <w:rPr>
          <w:rFonts w:ascii="Times New Roman"/>
          <w:b/>
          <w:i w:val="false"/>
          <w:color w:val="000000"/>
        </w:rPr>
        <w:t xml:space="preserve"> 8. ПРОЧИЕ УСЛОВИЯ</w:t>
      </w:r>
    </w:p>
    <w:bookmarkEnd w:id="519"/>
    <w:bookmarkStart w:name="z580" w:id="520"/>
    <w:p>
      <w:pPr>
        <w:spacing w:after="0"/>
        <w:ind w:left="0"/>
        <w:jc w:val="both"/>
      </w:pPr>
      <w:r>
        <w:rPr>
          <w:rFonts w:ascii="Times New Roman"/>
          <w:b w:val="false"/>
          <w:i w:val="false"/>
          <w:color w:val="000000"/>
          <w:sz w:val="28"/>
        </w:rPr>
        <w:t>
      8.1. Условия, не урегулированные настоящим Договором, но имеющие отношение к его предмету, регулируются в соответствии с законодательством Республики Казахстан.</w:t>
      </w:r>
    </w:p>
    <w:bookmarkEnd w:id="520"/>
    <w:bookmarkStart w:name="z581" w:id="521"/>
    <w:p>
      <w:pPr>
        <w:spacing w:after="0"/>
        <w:ind w:left="0"/>
        <w:jc w:val="both"/>
      </w:pPr>
      <w:r>
        <w:rPr>
          <w:rFonts w:ascii="Times New Roman"/>
          <w:b w:val="false"/>
          <w:i w:val="false"/>
          <w:color w:val="000000"/>
          <w:sz w:val="28"/>
        </w:rPr>
        <w:t>
      8.2. Все изменения и дополнения к настоящему Договору действительны лишь в тех случаях, если они совершены в форме, предусмотренной законодательством Республики Казахстан, и подписаны уполномоченными на то представителями Сторон.</w:t>
      </w:r>
    </w:p>
    <w:bookmarkEnd w:id="521"/>
    <w:bookmarkStart w:name="z582" w:id="522"/>
    <w:p>
      <w:pPr>
        <w:spacing w:after="0"/>
        <w:ind w:left="0"/>
        <w:jc w:val="both"/>
      </w:pPr>
      <w:r>
        <w:rPr>
          <w:rFonts w:ascii="Times New Roman"/>
          <w:b w:val="false"/>
          <w:i w:val="false"/>
          <w:color w:val="000000"/>
          <w:sz w:val="28"/>
        </w:rPr>
        <w:t>
      &lt;№. Новый пункт&gt; *</w:t>
      </w:r>
    </w:p>
    <w:bookmarkEnd w:id="522"/>
    <w:bookmarkStart w:name="z583" w:id="523"/>
    <w:p>
      <w:pPr>
        <w:spacing w:after="0"/>
        <w:ind w:left="0"/>
        <w:jc w:val="both"/>
      </w:pPr>
      <w:r>
        <w:rPr>
          <w:rFonts w:ascii="Times New Roman"/>
          <w:b w:val="false"/>
          <w:i w:val="false"/>
          <w:color w:val="000000"/>
          <w:sz w:val="28"/>
        </w:rPr>
        <w:t>
      Примечание:</w:t>
      </w:r>
    </w:p>
    <w:bookmarkEnd w:id="523"/>
    <w:bookmarkStart w:name="z584" w:id="524"/>
    <w:p>
      <w:pPr>
        <w:spacing w:after="0"/>
        <w:ind w:left="0"/>
        <w:jc w:val="both"/>
      </w:pPr>
      <w:r>
        <w:rPr>
          <w:rFonts w:ascii="Times New Roman"/>
          <w:b w:val="false"/>
          <w:i w:val="false"/>
          <w:color w:val="000000"/>
          <w:sz w:val="28"/>
        </w:rPr>
        <w:t>
      *Пункты (подпункты) заполняются (дополняются) по соглашению сторон с учетом требований законодательства Республики Казахстан.</w:t>
      </w:r>
    </w:p>
    <w:bookmarkEnd w:id="524"/>
    <w:bookmarkStart w:name="z585" w:id="525"/>
    <w:p>
      <w:pPr>
        <w:spacing w:after="0"/>
        <w:ind w:left="0"/>
        <w:jc w:val="left"/>
      </w:pPr>
      <w:r>
        <w:rPr>
          <w:rFonts w:ascii="Times New Roman"/>
          <w:b/>
          <w:i w:val="false"/>
          <w:color w:val="000000"/>
        </w:rPr>
        <w:t xml:space="preserve"> 9. РЕКВИЗИТЫ СТОРОН:</w:t>
      </w:r>
    </w:p>
    <w:bookmarkEnd w:id="5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6" w:id="526"/>
          <w:p>
            <w:pPr>
              <w:spacing w:after="20"/>
              <w:ind w:left="20"/>
              <w:jc w:val="both"/>
            </w:pPr>
            <w:r>
              <w:rPr>
                <w:rFonts w:ascii="Times New Roman"/>
                <w:b w:val="false"/>
                <w:i w:val="false"/>
                <w:color w:val="000000"/>
                <w:sz w:val="20"/>
              </w:rPr>
              <w:t>
ОКУП</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ОКУП&gt;</w:t>
            </w:r>
          </w:p>
          <w:p>
            <w:pPr>
              <w:spacing w:after="20"/>
              <w:ind w:left="20"/>
              <w:jc w:val="both"/>
            </w:pPr>
            <w:r>
              <w:rPr>
                <w:rFonts w:ascii="Times New Roman"/>
                <w:b w:val="false"/>
                <w:i w:val="false"/>
                <w:color w:val="000000"/>
                <w:sz w:val="20"/>
              </w:rPr>
              <w:t>
ИИК: &lt;заполняется ОКУП&gt;</w:t>
            </w:r>
          </w:p>
        </w:tc>
        <w:tc>
          <w:tcPr>
            <w:tcW w:w="6150" w:type="dxa"/>
            <w:tcBorders/>
            <w:tcMar>
              <w:top w:w="15" w:type="dxa"/>
              <w:left w:w="15" w:type="dxa"/>
              <w:bottom w:w="15" w:type="dxa"/>
              <w:right w:w="15" w:type="dxa"/>
            </w:tcMar>
            <w:vAlign w:val="center"/>
          </w:tcPr>
          <w:bookmarkStart w:name="z593" w:id="527"/>
          <w:p>
            <w:pPr>
              <w:spacing w:after="20"/>
              <w:ind w:left="20"/>
              <w:jc w:val="both"/>
            </w:pPr>
            <w:r>
              <w:rPr>
                <w:rFonts w:ascii="Times New Roman"/>
                <w:b w:val="false"/>
                <w:i w:val="false"/>
                <w:color w:val="000000"/>
                <w:sz w:val="20"/>
              </w:rPr>
              <w:t>
Пользователь</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&lt;полное наименование&gt;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Пользователем&gt;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Пользователем&gt;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Пользователем&gt;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 &lt;заполняется Пользователем&gt;</w:t>
            </w:r>
          </w:p>
          <w:p>
            <w:pPr>
              <w:spacing w:after="20"/>
              <w:ind w:left="20"/>
              <w:jc w:val="both"/>
            </w:pPr>
            <w:r>
              <w:rPr>
                <w:rFonts w:ascii="Times New Roman"/>
                <w:b w:val="false"/>
                <w:i w:val="false"/>
                <w:color w:val="000000"/>
                <w:sz w:val="20"/>
              </w:rPr>
              <w:t>
ИИК: &lt;заполняется Пользователем &gt;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bookmarkStart w:name="z599" w:id="528"/>
          <w:p>
            <w:pPr>
              <w:spacing w:after="20"/>
              <w:ind w:left="20"/>
              <w:jc w:val="both"/>
            </w:pPr>
            <w:r>
              <w:rPr>
                <w:rFonts w:ascii="Times New Roman"/>
                <w:b w:val="false"/>
                <w:i w:val="false"/>
                <w:color w:val="000000"/>
                <w:sz w:val="20"/>
              </w:rPr>
              <w:t xml:space="preserve">
Руководитель ОКУП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c>
          <w:tcPr>
            <w:tcW w:w="6150" w:type="dxa"/>
            <w:tcBorders/>
            <w:tcMar>
              <w:top w:w="15" w:type="dxa"/>
              <w:left w:w="15" w:type="dxa"/>
              <w:bottom w:w="15" w:type="dxa"/>
              <w:right w:w="15" w:type="dxa"/>
            </w:tcMar>
            <w:vAlign w:val="center"/>
          </w:tcPr>
          <w:bookmarkStart w:name="z601" w:id="529"/>
          <w:p>
            <w:pPr>
              <w:spacing w:after="20"/>
              <w:ind w:left="20"/>
              <w:jc w:val="both"/>
            </w:pPr>
            <w:r>
              <w:rPr>
                <w:rFonts w:ascii="Times New Roman"/>
                <w:b w:val="false"/>
                <w:i w:val="false"/>
                <w:color w:val="000000"/>
                <w:sz w:val="20"/>
              </w:rPr>
              <w:t>
Пользователь</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 и должность&gt;</w:t>
            </w:r>
          </w:p>
          <w:p>
            <w:pPr>
              <w:spacing w:after="20"/>
              <w:ind w:left="20"/>
              <w:jc w:val="both"/>
            </w:pPr>
            <w:r>
              <w:rPr>
                <w:rFonts w:ascii="Times New Roman"/>
                <w:b w:val="false"/>
                <w:i w:val="false"/>
                <w:color w:val="000000"/>
                <w:sz w:val="20"/>
              </w:rPr>
              <w:t>
подпись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530"/>
    <w:p>
      <w:pPr>
        <w:spacing w:after="0"/>
        <w:ind w:left="0"/>
        <w:jc w:val="left"/>
      </w:pPr>
      <w:r>
        <w:rPr>
          <w:rFonts w:ascii="Times New Roman"/>
          <w:b/>
          <w:i w:val="false"/>
          <w:color w:val="000000"/>
        </w:rPr>
        <w:t xml:space="preserve"> ДОГОВОР  </w:t>
      </w:r>
      <w:r>
        <w:br/>
      </w:r>
      <w:r>
        <w:rPr>
          <w:rFonts w:ascii="Times New Roman"/>
          <w:b/>
          <w:i w:val="false"/>
          <w:color w:val="000000"/>
        </w:rPr>
        <w:t>об использовании единой цифровой платформы в сфере коллективного управления правами</w:t>
      </w:r>
    </w:p>
    <w:bookmarkEnd w:id="530"/>
    <w:bookmarkStart w:name="z606" w:id="531"/>
    <w:p>
      <w:pPr>
        <w:spacing w:after="0"/>
        <w:ind w:left="0"/>
        <w:jc w:val="both"/>
      </w:pPr>
      <w:r>
        <w:rPr>
          <w:rFonts w:ascii="Times New Roman"/>
          <w:b w:val="false"/>
          <w:i w:val="false"/>
          <w:color w:val="000000"/>
          <w:sz w:val="28"/>
        </w:rPr>
        <w:t xml:space="preserve">
      &lt;идентификационный номер&gt; </w:t>
      </w:r>
    </w:p>
    <w:bookmarkEnd w:id="531"/>
    <w:bookmarkStart w:name="z607" w:id="532"/>
    <w:p>
      <w:pPr>
        <w:spacing w:after="0"/>
        <w:ind w:left="0"/>
        <w:jc w:val="both"/>
      </w:pPr>
      <w:r>
        <w:rPr>
          <w:rFonts w:ascii="Times New Roman"/>
          <w:b w:val="false"/>
          <w:i w:val="false"/>
          <w:color w:val="000000"/>
          <w:sz w:val="28"/>
        </w:rPr>
        <w:t xml:space="preserve">
      &lt;место нахождения экспертной организации&gt; </w:t>
      </w:r>
    </w:p>
    <w:bookmarkEnd w:id="532"/>
    <w:bookmarkStart w:name="z608" w:id="533"/>
    <w:p>
      <w:pPr>
        <w:spacing w:after="0"/>
        <w:ind w:left="0"/>
        <w:jc w:val="both"/>
      </w:pPr>
      <w:r>
        <w:rPr>
          <w:rFonts w:ascii="Times New Roman"/>
          <w:b w:val="false"/>
          <w:i w:val="false"/>
          <w:color w:val="000000"/>
          <w:sz w:val="28"/>
        </w:rPr>
        <w:t>
      &lt;№номер договора&gt; (при наличии)             &lt;дата заключения договора&gt;</w:t>
      </w:r>
    </w:p>
    <w:bookmarkEnd w:id="533"/>
    <w:bookmarkStart w:name="z609" w:id="534"/>
    <w:p>
      <w:pPr>
        <w:spacing w:after="0"/>
        <w:ind w:left="0"/>
        <w:jc w:val="both"/>
      </w:pPr>
      <w:r>
        <w:rPr>
          <w:rFonts w:ascii="Times New Roman"/>
          <w:b w:val="false"/>
          <w:i w:val="false"/>
          <w:color w:val="000000"/>
          <w:sz w:val="28"/>
        </w:rPr>
        <w:t>
      РГП на ПХВ "Национальный институт интеллектуальной собственности" Комитета по правам интеллектуальной собственности Министерства юстиции Республики Казахстан, созданное по решению Правительства Республики Казахстан и действующее в соответствии с законодательством Республики Казахстан, в лице &lt;ФИО, должность&gt;, действующим на основании &lt;основание&gt;, именуемое в дальнейшем "экспертная организация", с одной стороны, и &lt;полное наименование ОКУП&gt;, осуществляющее свою деятельность в соответствии с Законом Республики Казахстан "Об авторском праве и смежных правах" (далее – Закон), в лице &lt;ФИО, должность&gt;, действующего на основании &lt;основание&gt;, именуемая в дальнейшем "ОКУП", с другой стороны, совместно именуемые "Стороны", принимая во внимание функции, осуществляемые экспертной организации в соответствии со статьями 9-2 и 45-1 Закона, а также функции и обязанности ОКУП в соответствии со статьями 45 и 46 Закона, заключили настоящий Договор об использовании единой цифровой платформы в сфере коллективного управления правами (далее – Договор) о нижеследующем:</w:t>
      </w:r>
    </w:p>
    <w:bookmarkEnd w:id="534"/>
    <w:bookmarkStart w:name="z610" w:id="535"/>
    <w:p>
      <w:pPr>
        <w:spacing w:after="0"/>
        <w:ind w:left="0"/>
        <w:jc w:val="left"/>
      </w:pPr>
      <w:r>
        <w:rPr>
          <w:rFonts w:ascii="Times New Roman"/>
          <w:b/>
          <w:i w:val="false"/>
          <w:color w:val="000000"/>
        </w:rPr>
        <w:t xml:space="preserve"> 1. ПРЕДМЕТ ДОГОВОРА</w:t>
      </w:r>
    </w:p>
    <w:bookmarkEnd w:id="535"/>
    <w:bookmarkStart w:name="z611" w:id="536"/>
    <w:p>
      <w:pPr>
        <w:spacing w:after="0"/>
        <w:ind w:left="0"/>
        <w:jc w:val="both"/>
      </w:pPr>
      <w:r>
        <w:rPr>
          <w:rFonts w:ascii="Times New Roman"/>
          <w:b w:val="false"/>
          <w:i w:val="false"/>
          <w:color w:val="000000"/>
          <w:sz w:val="28"/>
        </w:rPr>
        <w:t>
      1.1. Экспертная организация предоставляет ОКУП единую точку доступа для использования единой цифровой платформы в сфере коллективного управления правами (далее – единая цифровая платформа) в соответствии с Законом.</w:t>
      </w:r>
    </w:p>
    <w:bookmarkEnd w:id="536"/>
    <w:bookmarkStart w:name="z612" w:id="537"/>
    <w:p>
      <w:pPr>
        <w:spacing w:after="0"/>
        <w:ind w:left="0"/>
        <w:jc w:val="both"/>
      </w:pPr>
      <w:r>
        <w:rPr>
          <w:rFonts w:ascii="Times New Roman"/>
          <w:b w:val="false"/>
          <w:i w:val="false"/>
          <w:color w:val="000000"/>
          <w:sz w:val="28"/>
        </w:rPr>
        <w:t>
      1.2. ОКУП использует единую цифровую платформу в целях сбора, распределения и выплаты вознаграждения правообладателям в соответствии с Законом и Правилами управления единой цифровой платформой в сфере коллективного управления правами и предоставления единой точки доступа к ее использованию (далее – Правила).</w:t>
      </w:r>
    </w:p>
    <w:bookmarkEnd w:id="537"/>
    <w:bookmarkStart w:name="z613" w:id="538"/>
    <w:p>
      <w:pPr>
        <w:spacing w:after="0"/>
        <w:ind w:left="0"/>
        <w:jc w:val="both"/>
      </w:pPr>
      <w:r>
        <w:rPr>
          <w:rFonts w:ascii="Times New Roman"/>
          <w:b w:val="false"/>
          <w:i w:val="false"/>
          <w:color w:val="000000"/>
          <w:sz w:val="28"/>
        </w:rPr>
        <w:t>
      &lt;№. Новый пункт&gt;*</w:t>
      </w:r>
    </w:p>
    <w:bookmarkEnd w:id="538"/>
    <w:bookmarkStart w:name="z614" w:id="539"/>
    <w:p>
      <w:pPr>
        <w:spacing w:after="0"/>
        <w:ind w:left="0"/>
        <w:jc w:val="left"/>
      </w:pPr>
      <w:r>
        <w:rPr>
          <w:rFonts w:ascii="Times New Roman"/>
          <w:b/>
          <w:i w:val="false"/>
          <w:color w:val="000000"/>
        </w:rPr>
        <w:t xml:space="preserve"> 2. ФИНАНСОВЫЕ УСЛОВИЯ</w:t>
      </w:r>
    </w:p>
    <w:bookmarkEnd w:id="539"/>
    <w:bookmarkStart w:name="z615" w:id="540"/>
    <w:p>
      <w:pPr>
        <w:spacing w:after="0"/>
        <w:ind w:left="0"/>
        <w:jc w:val="both"/>
      </w:pPr>
      <w:r>
        <w:rPr>
          <w:rFonts w:ascii="Times New Roman"/>
          <w:b w:val="false"/>
          <w:i w:val="false"/>
          <w:color w:val="000000"/>
          <w:sz w:val="28"/>
        </w:rPr>
        <w:t>
      2.1. Фактические расходы ОКУП в соответствии с Законом не должны превышать тридцати процентов от суммы собранного вознаграждения.</w:t>
      </w:r>
    </w:p>
    <w:bookmarkEnd w:id="540"/>
    <w:bookmarkStart w:name="z616" w:id="541"/>
    <w:p>
      <w:pPr>
        <w:spacing w:after="0"/>
        <w:ind w:left="0"/>
        <w:jc w:val="both"/>
      </w:pPr>
      <w:r>
        <w:rPr>
          <w:rFonts w:ascii="Times New Roman"/>
          <w:b w:val="false"/>
          <w:i w:val="false"/>
          <w:color w:val="000000"/>
          <w:sz w:val="28"/>
        </w:rPr>
        <w:t>
      2.2. К фактическим расходам ОКУП в том числе относятся расходы, связанные с использованием единой цифровой платформы в рамках ее деятельности по коллективному управлению правами.</w:t>
      </w:r>
    </w:p>
    <w:bookmarkEnd w:id="541"/>
    <w:bookmarkStart w:name="z617" w:id="542"/>
    <w:p>
      <w:pPr>
        <w:spacing w:after="0"/>
        <w:ind w:left="0"/>
        <w:jc w:val="both"/>
      </w:pPr>
      <w:r>
        <w:rPr>
          <w:rFonts w:ascii="Times New Roman"/>
          <w:b w:val="false"/>
          <w:i w:val="false"/>
          <w:color w:val="000000"/>
          <w:sz w:val="28"/>
        </w:rPr>
        <w:t>
      2.3. ОКУП возмещает фактические расходы экспертной организации по внедрению, обеспечению функционирования, осуществлению информационного наполнения, развития, сопровождения и системно-технического обслуживания единой цифровой платформы, но не более пятнадцати процентов от суммы собранного вознаграждения.</w:t>
      </w:r>
    </w:p>
    <w:bookmarkEnd w:id="542"/>
    <w:bookmarkStart w:name="z618" w:id="543"/>
    <w:p>
      <w:pPr>
        <w:spacing w:after="0"/>
        <w:ind w:left="0"/>
        <w:jc w:val="both"/>
      </w:pPr>
      <w:r>
        <w:rPr>
          <w:rFonts w:ascii="Times New Roman"/>
          <w:b w:val="false"/>
          <w:i w:val="false"/>
          <w:color w:val="000000"/>
          <w:sz w:val="28"/>
        </w:rPr>
        <w:t>
      2.4. ОКУП осуществляет оплату фактических расходов по использованию единой цифровой платформы путем перечисления денежных средств на расчетный счет экспертной организации не позднее десятого числа месяца, следующего за отчетным кварталом.</w:t>
      </w:r>
    </w:p>
    <w:bookmarkEnd w:id="543"/>
    <w:bookmarkStart w:name="z619" w:id="544"/>
    <w:p>
      <w:pPr>
        <w:spacing w:after="0"/>
        <w:ind w:left="0"/>
        <w:jc w:val="both"/>
      </w:pPr>
      <w:r>
        <w:rPr>
          <w:rFonts w:ascii="Times New Roman"/>
          <w:b w:val="false"/>
          <w:i w:val="false"/>
          <w:color w:val="000000"/>
          <w:sz w:val="28"/>
        </w:rPr>
        <w:t>
      2.5. Экспертная организация по требованию ОКУП предоставляет ей документы, подтверждающие фактические расходы по обеспечению функционирования единой цифровой платформы, указанные в пункте 2.3 настоящего Договора.</w:t>
      </w:r>
    </w:p>
    <w:bookmarkEnd w:id="544"/>
    <w:bookmarkStart w:name="z620" w:id="545"/>
    <w:p>
      <w:pPr>
        <w:spacing w:after="0"/>
        <w:ind w:left="0"/>
        <w:jc w:val="both"/>
      </w:pPr>
      <w:r>
        <w:rPr>
          <w:rFonts w:ascii="Times New Roman"/>
          <w:b w:val="false"/>
          <w:i w:val="false"/>
          <w:color w:val="000000"/>
          <w:sz w:val="28"/>
        </w:rPr>
        <w:t>
      2.6. В случае если сумма фактических расходов экспертной организации согласно пункту 2.3 настоящего Договора превышает пятнадцать процентов от суммы собранного вознаграждения всеми ОКУП за отчетный период, экспертная организация выставляет счет ОКУП для сбора, распределения, выплаты и хранения вознаграждения на возмещение части таких расходов в размере пятнадцати процентов от общей суммы собранного вознаграждения за отчетный период. Оставшаяся часть фактических расходов не подлежит отдельному возмещению и не образует задолженности ОКУП перед экспертной организацией.</w:t>
      </w:r>
    </w:p>
    <w:bookmarkEnd w:id="545"/>
    <w:bookmarkStart w:name="z621" w:id="546"/>
    <w:p>
      <w:pPr>
        <w:spacing w:after="0"/>
        <w:ind w:left="0"/>
        <w:jc w:val="both"/>
      </w:pPr>
      <w:r>
        <w:rPr>
          <w:rFonts w:ascii="Times New Roman"/>
          <w:b w:val="false"/>
          <w:i w:val="false"/>
          <w:color w:val="000000"/>
          <w:sz w:val="28"/>
        </w:rPr>
        <w:t>
      &lt;№. Новый пункт&gt;*</w:t>
      </w:r>
    </w:p>
    <w:bookmarkEnd w:id="546"/>
    <w:bookmarkStart w:name="z622" w:id="547"/>
    <w:p>
      <w:pPr>
        <w:spacing w:after="0"/>
        <w:ind w:left="0"/>
        <w:jc w:val="left"/>
      </w:pPr>
      <w:r>
        <w:rPr>
          <w:rFonts w:ascii="Times New Roman"/>
          <w:b/>
          <w:i w:val="false"/>
          <w:color w:val="000000"/>
        </w:rPr>
        <w:t xml:space="preserve"> 3. ПРАВА И ОБЯЗАННОСТИ СТОРОН</w:t>
      </w:r>
    </w:p>
    <w:bookmarkEnd w:id="547"/>
    <w:bookmarkStart w:name="z623" w:id="548"/>
    <w:p>
      <w:pPr>
        <w:spacing w:after="0"/>
        <w:ind w:left="0"/>
        <w:jc w:val="both"/>
      </w:pPr>
      <w:r>
        <w:rPr>
          <w:rFonts w:ascii="Times New Roman"/>
          <w:b w:val="false"/>
          <w:i w:val="false"/>
          <w:color w:val="000000"/>
          <w:sz w:val="28"/>
        </w:rPr>
        <w:t>
      3.1. ОКУП вправе:</w:t>
      </w:r>
    </w:p>
    <w:bookmarkEnd w:id="548"/>
    <w:bookmarkStart w:name="z624" w:id="549"/>
    <w:p>
      <w:pPr>
        <w:spacing w:after="0"/>
        <w:ind w:left="0"/>
        <w:jc w:val="both"/>
      </w:pPr>
      <w:r>
        <w:rPr>
          <w:rFonts w:ascii="Times New Roman"/>
          <w:b w:val="false"/>
          <w:i w:val="false"/>
          <w:color w:val="000000"/>
          <w:sz w:val="28"/>
        </w:rPr>
        <w:t>
      1) запрашивать и получать у экспертной организации консультационную помощь по вопросам функционирования единой цифровой платформы;</w:t>
      </w:r>
    </w:p>
    <w:bookmarkEnd w:id="549"/>
    <w:bookmarkStart w:name="z625" w:id="550"/>
    <w:p>
      <w:pPr>
        <w:spacing w:after="0"/>
        <w:ind w:left="0"/>
        <w:jc w:val="both"/>
      </w:pPr>
      <w:r>
        <w:rPr>
          <w:rFonts w:ascii="Times New Roman"/>
          <w:b w:val="false"/>
          <w:i w:val="false"/>
          <w:color w:val="000000"/>
          <w:sz w:val="28"/>
        </w:rPr>
        <w:t>
      2) сообщать экспертной организации о возникающих при работе с единой цифровой платформой технических неполадок, требовать их устранения.</w:t>
      </w:r>
    </w:p>
    <w:bookmarkEnd w:id="550"/>
    <w:bookmarkStart w:name="z626" w:id="551"/>
    <w:p>
      <w:pPr>
        <w:spacing w:after="0"/>
        <w:ind w:left="0"/>
        <w:jc w:val="both"/>
      </w:pPr>
      <w:r>
        <w:rPr>
          <w:rFonts w:ascii="Times New Roman"/>
          <w:b w:val="false"/>
          <w:i w:val="false"/>
          <w:color w:val="000000"/>
          <w:sz w:val="28"/>
        </w:rPr>
        <w:t>
      &lt;№. Новый подпункт&gt;*</w:t>
      </w:r>
    </w:p>
    <w:bookmarkEnd w:id="551"/>
    <w:bookmarkStart w:name="z627" w:id="552"/>
    <w:p>
      <w:pPr>
        <w:spacing w:after="0"/>
        <w:ind w:left="0"/>
        <w:jc w:val="both"/>
      </w:pPr>
      <w:r>
        <w:rPr>
          <w:rFonts w:ascii="Times New Roman"/>
          <w:b w:val="false"/>
          <w:i w:val="false"/>
          <w:color w:val="000000"/>
          <w:sz w:val="28"/>
        </w:rPr>
        <w:t>
      3.2. ОКУП обязуется:</w:t>
      </w:r>
    </w:p>
    <w:bookmarkEnd w:id="552"/>
    <w:bookmarkStart w:name="z628" w:id="553"/>
    <w:p>
      <w:pPr>
        <w:spacing w:after="0"/>
        <w:ind w:left="0"/>
        <w:jc w:val="both"/>
      </w:pPr>
      <w:r>
        <w:rPr>
          <w:rFonts w:ascii="Times New Roman"/>
          <w:b w:val="false"/>
          <w:i w:val="false"/>
          <w:color w:val="000000"/>
          <w:sz w:val="28"/>
        </w:rPr>
        <w:t>
      1) использовать единую цифровую платформу по назначению в соответствии с Законом и Правилами;</w:t>
      </w:r>
    </w:p>
    <w:bookmarkEnd w:id="553"/>
    <w:bookmarkStart w:name="z629" w:id="554"/>
    <w:p>
      <w:pPr>
        <w:spacing w:after="0"/>
        <w:ind w:left="0"/>
        <w:jc w:val="both"/>
      </w:pPr>
      <w:r>
        <w:rPr>
          <w:rFonts w:ascii="Times New Roman"/>
          <w:b w:val="false"/>
          <w:i w:val="false"/>
          <w:color w:val="000000"/>
          <w:sz w:val="28"/>
        </w:rPr>
        <w:t>
      2) при регистрации и авторизации на единой цифровой платформе представить (заполнить) полную и достоверную информацию в соответствии с Законом и Правилами;</w:t>
      </w:r>
    </w:p>
    <w:bookmarkEnd w:id="554"/>
    <w:bookmarkStart w:name="z630" w:id="555"/>
    <w:p>
      <w:pPr>
        <w:spacing w:after="0"/>
        <w:ind w:left="0"/>
        <w:jc w:val="both"/>
      </w:pPr>
      <w:r>
        <w:rPr>
          <w:rFonts w:ascii="Times New Roman"/>
          <w:b w:val="false"/>
          <w:i w:val="false"/>
          <w:color w:val="000000"/>
          <w:sz w:val="28"/>
        </w:rPr>
        <w:t>
      3) обеспечивать своевременность размещаемых сведений;</w:t>
      </w:r>
    </w:p>
    <w:bookmarkEnd w:id="555"/>
    <w:bookmarkStart w:name="z631" w:id="556"/>
    <w:p>
      <w:pPr>
        <w:spacing w:after="0"/>
        <w:ind w:left="0"/>
        <w:jc w:val="both"/>
      </w:pPr>
      <w:r>
        <w:rPr>
          <w:rFonts w:ascii="Times New Roman"/>
          <w:b w:val="false"/>
          <w:i w:val="false"/>
          <w:color w:val="000000"/>
          <w:sz w:val="28"/>
        </w:rPr>
        <w:t>
      4) не размещать на единой цифровой платформе информацию, нарушающую законодательство Республики Казахстан;</w:t>
      </w:r>
    </w:p>
    <w:bookmarkEnd w:id="556"/>
    <w:bookmarkStart w:name="z632" w:id="557"/>
    <w:p>
      <w:pPr>
        <w:spacing w:after="0"/>
        <w:ind w:left="0"/>
        <w:jc w:val="both"/>
      </w:pPr>
      <w:r>
        <w:rPr>
          <w:rFonts w:ascii="Times New Roman"/>
          <w:b w:val="false"/>
          <w:i w:val="false"/>
          <w:color w:val="000000"/>
          <w:sz w:val="28"/>
        </w:rPr>
        <w:t>
      5) выплачивать экспертной организации суммы на покрытие фактических расходов согласно пункту 2.3 настоящего Договора.</w:t>
      </w:r>
    </w:p>
    <w:bookmarkEnd w:id="557"/>
    <w:bookmarkStart w:name="z633" w:id="558"/>
    <w:p>
      <w:pPr>
        <w:spacing w:after="0"/>
        <w:ind w:left="0"/>
        <w:jc w:val="both"/>
      </w:pPr>
      <w:r>
        <w:rPr>
          <w:rFonts w:ascii="Times New Roman"/>
          <w:b w:val="false"/>
          <w:i w:val="false"/>
          <w:color w:val="000000"/>
          <w:sz w:val="28"/>
        </w:rPr>
        <w:t>
      &lt;№. Новый подпункт&gt;*</w:t>
      </w:r>
    </w:p>
    <w:bookmarkEnd w:id="558"/>
    <w:bookmarkStart w:name="z634" w:id="559"/>
    <w:p>
      <w:pPr>
        <w:spacing w:after="0"/>
        <w:ind w:left="0"/>
        <w:jc w:val="both"/>
      </w:pPr>
      <w:r>
        <w:rPr>
          <w:rFonts w:ascii="Times New Roman"/>
          <w:b w:val="false"/>
          <w:i w:val="false"/>
          <w:color w:val="000000"/>
          <w:sz w:val="28"/>
        </w:rPr>
        <w:t>
      3.3. Экспертная организация вправе:</w:t>
      </w:r>
    </w:p>
    <w:bookmarkEnd w:id="559"/>
    <w:bookmarkStart w:name="z635" w:id="560"/>
    <w:p>
      <w:pPr>
        <w:spacing w:after="0"/>
        <w:ind w:left="0"/>
        <w:jc w:val="both"/>
      </w:pPr>
      <w:r>
        <w:rPr>
          <w:rFonts w:ascii="Times New Roman"/>
          <w:b w:val="false"/>
          <w:i w:val="false"/>
          <w:color w:val="000000"/>
          <w:sz w:val="28"/>
        </w:rPr>
        <w:t>
      1) запрашивать и получать необходимую информацию от ОКУП для обеспечения функционирования единой цифровой платформы;</w:t>
      </w:r>
    </w:p>
    <w:bookmarkEnd w:id="560"/>
    <w:bookmarkStart w:name="z636" w:id="561"/>
    <w:p>
      <w:pPr>
        <w:spacing w:after="0"/>
        <w:ind w:left="0"/>
        <w:jc w:val="both"/>
      </w:pPr>
      <w:r>
        <w:rPr>
          <w:rFonts w:ascii="Times New Roman"/>
          <w:b w:val="false"/>
          <w:i w:val="false"/>
          <w:color w:val="000000"/>
          <w:sz w:val="28"/>
        </w:rPr>
        <w:t>
      2) осуществлять сверку достоверности сведений, представленных ОКУП на единой цифровой платформе;</w:t>
      </w:r>
    </w:p>
    <w:bookmarkEnd w:id="561"/>
    <w:bookmarkStart w:name="z637" w:id="562"/>
    <w:p>
      <w:pPr>
        <w:spacing w:after="0"/>
        <w:ind w:left="0"/>
        <w:jc w:val="both"/>
      </w:pPr>
      <w:r>
        <w:rPr>
          <w:rFonts w:ascii="Times New Roman"/>
          <w:b w:val="false"/>
          <w:i w:val="false"/>
          <w:color w:val="000000"/>
          <w:sz w:val="28"/>
        </w:rPr>
        <w:t>
      3) осуществлять мониторинг единой цифровой платформы, а также обеспечивать взаимодействие единой цифровой платформы с цифровыми системами;</w:t>
      </w:r>
    </w:p>
    <w:bookmarkEnd w:id="562"/>
    <w:bookmarkStart w:name="z638" w:id="563"/>
    <w:p>
      <w:pPr>
        <w:spacing w:after="0"/>
        <w:ind w:left="0"/>
        <w:jc w:val="both"/>
      </w:pPr>
      <w:r>
        <w:rPr>
          <w:rFonts w:ascii="Times New Roman"/>
          <w:b w:val="false"/>
          <w:i w:val="false"/>
          <w:color w:val="000000"/>
          <w:sz w:val="28"/>
        </w:rPr>
        <w:t>
      4) проводить плановые профилактические и/или технические работы на единой цифровой платформе. Срок проведения профилактических и/или технических работ устанавливается с учетом приоритета выходных и праздничных дней;</w:t>
      </w:r>
    </w:p>
    <w:bookmarkEnd w:id="563"/>
    <w:bookmarkStart w:name="z639" w:id="564"/>
    <w:p>
      <w:pPr>
        <w:spacing w:after="0"/>
        <w:ind w:left="0"/>
        <w:jc w:val="both"/>
      </w:pPr>
      <w:r>
        <w:rPr>
          <w:rFonts w:ascii="Times New Roman"/>
          <w:b w:val="false"/>
          <w:i w:val="false"/>
          <w:color w:val="000000"/>
          <w:sz w:val="28"/>
        </w:rPr>
        <w:t>
      5) проводить внеплановые профилактические и/или технические работы по согласованию с уполномоченным органом.\</w:t>
      </w:r>
    </w:p>
    <w:bookmarkEnd w:id="564"/>
    <w:bookmarkStart w:name="z640" w:id="565"/>
    <w:p>
      <w:pPr>
        <w:spacing w:after="0"/>
        <w:ind w:left="0"/>
        <w:jc w:val="both"/>
      </w:pPr>
      <w:r>
        <w:rPr>
          <w:rFonts w:ascii="Times New Roman"/>
          <w:b w:val="false"/>
          <w:i w:val="false"/>
          <w:color w:val="000000"/>
          <w:sz w:val="28"/>
        </w:rPr>
        <w:t>
      &lt;№. Новый подпункт&gt;*</w:t>
      </w:r>
    </w:p>
    <w:bookmarkEnd w:id="565"/>
    <w:bookmarkStart w:name="z641" w:id="566"/>
    <w:p>
      <w:pPr>
        <w:spacing w:after="0"/>
        <w:ind w:left="0"/>
        <w:jc w:val="both"/>
      </w:pPr>
      <w:r>
        <w:rPr>
          <w:rFonts w:ascii="Times New Roman"/>
          <w:b w:val="false"/>
          <w:i w:val="false"/>
          <w:color w:val="000000"/>
          <w:sz w:val="28"/>
        </w:rPr>
        <w:t>
      3.4. Экспертная организация обязуется:</w:t>
      </w:r>
    </w:p>
    <w:bookmarkEnd w:id="566"/>
    <w:bookmarkStart w:name="z642" w:id="56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567"/>
    <w:bookmarkStart w:name="z643" w:id="568"/>
    <w:p>
      <w:pPr>
        <w:spacing w:after="0"/>
        <w:ind w:left="0"/>
        <w:jc w:val="both"/>
      </w:pPr>
      <w:r>
        <w:rPr>
          <w:rFonts w:ascii="Times New Roman"/>
          <w:b w:val="false"/>
          <w:i w:val="false"/>
          <w:color w:val="000000"/>
          <w:sz w:val="28"/>
        </w:rPr>
        <w:t>
      2) обеспечивать функционирование, информационное наполнение, развитие, сопровождение и системно-техническое обслуживание единой цифровой платформы в соответствии с требованиями Закона;</w:t>
      </w:r>
    </w:p>
    <w:bookmarkEnd w:id="568"/>
    <w:bookmarkStart w:name="z644" w:id="569"/>
    <w:p>
      <w:pPr>
        <w:spacing w:after="0"/>
        <w:ind w:left="0"/>
        <w:jc w:val="both"/>
      </w:pPr>
      <w:r>
        <w:rPr>
          <w:rFonts w:ascii="Times New Roman"/>
          <w:b w:val="false"/>
          <w:i w:val="false"/>
          <w:color w:val="000000"/>
          <w:sz w:val="28"/>
        </w:rPr>
        <w:t>
      3) оказывать консультационную помощь субъекту единой цифровой платформы по вопросам функционирования единой цифровой платформы;</w:t>
      </w:r>
    </w:p>
    <w:bookmarkEnd w:id="569"/>
    <w:bookmarkStart w:name="z645" w:id="570"/>
    <w:p>
      <w:pPr>
        <w:spacing w:after="0"/>
        <w:ind w:left="0"/>
        <w:jc w:val="both"/>
      </w:pPr>
      <w:r>
        <w:rPr>
          <w:rFonts w:ascii="Times New Roman"/>
          <w:b w:val="false"/>
          <w:i w:val="false"/>
          <w:color w:val="000000"/>
          <w:sz w:val="28"/>
        </w:rPr>
        <w:t>
      4) обеспечивать кибербезопасность данных, размещенных на единой цифровой платформе.</w:t>
      </w:r>
    </w:p>
    <w:bookmarkEnd w:id="570"/>
    <w:bookmarkStart w:name="z646" w:id="571"/>
    <w:p>
      <w:pPr>
        <w:spacing w:after="0"/>
        <w:ind w:left="0"/>
        <w:jc w:val="both"/>
      </w:pPr>
      <w:r>
        <w:rPr>
          <w:rFonts w:ascii="Times New Roman"/>
          <w:b w:val="false"/>
          <w:i w:val="false"/>
          <w:color w:val="000000"/>
          <w:sz w:val="28"/>
        </w:rPr>
        <w:t>
      &lt;№. Новый подпункт&gt;*</w:t>
      </w:r>
    </w:p>
    <w:bookmarkEnd w:id="571"/>
    <w:bookmarkStart w:name="z647" w:id="572"/>
    <w:p>
      <w:pPr>
        <w:spacing w:after="0"/>
        <w:ind w:left="0"/>
        <w:jc w:val="both"/>
      </w:pPr>
      <w:r>
        <w:rPr>
          <w:rFonts w:ascii="Times New Roman"/>
          <w:b w:val="false"/>
          <w:i w:val="false"/>
          <w:color w:val="000000"/>
          <w:sz w:val="28"/>
        </w:rPr>
        <w:t>
      &lt;№. Новый пункт&gt;*</w:t>
      </w:r>
    </w:p>
    <w:bookmarkEnd w:id="572"/>
    <w:bookmarkStart w:name="z648" w:id="573"/>
    <w:p>
      <w:pPr>
        <w:spacing w:after="0"/>
        <w:ind w:left="0"/>
        <w:jc w:val="left"/>
      </w:pPr>
      <w:r>
        <w:rPr>
          <w:rFonts w:ascii="Times New Roman"/>
          <w:b/>
          <w:i w:val="false"/>
          <w:color w:val="000000"/>
        </w:rPr>
        <w:t xml:space="preserve"> 4. ПРАВОВОЙ РЕЖИМ ПЕРСОНАЛЬНЫХ ДАННЫХ</w:t>
      </w:r>
    </w:p>
    <w:bookmarkEnd w:id="573"/>
    <w:bookmarkStart w:name="z649" w:id="574"/>
    <w:p>
      <w:pPr>
        <w:spacing w:after="0"/>
        <w:ind w:left="0"/>
        <w:jc w:val="both"/>
      </w:pPr>
      <w:r>
        <w:rPr>
          <w:rFonts w:ascii="Times New Roman"/>
          <w:b w:val="false"/>
          <w:i w:val="false"/>
          <w:color w:val="000000"/>
          <w:sz w:val="28"/>
        </w:rPr>
        <w:t>
      4.1. ОКУП дает свое согласие экспертной организации на обработку, хранение, использование и передачу персональных данных правообладателей, включая, но не ограничиваясь, фамилией, именем, отчеством, псевдонимом, контактными данными, идентификационными кодами, сведениями о принадлежащих ему объектах авторских и (или) смежных прав, долях прав и иной информацией, необходимой для целей коллективного управления правами с использованием единой цифровой платформы.</w:t>
      </w:r>
    </w:p>
    <w:bookmarkEnd w:id="574"/>
    <w:bookmarkStart w:name="z650" w:id="575"/>
    <w:p>
      <w:pPr>
        <w:spacing w:after="0"/>
        <w:ind w:left="0"/>
        <w:jc w:val="both"/>
      </w:pPr>
      <w:r>
        <w:rPr>
          <w:rFonts w:ascii="Times New Roman"/>
          <w:b w:val="false"/>
          <w:i w:val="false"/>
          <w:color w:val="000000"/>
          <w:sz w:val="28"/>
        </w:rPr>
        <w:t>
      4.2. ОКУП обеспечивает законность сбора и передачи персональных данных, а также наличие согласий субъектов персональных данных, если иное не предусмотрено законодательством Республики Казахстан.</w:t>
      </w:r>
    </w:p>
    <w:bookmarkEnd w:id="575"/>
    <w:bookmarkStart w:name="z651" w:id="576"/>
    <w:p>
      <w:pPr>
        <w:spacing w:after="0"/>
        <w:ind w:left="0"/>
        <w:jc w:val="both"/>
      </w:pPr>
      <w:r>
        <w:rPr>
          <w:rFonts w:ascii="Times New Roman"/>
          <w:b w:val="false"/>
          <w:i w:val="false"/>
          <w:color w:val="000000"/>
          <w:sz w:val="28"/>
        </w:rPr>
        <w:t>
      4.3. Экспертная организация осуществляет хранение и обработку сведений, размещаемых ОКУП на единой цифровой платформе, исключительно в целях осуществления функций, возложенных на нее Законом и Правилами.</w:t>
      </w:r>
    </w:p>
    <w:bookmarkEnd w:id="576"/>
    <w:bookmarkStart w:name="z652" w:id="577"/>
    <w:p>
      <w:pPr>
        <w:spacing w:after="0"/>
        <w:ind w:left="0"/>
        <w:jc w:val="both"/>
      </w:pPr>
      <w:r>
        <w:rPr>
          <w:rFonts w:ascii="Times New Roman"/>
          <w:b w:val="false"/>
          <w:i w:val="false"/>
          <w:color w:val="000000"/>
          <w:sz w:val="28"/>
        </w:rPr>
        <w:t>
      4.4. Прекращение действия или расторжение настоящего Договора не влечет уничтожение персональных данных и иной информации на единой цифровой платформе, размещенных ОКУП, если их дальнейшее хранение необходимо для исполнения требований законодательства Республики Казахстан.</w:t>
      </w:r>
    </w:p>
    <w:bookmarkEnd w:id="577"/>
    <w:bookmarkStart w:name="z653" w:id="578"/>
    <w:p>
      <w:pPr>
        <w:spacing w:after="0"/>
        <w:ind w:left="0"/>
        <w:jc w:val="both"/>
      </w:pPr>
      <w:r>
        <w:rPr>
          <w:rFonts w:ascii="Times New Roman"/>
          <w:b w:val="false"/>
          <w:i w:val="false"/>
          <w:color w:val="000000"/>
          <w:sz w:val="28"/>
        </w:rPr>
        <w:t>
      &lt;№. Новый пункт&gt;*</w:t>
      </w:r>
    </w:p>
    <w:bookmarkEnd w:id="578"/>
    <w:bookmarkStart w:name="z654" w:id="579"/>
    <w:p>
      <w:pPr>
        <w:spacing w:after="0"/>
        <w:ind w:left="0"/>
        <w:jc w:val="left"/>
      </w:pPr>
      <w:r>
        <w:rPr>
          <w:rFonts w:ascii="Times New Roman"/>
          <w:b/>
          <w:i w:val="false"/>
          <w:color w:val="000000"/>
        </w:rPr>
        <w:t xml:space="preserve"> 5. ОТВЕТСТВЕННОСТЬ СТОРОН</w:t>
      </w:r>
    </w:p>
    <w:bookmarkEnd w:id="579"/>
    <w:bookmarkStart w:name="z655" w:id="580"/>
    <w:p>
      <w:pPr>
        <w:spacing w:after="0"/>
        <w:ind w:left="0"/>
        <w:jc w:val="both"/>
      </w:pPr>
      <w:r>
        <w:rPr>
          <w:rFonts w:ascii="Times New Roman"/>
          <w:b w:val="false"/>
          <w:i w:val="false"/>
          <w:color w:val="000000"/>
          <w:sz w:val="28"/>
        </w:rPr>
        <w:t>
      5.1. За неисполнение или ненадлежащее исполнение обязательств по Договору Стороны несут ответственность в соответствии с законодательством Республики Казахстан.</w:t>
      </w:r>
    </w:p>
    <w:bookmarkEnd w:id="580"/>
    <w:bookmarkStart w:name="z656" w:id="581"/>
    <w:p>
      <w:pPr>
        <w:spacing w:after="0"/>
        <w:ind w:left="0"/>
        <w:jc w:val="both"/>
      </w:pPr>
      <w:r>
        <w:rPr>
          <w:rFonts w:ascii="Times New Roman"/>
          <w:b w:val="false"/>
          <w:i w:val="false"/>
          <w:color w:val="000000"/>
          <w:sz w:val="28"/>
        </w:rPr>
        <w:t>
      5.2. Экспертная организация не несет ответственности перед ОКУП за качество каналов связи, настройки интернет-браузеров и за перебои в работе, происходящие по причинам, не зависящим от экспертной организации.</w:t>
      </w:r>
    </w:p>
    <w:bookmarkEnd w:id="581"/>
    <w:bookmarkStart w:name="z657" w:id="582"/>
    <w:p>
      <w:pPr>
        <w:spacing w:after="0"/>
        <w:ind w:left="0"/>
        <w:jc w:val="both"/>
      </w:pPr>
      <w:r>
        <w:rPr>
          <w:rFonts w:ascii="Times New Roman"/>
          <w:b w:val="false"/>
          <w:i w:val="false"/>
          <w:color w:val="000000"/>
          <w:sz w:val="28"/>
        </w:rPr>
        <w:t>
      &lt;№. Новый пункт&gt;*</w:t>
      </w:r>
    </w:p>
    <w:bookmarkEnd w:id="582"/>
    <w:bookmarkStart w:name="z658" w:id="583"/>
    <w:p>
      <w:pPr>
        <w:spacing w:after="0"/>
        <w:ind w:left="0"/>
        <w:jc w:val="left"/>
      </w:pPr>
      <w:r>
        <w:rPr>
          <w:rFonts w:ascii="Times New Roman"/>
          <w:b/>
          <w:i w:val="false"/>
          <w:color w:val="000000"/>
        </w:rPr>
        <w:t xml:space="preserve"> 6. СРОК ДЕЙСТВИЯ ДОГОВОРА</w:t>
      </w:r>
    </w:p>
    <w:bookmarkEnd w:id="583"/>
    <w:bookmarkStart w:name="z659" w:id="584"/>
    <w:p>
      <w:pPr>
        <w:spacing w:after="0"/>
        <w:ind w:left="0"/>
        <w:jc w:val="both"/>
      </w:pPr>
      <w:r>
        <w:rPr>
          <w:rFonts w:ascii="Times New Roman"/>
          <w:b w:val="false"/>
          <w:i w:val="false"/>
          <w:color w:val="000000"/>
          <w:sz w:val="28"/>
        </w:rPr>
        <w:t>
      6.1. Настоящий Договор вступает в силу и действует в течение одного календарного года с даты его подписания Сторонами.</w:t>
      </w:r>
    </w:p>
    <w:bookmarkEnd w:id="584"/>
    <w:bookmarkStart w:name="z660" w:id="585"/>
    <w:p>
      <w:pPr>
        <w:spacing w:after="0"/>
        <w:ind w:left="0"/>
        <w:jc w:val="both"/>
      </w:pPr>
      <w:r>
        <w:rPr>
          <w:rFonts w:ascii="Times New Roman"/>
          <w:b w:val="false"/>
          <w:i w:val="false"/>
          <w:color w:val="000000"/>
          <w:sz w:val="28"/>
        </w:rPr>
        <w:t>
      6.2. Срок действия настоящего Договора автоматически продлевается каждый раз на один календарный год до тех пор, пока одна из Сторон посредством единой цифровой платформы не уведомит другую сторону о его расторжении, но не позднее, чем за тридцать календарных дней до окончания срока его действия.</w:t>
      </w:r>
    </w:p>
    <w:bookmarkEnd w:id="585"/>
    <w:bookmarkStart w:name="z661" w:id="586"/>
    <w:p>
      <w:pPr>
        <w:spacing w:after="0"/>
        <w:ind w:left="0"/>
        <w:jc w:val="both"/>
      </w:pPr>
      <w:r>
        <w:rPr>
          <w:rFonts w:ascii="Times New Roman"/>
          <w:b w:val="false"/>
          <w:i w:val="false"/>
          <w:color w:val="000000"/>
          <w:sz w:val="28"/>
        </w:rPr>
        <w:t>
      6.3. Договор может быть расторгнут досрочно в порядке и по основаниям, предусмотренным законодательством Республики Казахстан.</w:t>
      </w:r>
    </w:p>
    <w:bookmarkEnd w:id="586"/>
    <w:bookmarkStart w:name="z662" w:id="587"/>
    <w:p>
      <w:pPr>
        <w:spacing w:after="0"/>
        <w:ind w:left="0"/>
        <w:jc w:val="both"/>
      </w:pPr>
      <w:r>
        <w:rPr>
          <w:rFonts w:ascii="Times New Roman"/>
          <w:b w:val="false"/>
          <w:i w:val="false"/>
          <w:color w:val="000000"/>
          <w:sz w:val="28"/>
        </w:rPr>
        <w:t>
      &lt;№. Новый пункт&gt;*</w:t>
      </w:r>
    </w:p>
    <w:bookmarkEnd w:id="587"/>
    <w:bookmarkStart w:name="z663" w:id="588"/>
    <w:p>
      <w:pPr>
        <w:spacing w:after="0"/>
        <w:ind w:left="0"/>
        <w:jc w:val="left"/>
      </w:pPr>
      <w:r>
        <w:rPr>
          <w:rFonts w:ascii="Times New Roman"/>
          <w:b/>
          <w:i w:val="false"/>
          <w:color w:val="000000"/>
        </w:rPr>
        <w:t xml:space="preserve"> 7. ОБСТОЯТЕЛЬСТВА НЕПРЕОДОЛИМОЙ СИЛЫ (ФОРС-МАЖОР)</w:t>
      </w:r>
    </w:p>
    <w:bookmarkEnd w:id="588"/>
    <w:bookmarkStart w:name="z664" w:id="589"/>
    <w:p>
      <w:pPr>
        <w:spacing w:after="0"/>
        <w:ind w:left="0"/>
        <w:jc w:val="both"/>
      </w:pPr>
      <w:r>
        <w:rPr>
          <w:rFonts w:ascii="Times New Roman"/>
          <w:b w:val="false"/>
          <w:i w:val="false"/>
          <w:color w:val="000000"/>
          <w:sz w:val="28"/>
        </w:rPr>
        <w:t>
      7.1. Стороны освобождаются от ответственности за невыполнение или ненадлежащее выполнение своих обязательств по Договору, если таковое явилось следствием обстоятельств непреодолимой силы (форс-мажор), которые включают без ограничения: наводнения, пожары, техногенные катастрофы, другие стихийные природные явления, военные действия, террористические акты, блокада, забастовки, а также запретные меры государственных органов, оказавшие непосредственное влияние на исполнение условий Договора.</w:t>
      </w:r>
    </w:p>
    <w:bookmarkEnd w:id="589"/>
    <w:bookmarkStart w:name="z665" w:id="590"/>
    <w:p>
      <w:pPr>
        <w:spacing w:after="0"/>
        <w:ind w:left="0"/>
        <w:jc w:val="both"/>
      </w:pPr>
      <w:r>
        <w:rPr>
          <w:rFonts w:ascii="Times New Roman"/>
          <w:b w:val="false"/>
          <w:i w:val="false"/>
          <w:color w:val="000000"/>
          <w:sz w:val="28"/>
        </w:rPr>
        <w:t>
      7.2.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в течение четырнадцати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bookmarkEnd w:id="590"/>
    <w:bookmarkStart w:name="z666" w:id="591"/>
    <w:p>
      <w:pPr>
        <w:spacing w:after="0"/>
        <w:ind w:left="0"/>
        <w:jc w:val="both"/>
      </w:pPr>
      <w:r>
        <w:rPr>
          <w:rFonts w:ascii="Times New Roman"/>
          <w:b w:val="false"/>
          <w:i w:val="false"/>
          <w:color w:val="000000"/>
          <w:sz w:val="28"/>
        </w:rPr>
        <w:t>
      &lt;№. Новый пункт&gt;*</w:t>
      </w:r>
    </w:p>
    <w:bookmarkEnd w:id="591"/>
    <w:bookmarkStart w:name="z667" w:id="592"/>
    <w:p>
      <w:pPr>
        <w:spacing w:after="0"/>
        <w:ind w:left="0"/>
        <w:jc w:val="left"/>
      </w:pPr>
      <w:r>
        <w:rPr>
          <w:rFonts w:ascii="Times New Roman"/>
          <w:b/>
          <w:i w:val="false"/>
          <w:color w:val="000000"/>
        </w:rPr>
        <w:t xml:space="preserve"> 8. ПОРЯДОК РАЗРЕШЕНИЯ СПОРОВ</w:t>
      </w:r>
    </w:p>
    <w:bookmarkEnd w:id="592"/>
    <w:bookmarkStart w:name="z668" w:id="593"/>
    <w:p>
      <w:pPr>
        <w:spacing w:after="0"/>
        <w:ind w:left="0"/>
        <w:jc w:val="both"/>
      </w:pPr>
      <w:r>
        <w:rPr>
          <w:rFonts w:ascii="Times New Roman"/>
          <w:b w:val="false"/>
          <w:i w:val="false"/>
          <w:color w:val="000000"/>
          <w:sz w:val="28"/>
        </w:rPr>
        <w:t>
      8.1. Все споры и разногласия, возникающие в связи с исполнением настоящего Договора, разрешаются путем переговоров между Сторонами.</w:t>
      </w:r>
    </w:p>
    <w:bookmarkEnd w:id="593"/>
    <w:bookmarkStart w:name="z669" w:id="594"/>
    <w:p>
      <w:pPr>
        <w:spacing w:after="0"/>
        <w:ind w:left="0"/>
        <w:jc w:val="both"/>
      </w:pPr>
      <w:r>
        <w:rPr>
          <w:rFonts w:ascii="Times New Roman"/>
          <w:b w:val="false"/>
          <w:i w:val="false"/>
          <w:color w:val="000000"/>
          <w:sz w:val="28"/>
        </w:rPr>
        <w:t>
      8.2. Если в течение пятнадцати рабочих дней после начала таких переговоров Стороны не смогут разрешить спор по Договору, любая из Сторон может потребовать решения этого вопроса в судебном порядке по месту нахождения Экспертной организации.</w:t>
      </w:r>
    </w:p>
    <w:bookmarkEnd w:id="594"/>
    <w:bookmarkStart w:name="z670" w:id="595"/>
    <w:p>
      <w:pPr>
        <w:spacing w:after="0"/>
        <w:ind w:left="0"/>
        <w:jc w:val="both"/>
      </w:pPr>
      <w:r>
        <w:rPr>
          <w:rFonts w:ascii="Times New Roman"/>
          <w:b w:val="false"/>
          <w:i w:val="false"/>
          <w:color w:val="000000"/>
          <w:sz w:val="28"/>
        </w:rPr>
        <w:t>
      8.3. Все вопросы, не урегулированные Договором, регулируются законодательством Республики Казахстан.</w:t>
      </w:r>
    </w:p>
    <w:bookmarkEnd w:id="595"/>
    <w:bookmarkStart w:name="z671" w:id="596"/>
    <w:p>
      <w:pPr>
        <w:spacing w:after="0"/>
        <w:ind w:left="0"/>
        <w:jc w:val="both"/>
      </w:pPr>
      <w:r>
        <w:rPr>
          <w:rFonts w:ascii="Times New Roman"/>
          <w:b w:val="false"/>
          <w:i w:val="false"/>
          <w:color w:val="000000"/>
          <w:sz w:val="28"/>
        </w:rPr>
        <w:t>
      &lt;№. Новый пункт&gt;*</w:t>
      </w:r>
    </w:p>
    <w:bookmarkEnd w:id="596"/>
    <w:bookmarkStart w:name="z672" w:id="597"/>
    <w:p>
      <w:pPr>
        <w:spacing w:after="0"/>
        <w:ind w:left="0"/>
        <w:jc w:val="left"/>
      </w:pPr>
      <w:r>
        <w:rPr>
          <w:rFonts w:ascii="Times New Roman"/>
          <w:b/>
          <w:i w:val="false"/>
          <w:color w:val="000000"/>
        </w:rPr>
        <w:t xml:space="preserve"> 9. ЗАКЛЮЧИТЕЛЬНЫЕ ПОЛОЖЕНИЯ</w:t>
      </w:r>
    </w:p>
    <w:bookmarkEnd w:id="597"/>
    <w:bookmarkStart w:name="z673" w:id="598"/>
    <w:p>
      <w:pPr>
        <w:spacing w:after="0"/>
        <w:ind w:left="0"/>
        <w:jc w:val="both"/>
      </w:pPr>
      <w:r>
        <w:rPr>
          <w:rFonts w:ascii="Times New Roman"/>
          <w:b w:val="false"/>
          <w:i w:val="false"/>
          <w:color w:val="000000"/>
          <w:sz w:val="28"/>
        </w:rPr>
        <w:t>
      9.1. Условия, не урегулированные настоящим Договором, но имеющие отношение к его предмету, регулируются в соответствии с законодательством Республики Казахстан.</w:t>
      </w:r>
    </w:p>
    <w:bookmarkEnd w:id="598"/>
    <w:bookmarkStart w:name="z674" w:id="599"/>
    <w:p>
      <w:pPr>
        <w:spacing w:after="0"/>
        <w:ind w:left="0"/>
        <w:jc w:val="both"/>
      </w:pPr>
      <w:r>
        <w:rPr>
          <w:rFonts w:ascii="Times New Roman"/>
          <w:b w:val="false"/>
          <w:i w:val="false"/>
          <w:color w:val="000000"/>
          <w:sz w:val="28"/>
        </w:rPr>
        <w:t>
      9.2. Все изменения и дополнения к настоящему Договору действительны лишь в тех случаях, если они совершены в форме, предусмотренной законодательством Республики Казахстан, и подписаны уполномоченными на то представителями Сторон.</w:t>
      </w:r>
    </w:p>
    <w:bookmarkEnd w:id="599"/>
    <w:bookmarkStart w:name="z675" w:id="600"/>
    <w:p>
      <w:pPr>
        <w:spacing w:after="0"/>
        <w:ind w:left="0"/>
        <w:jc w:val="both"/>
      </w:pPr>
      <w:r>
        <w:rPr>
          <w:rFonts w:ascii="Times New Roman"/>
          <w:b w:val="false"/>
          <w:i w:val="false"/>
          <w:color w:val="000000"/>
          <w:sz w:val="28"/>
        </w:rPr>
        <w:t>
      &lt;№. Новый пункт&gt;*</w:t>
      </w:r>
    </w:p>
    <w:bookmarkEnd w:id="600"/>
    <w:bookmarkStart w:name="z676" w:id="601"/>
    <w:p>
      <w:pPr>
        <w:spacing w:after="0"/>
        <w:ind w:left="0"/>
        <w:jc w:val="both"/>
      </w:pPr>
      <w:r>
        <w:rPr>
          <w:rFonts w:ascii="Times New Roman"/>
          <w:b w:val="false"/>
          <w:i w:val="false"/>
          <w:color w:val="000000"/>
          <w:sz w:val="28"/>
        </w:rPr>
        <w:t>
      Примечание:</w:t>
      </w:r>
    </w:p>
    <w:bookmarkEnd w:id="601"/>
    <w:bookmarkStart w:name="z677" w:id="602"/>
    <w:p>
      <w:pPr>
        <w:spacing w:after="0"/>
        <w:ind w:left="0"/>
        <w:jc w:val="both"/>
      </w:pPr>
      <w:r>
        <w:rPr>
          <w:rFonts w:ascii="Times New Roman"/>
          <w:b w:val="false"/>
          <w:i w:val="false"/>
          <w:color w:val="000000"/>
          <w:sz w:val="28"/>
        </w:rPr>
        <w:t>
      *Пункты (подпункты) заполняются (дополняются) по соглашению сторон с учетом требований законодательства Республики Казахстан.</w:t>
      </w:r>
    </w:p>
    <w:bookmarkEnd w:id="602"/>
    <w:bookmarkStart w:name="z678" w:id="603"/>
    <w:p>
      <w:pPr>
        <w:spacing w:after="0"/>
        <w:ind w:left="0"/>
        <w:jc w:val="both"/>
      </w:pPr>
      <w:r>
        <w:rPr>
          <w:rFonts w:ascii="Times New Roman"/>
          <w:b w:val="false"/>
          <w:i w:val="false"/>
          <w:color w:val="000000"/>
          <w:sz w:val="28"/>
        </w:rPr>
        <w:t>
      10. РЕКВИЗИТЫ И ПОДПИСИ СТОРОН</w:t>
      </w:r>
    </w:p>
    <w:bookmarkEnd w:id="6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9" w:id="604"/>
          <w:p>
            <w:pPr>
              <w:spacing w:after="20"/>
              <w:ind w:left="20"/>
              <w:jc w:val="both"/>
            </w:pPr>
            <w:r>
              <w:rPr>
                <w:rFonts w:ascii="Times New Roman"/>
                <w:b w:val="false"/>
                <w:i w:val="false"/>
                <w:color w:val="000000"/>
                <w:sz w:val="20"/>
              </w:rPr>
              <w:t xml:space="preserve">
Экспертная организация: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Экспертной организацией&gt;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Экспертной организацией&gt;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Экспертной организацией&gt;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&lt;заполняется Экспертной организацией&gt;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&lt;заполняется Экспертной организацией&gt;</w:t>
            </w:r>
          </w:p>
          <w:p>
            <w:pPr>
              <w:spacing w:after="20"/>
              <w:ind w:left="20"/>
              <w:jc w:val="both"/>
            </w:pPr>
            <w:r>
              <w:rPr>
                <w:rFonts w:ascii="Times New Roman"/>
                <w:b w:val="false"/>
                <w:i w:val="false"/>
                <w:color w:val="000000"/>
                <w:sz w:val="20"/>
              </w:rPr>
              <w:t>
ИИК: &lt; заполняется Экспертной организацией&gt;</w:t>
            </w:r>
          </w:p>
        </w:tc>
        <w:tc>
          <w:tcPr>
            <w:tcW w:w="6150" w:type="dxa"/>
            <w:tcBorders/>
            <w:tcMar>
              <w:top w:w="15" w:type="dxa"/>
              <w:left w:w="15" w:type="dxa"/>
              <w:bottom w:w="15" w:type="dxa"/>
              <w:right w:w="15" w:type="dxa"/>
            </w:tcMar>
            <w:vAlign w:val="center"/>
          </w:tcPr>
          <w:bookmarkStart w:name="z686" w:id="605"/>
          <w:p>
            <w:pPr>
              <w:spacing w:after="20"/>
              <w:ind w:left="20"/>
              <w:jc w:val="both"/>
            </w:pPr>
            <w:r>
              <w:rPr>
                <w:rFonts w:ascii="Times New Roman"/>
                <w:b w:val="false"/>
                <w:i w:val="false"/>
                <w:color w:val="000000"/>
                <w:sz w:val="20"/>
              </w:rPr>
              <w:t xml:space="preserve">
ОКУП: </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&lt;заполняется ОКУП&gt;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сайт: &lt;заполняется ОКУП&gt; </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 &lt;заполняется ОКУП&gt;</w:t>
            </w:r>
          </w:p>
          <w:p>
            <w:pPr>
              <w:spacing w:after="20"/>
              <w:ind w:left="20"/>
              <w:jc w:val="both"/>
            </w:pPr>
            <w:r>
              <w:rPr>
                <w:rFonts w:ascii="Times New Roman"/>
                <w:b w:val="false"/>
                <w:i w:val="false"/>
                <w:color w:val="000000"/>
                <w:sz w:val="20"/>
              </w:rPr>
              <w:t>
ИИК: &lt;заполняется ОКУП&gt;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bookmarkStart w:name="z693" w:id="606"/>
          <w:p>
            <w:pPr>
              <w:spacing w:after="20"/>
              <w:ind w:left="20"/>
              <w:jc w:val="both"/>
            </w:pPr>
            <w:r>
              <w:rPr>
                <w:rFonts w:ascii="Times New Roman"/>
                <w:b w:val="false"/>
                <w:i w:val="false"/>
                <w:color w:val="000000"/>
                <w:sz w:val="20"/>
              </w:rPr>
              <w:t xml:space="preserve">
Руководитель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Экспертной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&lt;ФИО, полное наименование должности&gt; </w:t>
            </w:r>
          </w:p>
          <w:p>
            <w:pPr>
              <w:spacing w:after="20"/>
              <w:ind w:left="20"/>
              <w:jc w:val="both"/>
            </w:pPr>
            <w:r>
              <w:rPr>
                <w:rFonts w:ascii="Times New Roman"/>
                <w:b w:val="false"/>
                <w:i w:val="false"/>
                <w:color w:val="000000"/>
                <w:sz w:val="20"/>
              </w:rPr>
              <w:t>
&lt;подпись&gt;</w:t>
            </w:r>
          </w:p>
        </w:tc>
        <w:tc>
          <w:tcPr>
            <w:tcW w:w="6150" w:type="dxa"/>
            <w:tcBorders/>
            <w:tcMar>
              <w:top w:w="15" w:type="dxa"/>
              <w:left w:w="15" w:type="dxa"/>
              <w:bottom w:w="15" w:type="dxa"/>
              <w:right w:w="15" w:type="dxa"/>
            </w:tcMar>
            <w:vAlign w:val="center"/>
          </w:tcPr>
          <w:bookmarkStart w:name="z696" w:id="607"/>
          <w:p>
            <w:pPr>
              <w:spacing w:after="20"/>
              <w:ind w:left="20"/>
              <w:jc w:val="both"/>
            </w:pPr>
            <w:r>
              <w:rPr>
                <w:rFonts w:ascii="Times New Roman"/>
                <w:b w:val="false"/>
                <w:i w:val="false"/>
                <w:color w:val="000000"/>
                <w:sz w:val="20"/>
              </w:rPr>
              <w:t xml:space="preserve">
Руководитель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ОКУП</w:t>
            </w:r>
          </w:p>
          <w:p>
            <w:pPr>
              <w:spacing w:after="20"/>
              <w:ind w:left="20"/>
              <w:jc w:val="both"/>
            </w:pPr>
            <w:r>
              <w:rPr>
                <w:rFonts w:ascii="Times New Roman"/>
                <w:b w:val="false"/>
                <w:i w:val="false"/>
                <w:color w:val="000000"/>
                <w:sz w:val="20"/>
              </w:rPr>
              <w:t>
</w:t>
            </w:r>
            <w:r>
              <w:rPr>
                <w:rFonts w:ascii="Times New Roman"/>
                <w:b w:val="false"/>
                <w:i w:val="false"/>
                <w:color w:val="000000"/>
                <w:sz w:val="20"/>
              </w:rPr>
              <w:t>&lt;ФИО, полное наименование должности&gt;</w:t>
            </w:r>
          </w:p>
          <w:p>
            <w:pPr>
              <w:spacing w:after="20"/>
              <w:ind w:left="20"/>
              <w:jc w:val="both"/>
            </w:pPr>
            <w:r>
              <w:rPr>
                <w:rFonts w:ascii="Times New Roman"/>
                <w:b w:val="false"/>
                <w:i w:val="false"/>
                <w:color w:val="000000"/>
                <w:sz w:val="20"/>
              </w:rPr>
              <w:t>
 &lt;подпись&gt;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608"/>
    <w:p>
      <w:pPr>
        <w:spacing w:after="0"/>
        <w:ind w:left="0"/>
        <w:jc w:val="left"/>
      </w:pPr>
      <w:r>
        <w:rPr>
          <w:rFonts w:ascii="Times New Roman"/>
          <w:b/>
          <w:i w:val="false"/>
          <w:color w:val="000000"/>
        </w:rPr>
        <w:t xml:space="preserve"> ОТЧЕТ</w:t>
      </w:r>
      <w:r>
        <w:br/>
      </w:r>
      <w:r>
        <w:rPr>
          <w:rFonts w:ascii="Times New Roman"/>
          <w:b/>
          <w:i w:val="false"/>
          <w:color w:val="000000"/>
        </w:rPr>
        <w:t>о собранном авторском вознаграждении</w:t>
      </w:r>
    </w:p>
    <w:bookmarkEnd w:id="608"/>
    <w:bookmarkStart w:name="z702" w:id="609"/>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09"/>
    <w:bookmarkStart w:name="z703" w:id="610"/>
    <w:p>
      <w:pPr>
        <w:spacing w:after="0"/>
        <w:ind w:left="0"/>
        <w:jc w:val="both"/>
      </w:pPr>
      <w:r>
        <w:rPr>
          <w:rFonts w:ascii="Times New Roman"/>
          <w:b w:val="false"/>
          <w:i w:val="false"/>
          <w:color w:val="000000"/>
          <w:sz w:val="28"/>
        </w:rPr>
        <w:t>
      &lt;полное наименование ОКУП&gt;</w:t>
      </w:r>
    </w:p>
    <w:bookmarkEnd w:id="610"/>
    <w:bookmarkStart w:name="z704" w:id="611"/>
    <w:p>
      <w:pPr>
        <w:spacing w:after="0"/>
        <w:ind w:left="0"/>
        <w:jc w:val="both"/>
      </w:pPr>
      <w:r>
        <w:rPr>
          <w:rFonts w:ascii="Times New Roman"/>
          <w:b w:val="false"/>
          <w:i w:val="false"/>
          <w:color w:val="000000"/>
          <w:sz w:val="28"/>
        </w:rPr>
        <w:t>
      &lt;БИН ОКУП&gt;</w:t>
      </w:r>
    </w:p>
    <w:bookmarkEnd w:id="611"/>
    <w:bookmarkStart w:name="z705" w:id="612"/>
    <w:p>
      <w:pPr>
        <w:spacing w:after="0"/>
        <w:ind w:left="0"/>
        <w:jc w:val="both"/>
      </w:pPr>
      <w:r>
        <w:rPr>
          <w:rFonts w:ascii="Times New Roman"/>
          <w:b w:val="false"/>
          <w:i w:val="false"/>
          <w:color w:val="000000"/>
          <w:sz w:val="28"/>
        </w:rPr>
        <w:t>
      &lt;отчетный период&gt;</w:t>
      </w:r>
    </w:p>
    <w:bookmarkEnd w:id="612"/>
    <w:bookmarkStart w:name="z706" w:id="613"/>
    <w:p>
      <w:pPr>
        <w:spacing w:after="0"/>
        <w:ind w:left="0"/>
        <w:jc w:val="both"/>
      </w:pPr>
      <w:r>
        <w:rPr>
          <w:rFonts w:ascii="Times New Roman"/>
          <w:b w:val="false"/>
          <w:i w:val="false"/>
          <w:color w:val="000000"/>
          <w:sz w:val="28"/>
        </w:rPr>
        <w:t>
      1. Сведения о собранном вознаграждении с пользователей</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пользователя&gt;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14"/>
          <w:p>
            <w:pPr>
              <w:spacing w:after="20"/>
              <w:ind w:left="20"/>
              <w:jc w:val="both"/>
            </w:pPr>
            <w:r>
              <w:rPr>
                <w:rFonts w:ascii="Times New Roman"/>
                <w:b w:val="false"/>
                <w:i w:val="false"/>
                <w:color w:val="000000"/>
                <w:sz w:val="20"/>
              </w:rPr>
              <w:t>
&lt;ИИН/</w:t>
            </w:r>
          </w:p>
          <w:bookmarkEnd w:id="614"/>
          <w:p>
            <w:pPr>
              <w:spacing w:after="20"/>
              <w:ind w:left="20"/>
              <w:jc w:val="both"/>
            </w:pPr>
            <w:r>
              <w:rPr>
                <w:rFonts w:ascii="Times New Roman"/>
                <w:b w:val="false"/>
                <w:i w:val="false"/>
                <w:color w:val="000000"/>
                <w:sz w:val="20"/>
              </w:rPr>
              <w:t>
БИН&gt;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и дата лицензионного договора&gt; либо &lt;№ и дата договора о выплате вознаграждения&gt;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объекта учета&gt;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&lt;сумма оплаченного вознаграждения&gt;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&lt;дата платежа&gt;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платежного поручения и назначение платежа&gt;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&lt;сведения о банке и расчетном счете отправителя&gt;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615"/>
    <w:p>
      <w:pPr>
        <w:spacing w:after="0"/>
        <w:ind w:left="0"/>
        <w:jc w:val="both"/>
      </w:pPr>
      <w:r>
        <w:rPr>
          <w:rFonts w:ascii="Times New Roman"/>
          <w:b w:val="false"/>
          <w:i w:val="false"/>
          <w:color w:val="000000"/>
          <w:sz w:val="28"/>
        </w:rPr>
        <w:t>
      2. Сведения о собранном вознаграждении по договору(ам) о взаимном представительстве интересов</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ОКУП&gt;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&lt;БИН&gt;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и дата договора о взаимном представительстве интересов&gt;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&lt;сумма оплаченного вознаграждения&gt;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&lt;дата платежа&gt;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платежного поручения и назначение платежа&gt;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&lt;сведения о банке и расчетном счете отправителя&gt;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616"/>
    <w:p>
      <w:pPr>
        <w:spacing w:after="0"/>
        <w:ind w:left="0"/>
        <w:jc w:val="both"/>
      </w:pPr>
      <w:r>
        <w:rPr>
          <w:rFonts w:ascii="Times New Roman"/>
          <w:b w:val="false"/>
          <w:i w:val="false"/>
          <w:color w:val="000000"/>
          <w:sz w:val="28"/>
        </w:rPr>
        <w:t>
      3. Сводные сведения о собранном вознаграждении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от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в рамках взаимного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617"/>
    <w:p>
      <w:pPr>
        <w:spacing w:after="0"/>
        <w:ind w:left="0"/>
        <w:jc w:val="left"/>
      </w:pPr>
      <w:r>
        <w:rPr>
          <w:rFonts w:ascii="Times New Roman"/>
          <w:b/>
          <w:i w:val="false"/>
          <w:color w:val="000000"/>
        </w:rPr>
        <w:t xml:space="preserve"> ОТЧЕТ</w:t>
      </w:r>
      <w:r>
        <w:br/>
      </w:r>
      <w:r>
        <w:rPr>
          <w:rFonts w:ascii="Times New Roman"/>
          <w:b/>
          <w:i w:val="false"/>
          <w:color w:val="000000"/>
        </w:rPr>
        <w:t>о собранном вознаграждении исполнителям и производителям фонограмм</w:t>
      </w:r>
    </w:p>
    <w:bookmarkEnd w:id="617"/>
    <w:bookmarkStart w:name="z713" w:id="618"/>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18"/>
    <w:bookmarkStart w:name="z714" w:id="619"/>
    <w:p>
      <w:pPr>
        <w:spacing w:after="0"/>
        <w:ind w:left="0"/>
        <w:jc w:val="both"/>
      </w:pPr>
      <w:r>
        <w:rPr>
          <w:rFonts w:ascii="Times New Roman"/>
          <w:b w:val="false"/>
          <w:i w:val="false"/>
          <w:color w:val="000000"/>
          <w:sz w:val="28"/>
        </w:rPr>
        <w:t>
      &lt;полное наименование ОКУП&gt;</w:t>
      </w:r>
    </w:p>
    <w:bookmarkEnd w:id="619"/>
    <w:bookmarkStart w:name="z715" w:id="620"/>
    <w:p>
      <w:pPr>
        <w:spacing w:after="0"/>
        <w:ind w:left="0"/>
        <w:jc w:val="both"/>
      </w:pPr>
      <w:r>
        <w:rPr>
          <w:rFonts w:ascii="Times New Roman"/>
          <w:b w:val="false"/>
          <w:i w:val="false"/>
          <w:color w:val="000000"/>
          <w:sz w:val="28"/>
        </w:rPr>
        <w:t>
      &lt;БИН ОКУП&gt;</w:t>
      </w:r>
    </w:p>
    <w:bookmarkEnd w:id="620"/>
    <w:bookmarkStart w:name="z716" w:id="621"/>
    <w:p>
      <w:pPr>
        <w:spacing w:after="0"/>
        <w:ind w:left="0"/>
        <w:jc w:val="both"/>
      </w:pPr>
      <w:r>
        <w:rPr>
          <w:rFonts w:ascii="Times New Roman"/>
          <w:b w:val="false"/>
          <w:i w:val="false"/>
          <w:color w:val="000000"/>
          <w:sz w:val="28"/>
        </w:rPr>
        <w:t>
      &lt;отчетный период&gt;</w:t>
      </w:r>
    </w:p>
    <w:bookmarkEnd w:id="621"/>
    <w:bookmarkStart w:name="z717" w:id="622"/>
    <w:p>
      <w:pPr>
        <w:spacing w:after="0"/>
        <w:ind w:left="0"/>
        <w:jc w:val="both"/>
      </w:pPr>
      <w:r>
        <w:rPr>
          <w:rFonts w:ascii="Times New Roman"/>
          <w:b w:val="false"/>
          <w:i w:val="false"/>
          <w:color w:val="000000"/>
          <w:sz w:val="28"/>
        </w:rPr>
        <w:t>
      1. Сведения о собранном вознаграждении с пользователей</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пользователя&gt;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23"/>
          <w:p>
            <w:pPr>
              <w:spacing w:after="20"/>
              <w:ind w:left="20"/>
              <w:jc w:val="both"/>
            </w:pPr>
            <w:r>
              <w:rPr>
                <w:rFonts w:ascii="Times New Roman"/>
                <w:b w:val="false"/>
                <w:i w:val="false"/>
                <w:color w:val="000000"/>
                <w:sz w:val="20"/>
              </w:rPr>
              <w:t>
&lt;ИИН/</w:t>
            </w:r>
          </w:p>
          <w:bookmarkEnd w:id="623"/>
          <w:p>
            <w:pPr>
              <w:spacing w:after="20"/>
              <w:ind w:left="20"/>
              <w:jc w:val="both"/>
            </w:pPr>
            <w:r>
              <w:rPr>
                <w:rFonts w:ascii="Times New Roman"/>
                <w:b w:val="false"/>
                <w:i w:val="false"/>
                <w:color w:val="000000"/>
                <w:sz w:val="20"/>
              </w:rPr>
              <w:t>
БИН&gt;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и дата лицензионного договора&gt; либо &lt;№ и дата договора о выплате вознаграждения&gt;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объекта учета&gt;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&lt;сумма оплаченного вознаграждения&gt;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&lt;дата платежа&gt;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платежного поручения и назначение платежа&gt;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&lt;сведения о банке и расчетном счете отправителя&gt;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624"/>
    <w:p>
      <w:pPr>
        <w:spacing w:after="0"/>
        <w:ind w:left="0"/>
        <w:jc w:val="both"/>
      </w:pPr>
      <w:r>
        <w:rPr>
          <w:rFonts w:ascii="Times New Roman"/>
          <w:b w:val="false"/>
          <w:i w:val="false"/>
          <w:color w:val="000000"/>
          <w:sz w:val="28"/>
        </w:rPr>
        <w:t>
      2. Сведения о собранном вознаграждении по договору(ам) о взаимном представительстве интересов</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&lt;наименование ОКУП&gt;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&lt;БИН&gt;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и дата договора о взаимном представительстве интересов&gt;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&lt;сумма оплаченного вознаграждения&gt;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&lt;дата платежа&gt;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платежного поручения и назначение платежа&gt;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&lt;сведения о банке и расчетном счете отправителя&gt;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25"/>
    <w:p>
      <w:pPr>
        <w:spacing w:after="0"/>
        <w:ind w:left="0"/>
        <w:jc w:val="both"/>
      </w:pPr>
      <w:r>
        <w:rPr>
          <w:rFonts w:ascii="Times New Roman"/>
          <w:b w:val="false"/>
          <w:i w:val="false"/>
          <w:color w:val="000000"/>
          <w:sz w:val="28"/>
        </w:rPr>
        <w:t>
      3. Сводные сведения о собранном вознаграждении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от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в рамках взаимного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3" w:id="626"/>
    <w:p>
      <w:pPr>
        <w:spacing w:after="0"/>
        <w:ind w:left="0"/>
        <w:jc w:val="left"/>
      </w:pPr>
      <w:r>
        <w:rPr>
          <w:rFonts w:ascii="Times New Roman"/>
          <w:b/>
          <w:i w:val="false"/>
          <w:color w:val="000000"/>
        </w:rPr>
        <w:t xml:space="preserve"> ОТЧЕТ</w:t>
      </w:r>
      <w:r>
        <w:br/>
      </w:r>
      <w:r>
        <w:rPr>
          <w:rFonts w:ascii="Times New Roman"/>
          <w:b/>
          <w:i w:val="false"/>
          <w:color w:val="000000"/>
        </w:rPr>
        <w:t>об использовании объектов авторских и (или) смежных прав</w:t>
      </w:r>
    </w:p>
    <w:bookmarkEnd w:id="626"/>
    <w:bookmarkStart w:name="z724" w:id="627"/>
    <w:p>
      <w:pPr>
        <w:spacing w:after="0"/>
        <w:ind w:left="0"/>
        <w:jc w:val="both"/>
      </w:pPr>
      <w:r>
        <w:rPr>
          <w:rFonts w:ascii="Times New Roman"/>
          <w:b w:val="false"/>
          <w:i w:val="false"/>
          <w:color w:val="000000"/>
          <w:sz w:val="28"/>
        </w:rPr>
        <w:t xml:space="preserve">
      &lt;идентификационный номер&gt;             &lt;дата формирования отчета&gt;  </w:t>
      </w:r>
    </w:p>
    <w:bookmarkEnd w:id="627"/>
    <w:bookmarkStart w:name="z725" w:id="628"/>
    <w:p>
      <w:pPr>
        <w:spacing w:after="0"/>
        <w:ind w:left="0"/>
        <w:jc w:val="both"/>
      </w:pPr>
      <w:r>
        <w:rPr>
          <w:rFonts w:ascii="Times New Roman"/>
          <w:b w:val="false"/>
          <w:i w:val="false"/>
          <w:color w:val="000000"/>
          <w:sz w:val="28"/>
        </w:rPr>
        <w:t>
      &lt;полное наименование пользователя&gt;</w:t>
      </w:r>
    </w:p>
    <w:bookmarkEnd w:id="628"/>
    <w:bookmarkStart w:name="z726" w:id="629"/>
    <w:p>
      <w:pPr>
        <w:spacing w:after="0"/>
        <w:ind w:left="0"/>
        <w:jc w:val="both"/>
      </w:pPr>
      <w:r>
        <w:rPr>
          <w:rFonts w:ascii="Times New Roman"/>
          <w:b w:val="false"/>
          <w:i w:val="false"/>
          <w:color w:val="000000"/>
          <w:sz w:val="28"/>
        </w:rPr>
        <w:t>
      1. Сведения о пользователе</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 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код ОКЭД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 юридический адрес 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объекта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лицензионном договоре либо о договоре о выплате вознаграждения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630"/>
    <w:p>
      <w:pPr>
        <w:spacing w:after="0"/>
        <w:ind w:left="0"/>
        <w:jc w:val="both"/>
      </w:pPr>
      <w:r>
        <w:rPr>
          <w:rFonts w:ascii="Times New Roman"/>
          <w:b w:val="false"/>
          <w:i w:val="false"/>
          <w:color w:val="000000"/>
          <w:sz w:val="28"/>
        </w:rPr>
        <w:t>
      2. Сведения об использовании произведения</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одного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авторских и (или) смежных 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псевдоним (при наличии) исполнителя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псевдоним (при наличии) автора слов*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31"/>
    <w:p>
      <w:pPr>
        <w:spacing w:after="0"/>
        <w:ind w:left="0"/>
        <w:jc w:val="both"/>
      </w:pPr>
      <w:r>
        <w:rPr>
          <w:rFonts w:ascii="Times New Roman"/>
          <w:b w:val="false"/>
          <w:i w:val="false"/>
          <w:color w:val="000000"/>
          <w:sz w:val="28"/>
        </w:rPr>
        <w:t xml:space="preserve">
      далее </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32"/>
          <w:p>
            <w:pPr>
              <w:spacing w:after="20"/>
              <w:ind w:left="20"/>
              <w:jc w:val="both"/>
            </w:pPr>
            <w:r>
              <w:rPr>
                <w:rFonts w:ascii="Times New Roman"/>
                <w:b w:val="false"/>
                <w:i w:val="false"/>
                <w:color w:val="000000"/>
                <w:sz w:val="20"/>
              </w:rPr>
              <w:t xml:space="preserve">
ФИО и псевдоним </w:t>
            </w:r>
          </w:p>
          <w:bookmarkEnd w:id="632"/>
          <w:p>
            <w:pPr>
              <w:spacing w:after="20"/>
              <w:ind w:left="20"/>
              <w:jc w:val="both"/>
            </w:pPr>
            <w:r>
              <w:rPr>
                <w:rFonts w:ascii="Times New Roman"/>
                <w:b w:val="false"/>
                <w:i w:val="false"/>
                <w:color w:val="000000"/>
                <w:sz w:val="20"/>
              </w:rPr>
              <w:t>
(при наличии) автора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фонограммы*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коды произведения (ISRC, ISWC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использования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ежемесячного платежа по договору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33"/>
    <w:p>
      <w:pPr>
        <w:spacing w:after="0"/>
        <w:ind w:left="0"/>
        <w:jc w:val="both"/>
      </w:pPr>
      <w:r>
        <w:rPr>
          <w:rFonts w:ascii="Times New Roman"/>
          <w:b w:val="false"/>
          <w:i w:val="false"/>
          <w:color w:val="000000"/>
          <w:sz w:val="28"/>
        </w:rPr>
        <w:t>
      Примечание:</w:t>
      </w:r>
    </w:p>
    <w:bookmarkEnd w:id="633"/>
    <w:bookmarkStart w:name="z731" w:id="634"/>
    <w:p>
      <w:pPr>
        <w:spacing w:after="0"/>
        <w:ind w:left="0"/>
        <w:jc w:val="both"/>
      </w:pPr>
      <w:r>
        <w:rPr>
          <w:rFonts w:ascii="Times New Roman"/>
          <w:b w:val="false"/>
          <w:i w:val="false"/>
          <w:color w:val="000000"/>
          <w:sz w:val="28"/>
        </w:rPr>
        <w:t>
      *Сведения заполняются при их наличии</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635"/>
    <w:p>
      <w:pPr>
        <w:spacing w:after="0"/>
        <w:ind w:left="0"/>
        <w:jc w:val="left"/>
      </w:pPr>
      <w:r>
        <w:rPr>
          <w:rFonts w:ascii="Times New Roman"/>
          <w:b/>
          <w:i w:val="false"/>
          <w:color w:val="000000"/>
        </w:rPr>
        <w:t xml:space="preserve"> ОТЧЕТ</w:t>
      </w:r>
      <w:r>
        <w:br/>
      </w:r>
      <w:r>
        <w:rPr>
          <w:rFonts w:ascii="Times New Roman"/>
          <w:b/>
          <w:i w:val="false"/>
          <w:color w:val="000000"/>
        </w:rPr>
        <w:t>о распределении вознаграждения ОКУП</w:t>
      </w:r>
    </w:p>
    <w:bookmarkEnd w:id="635"/>
    <w:bookmarkStart w:name="z735" w:id="636"/>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36"/>
    <w:bookmarkStart w:name="z736" w:id="637"/>
    <w:p>
      <w:pPr>
        <w:spacing w:after="0"/>
        <w:ind w:left="0"/>
        <w:jc w:val="both"/>
      </w:pPr>
      <w:r>
        <w:rPr>
          <w:rFonts w:ascii="Times New Roman"/>
          <w:b w:val="false"/>
          <w:i w:val="false"/>
          <w:color w:val="000000"/>
          <w:sz w:val="28"/>
        </w:rPr>
        <w:t>
      &lt;полное наименование ОКУП&gt; &lt;отчетный период, за который осуществляется распределение вознаграждения&gt;</w:t>
      </w:r>
    </w:p>
    <w:bookmarkEnd w:id="637"/>
    <w:bookmarkStart w:name="z737" w:id="638"/>
    <w:p>
      <w:pPr>
        <w:spacing w:after="0"/>
        <w:ind w:left="0"/>
        <w:jc w:val="both"/>
      </w:pPr>
      <w:r>
        <w:rPr>
          <w:rFonts w:ascii="Times New Roman"/>
          <w:b w:val="false"/>
          <w:i w:val="false"/>
          <w:color w:val="000000"/>
          <w:sz w:val="28"/>
        </w:rPr>
        <w:t>
      1. Сведения о собранном и распределенном вознаграждении</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собранного вознаграждения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невостребованного вознаграждения за предшествующий(ие) отчетный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распределению всем правообладателям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639"/>
    <w:p>
      <w:pPr>
        <w:spacing w:after="0"/>
        <w:ind w:left="0"/>
        <w:jc w:val="both"/>
      </w:pPr>
      <w:r>
        <w:rPr>
          <w:rFonts w:ascii="Times New Roman"/>
          <w:b w:val="false"/>
          <w:i w:val="false"/>
          <w:color w:val="000000"/>
          <w:sz w:val="28"/>
        </w:rPr>
        <w:t>
      2. Сведения о распределенном вознаграждении в разрезе произведений и правообладателей</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использований (ротаций)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приходящаяся на произведение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автора(ов),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640"/>
    <w:p>
      <w:pPr>
        <w:spacing w:after="0"/>
        <w:ind w:left="0"/>
        <w:jc w:val="both"/>
      </w:pPr>
      <w:r>
        <w:rPr>
          <w:rFonts w:ascii="Times New Roman"/>
          <w:b w:val="false"/>
          <w:i w:val="false"/>
          <w:color w:val="000000"/>
          <w:sz w:val="28"/>
        </w:rPr>
        <w:t>
      далее</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41"/>
          <w:p>
            <w:pPr>
              <w:spacing w:after="20"/>
              <w:ind w:left="20"/>
              <w:jc w:val="both"/>
            </w:pPr>
            <w:r>
              <w:rPr>
                <w:rFonts w:ascii="Times New Roman"/>
                <w:b w:val="false"/>
                <w:i w:val="false"/>
                <w:color w:val="000000"/>
                <w:sz w:val="20"/>
              </w:rPr>
              <w:t xml:space="preserve">
ИИН / БИН </w:t>
            </w:r>
          </w:p>
          <w:bookmarkEnd w:id="641"/>
          <w:p>
            <w:pPr>
              <w:spacing w:after="20"/>
              <w:ind w:left="20"/>
              <w:jc w:val="both"/>
            </w:pPr>
            <w:r>
              <w:rPr>
                <w:rFonts w:ascii="Times New Roman"/>
                <w:b w:val="false"/>
                <w:i w:val="false"/>
                <w:color w:val="000000"/>
                <w:sz w:val="20"/>
              </w:rPr>
              <w:t>
автора(ов)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 сумма вознаграждения автора(ов)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исполнителя(ей)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42"/>
          <w:p>
            <w:pPr>
              <w:spacing w:after="20"/>
              <w:ind w:left="20"/>
              <w:jc w:val="both"/>
            </w:pPr>
            <w:r>
              <w:rPr>
                <w:rFonts w:ascii="Times New Roman"/>
                <w:b w:val="false"/>
                <w:i w:val="false"/>
                <w:color w:val="000000"/>
                <w:sz w:val="20"/>
              </w:rPr>
              <w:t xml:space="preserve">
ИИН / БИН </w:t>
            </w:r>
          </w:p>
          <w:bookmarkEnd w:id="642"/>
          <w:p>
            <w:pPr>
              <w:spacing w:after="20"/>
              <w:ind w:left="20"/>
              <w:jc w:val="both"/>
            </w:pPr>
            <w:r>
              <w:rPr>
                <w:rFonts w:ascii="Times New Roman"/>
                <w:b w:val="false"/>
                <w:i w:val="false"/>
                <w:color w:val="000000"/>
                <w:sz w:val="20"/>
              </w:rPr>
              <w:t>
исполнителя(ей)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 сумма вознаграждения исполнителя(ей)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643"/>
    <w:p>
      <w:pPr>
        <w:spacing w:after="0"/>
        <w:ind w:left="0"/>
        <w:jc w:val="both"/>
      </w:pPr>
      <w:r>
        <w:rPr>
          <w:rFonts w:ascii="Times New Roman"/>
          <w:b w:val="false"/>
          <w:i w:val="false"/>
          <w:color w:val="000000"/>
          <w:sz w:val="28"/>
        </w:rPr>
        <w:t>
      далее</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производителя фонограммы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44"/>
          <w:p>
            <w:pPr>
              <w:spacing w:after="20"/>
              <w:ind w:left="20"/>
              <w:jc w:val="both"/>
            </w:pPr>
            <w:r>
              <w:rPr>
                <w:rFonts w:ascii="Times New Roman"/>
                <w:b w:val="false"/>
                <w:i w:val="false"/>
                <w:color w:val="000000"/>
                <w:sz w:val="20"/>
              </w:rPr>
              <w:t xml:space="preserve">
ИИН / БИН </w:t>
            </w:r>
          </w:p>
          <w:bookmarkEnd w:id="644"/>
          <w:p>
            <w:pPr>
              <w:spacing w:after="20"/>
              <w:ind w:left="20"/>
              <w:jc w:val="both"/>
            </w:pPr>
            <w:r>
              <w:rPr>
                <w:rFonts w:ascii="Times New Roman"/>
                <w:b w:val="false"/>
                <w:i w:val="false"/>
                <w:color w:val="000000"/>
                <w:sz w:val="20"/>
              </w:rPr>
              <w:t>
производителя фонограммы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 сумма вознаграждения производителя фонограммы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645"/>
    <w:p>
      <w:pPr>
        <w:spacing w:after="0"/>
        <w:ind w:left="0"/>
        <w:jc w:val="left"/>
      </w:pPr>
      <w:r>
        <w:rPr>
          <w:rFonts w:ascii="Times New Roman"/>
          <w:b/>
          <w:i w:val="false"/>
          <w:color w:val="000000"/>
        </w:rPr>
        <w:t xml:space="preserve"> ИНДИВИДУАЛЬНЫЙ ОТЧЕТ </w:t>
      </w:r>
      <w:r>
        <w:br/>
      </w:r>
      <w:r>
        <w:rPr>
          <w:rFonts w:ascii="Times New Roman"/>
          <w:b/>
          <w:i w:val="false"/>
          <w:color w:val="000000"/>
        </w:rPr>
        <w:t>о распределении вознаграждения</w:t>
      </w:r>
    </w:p>
    <w:bookmarkEnd w:id="645"/>
    <w:bookmarkStart w:name="z747" w:id="646"/>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46"/>
    <w:bookmarkStart w:name="z748" w:id="647"/>
    <w:p>
      <w:pPr>
        <w:spacing w:after="0"/>
        <w:ind w:left="0"/>
        <w:jc w:val="both"/>
      </w:pPr>
      <w:r>
        <w:rPr>
          <w:rFonts w:ascii="Times New Roman"/>
          <w:b w:val="false"/>
          <w:i w:val="false"/>
          <w:color w:val="000000"/>
          <w:sz w:val="28"/>
        </w:rPr>
        <w:t>
      &lt;ФИО автора или наименование правообладателя&gt;</w:t>
      </w:r>
    </w:p>
    <w:bookmarkEnd w:id="647"/>
    <w:bookmarkStart w:name="z749" w:id="648"/>
    <w:p>
      <w:pPr>
        <w:spacing w:after="0"/>
        <w:ind w:left="0"/>
        <w:jc w:val="both"/>
      </w:pPr>
      <w:r>
        <w:rPr>
          <w:rFonts w:ascii="Times New Roman"/>
          <w:b w:val="false"/>
          <w:i w:val="false"/>
          <w:color w:val="000000"/>
          <w:sz w:val="28"/>
        </w:rPr>
        <w:t>
      &lt;ИИН / БИН правообладателя&gt;</w:t>
      </w:r>
    </w:p>
    <w:bookmarkEnd w:id="648"/>
    <w:bookmarkStart w:name="z750" w:id="649"/>
    <w:p>
      <w:pPr>
        <w:spacing w:after="0"/>
        <w:ind w:left="0"/>
        <w:jc w:val="both"/>
      </w:pPr>
      <w:r>
        <w:rPr>
          <w:rFonts w:ascii="Times New Roman"/>
          <w:b w:val="false"/>
          <w:i w:val="false"/>
          <w:color w:val="000000"/>
          <w:sz w:val="28"/>
        </w:rPr>
        <w:t>
      &lt;полное наименование ОКУП&gt;</w:t>
      </w:r>
    </w:p>
    <w:bookmarkEnd w:id="649"/>
    <w:bookmarkStart w:name="z751" w:id="650"/>
    <w:p>
      <w:pPr>
        <w:spacing w:after="0"/>
        <w:ind w:left="0"/>
        <w:jc w:val="both"/>
      </w:pPr>
      <w:r>
        <w:rPr>
          <w:rFonts w:ascii="Times New Roman"/>
          <w:b w:val="false"/>
          <w:i w:val="false"/>
          <w:color w:val="000000"/>
          <w:sz w:val="28"/>
        </w:rPr>
        <w:t>
      &lt;отчетный период&gt;</w:t>
      </w:r>
    </w:p>
    <w:bookmarkEnd w:id="650"/>
    <w:bookmarkStart w:name="z752" w:id="651"/>
    <w:p>
      <w:pPr>
        <w:spacing w:after="0"/>
        <w:ind w:left="0"/>
        <w:jc w:val="both"/>
      </w:pPr>
      <w:r>
        <w:rPr>
          <w:rFonts w:ascii="Times New Roman"/>
          <w:b w:val="false"/>
          <w:i w:val="false"/>
          <w:color w:val="000000"/>
          <w:sz w:val="28"/>
        </w:rPr>
        <w:t>
      1. Сведения о собранном и распределенном вознаграждении</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 период(ы), подлежащая к перераспределению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распределению всем правообладателям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52"/>
    <w:p>
      <w:pPr>
        <w:spacing w:after="0"/>
        <w:ind w:left="0"/>
        <w:jc w:val="both"/>
      </w:pPr>
      <w:r>
        <w:rPr>
          <w:rFonts w:ascii="Times New Roman"/>
          <w:b w:val="false"/>
          <w:i w:val="false"/>
          <w:color w:val="000000"/>
          <w:sz w:val="28"/>
        </w:rPr>
        <w:t>
      2. Сведения о распределенном вознаграждении в разрезе произведений</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правообладателя в праве на соответствующий объект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использований (ротаций)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приходящаяся на произведение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распределенная правообладателю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удержаний у источника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653"/>
    <w:p>
      <w:pPr>
        <w:spacing w:after="0"/>
        <w:ind w:left="0"/>
        <w:jc w:val="left"/>
      </w:pPr>
      <w:r>
        <w:rPr>
          <w:rFonts w:ascii="Times New Roman"/>
          <w:b/>
          <w:i w:val="false"/>
          <w:color w:val="000000"/>
        </w:rPr>
        <w:t xml:space="preserve"> СВОДНЫЙ ОТЧЕТ  </w:t>
      </w:r>
      <w:r>
        <w:br/>
      </w:r>
      <w:r>
        <w:rPr>
          <w:rFonts w:ascii="Times New Roman"/>
          <w:b/>
          <w:i w:val="false"/>
          <w:color w:val="000000"/>
        </w:rPr>
        <w:t>о распределении вознаграждения в разрезе всех ОКУП</w:t>
      </w:r>
    </w:p>
    <w:bookmarkEnd w:id="653"/>
    <w:bookmarkStart w:name="z757" w:id="654"/>
    <w:p>
      <w:pPr>
        <w:spacing w:after="0"/>
        <w:ind w:left="0"/>
        <w:jc w:val="both"/>
      </w:pPr>
      <w:r>
        <w:rPr>
          <w:rFonts w:ascii="Times New Roman"/>
          <w:b w:val="false"/>
          <w:i w:val="false"/>
          <w:color w:val="000000"/>
          <w:sz w:val="28"/>
        </w:rPr>
        <w:t xml:space="preserve">
      &lt;идентификационный номер&gt;             &lt;дата формирования отчета&gt; </w:t>
      </w:r>
    </w:p>
    <w:bookmarkEnd w:id="654"/>
    <w:bookmarkStart w:name="z758" w:id="655"/>
    <w:p>
      <w:pPr>
        <w:spacing w:after="0"/>
        <w:ind w:left="0"/>
        <w:jc w:val="both"/>
      </w:pPr>
      <w:r>
        <w:rPr>
          <w:rFonts w:ascii="Times New Roman"/>
          <w:b w:val="false"/>
          <w:i w:val="false"/>
          <w:color w:val="000000"/>
          <w:sz w:val="28"/>
        </w:rPr>
        <w:t xml:space="preserve">
      &lt;наименование экспертной организации&gt; </w:t>
      </w:r>
    </w:p>
    <w:bookmarkEnd w:id="655"/>
    <w:bookmarkStart w:name="z759" w:id="656"/>
    <w:p>
      <w:pPr>
        <w:spacing w:after="0"/>
        <w:ind w:left="0"/>
        <w:jc w:val="both"/>
      </w:pPr>
      <w:r>
        <w:rPr>
          <w:rFonts w:ascii="Times New Roman"/>
          <w:b w:val="false"/>
          <w:i w:val="false"/>
          <w:color w:val="000000"/>
          <w:sz w:val="28"/>
        </w:rPr>
        <w:t>
      &lt;отчетный период&gt;</w:t>
      </w:r>
    </w:p>
    <w:bookmarkEnd w:id="656"/>
    <w:bookmarkStart w:name="z760" w:id="657"/>
    <w:p>
      <w:pPr>
        <w:spacing w:after="0"/>
        <w:ind w:left="0"/>
        <w:jc w:val="both"/>
      </w:pPr>
      <w:r>
        <w:rPr>
          <w:rFonts w:ascii="Times New Roman"/>
          <w:b w:val="false"/>
          <w:i w:val="false"/>
          <w:color w:val="000000"/>
          <w:sz w:val="28"/>
        </w:rPr>
        <w:t>
      1. Сведения о собранном и распределенном вознаграждении в разрезе ОКУП</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отчетный(ые) период(ы), подлежащая к перераспределению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подлежащая распределению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658"/>
    <w:p>
      <w:pPr>
        <w:spacing w:after="0"/>
        <w:ind w:left="0"/>
        <w:jc w:val="left"/>
      </w:pPr>
      <w:r>
        <w:rPr>
          <w:rFonts w:ascii="Times New Roman"/>
          <w:b/>
          <w:i w:val="false"/>
          <w:color w:val="000000"/>
        </w:rPr>
        <w:t xml:space="preserve"> ОТЧЕТ  </w:t>
      </w:r>
      <w:r>
        <w:br/>
      </w:r>
      <w:r>
        <w:rPr>
          <w:rFonts w:ascii="Times New Roman"/>
          <w:b/>
          <w:i w:val="false"/>
          <w:color w:val="000000"/>
        </w:rPr>
        <w:t>о выплаченном авторском вознаграждении</w:t>
      </w:r>
    </w:p>
    <w:bookmarkEnd w:id="658"/>
    <w:bookmarkStart w:name="z764" w:id="659"/>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59"/>
    <w:bookmarkStart w:name="z765" w:id="660"/>
    <w:p>
      <w:pPr>
        <w:spacing w:after="0"/>
        <w:ind w:left="0"/>
        <w:jc w:val="both"/>
      </w:pPr>
      <w:r>
        <w:rPr>
          <w:rFonts w:ascii="Times New Roman"/>
          <w:b w:val="false"/>
          <w:i w:val="false"/>
          <w:color w:val="000000"/>
          <w:sz w:val="28"/>
        </w:rPr>
        <w:t xml:space="preserve">
      &lt;полное наименование ОКУП&gt; </w:t>
      </w:r>
    </w:p>
    <w:bookmarkEnd w:id="660"/>
    <w:bookmarkStart w:name="z766" w:id="661"/>
    <w:p>
      <w:pPr>
        <w:spacing w:after="0"/>
        <w:ind w:left="0"/>
        <w:jc w:val="both"/>
      </w:pPr>
      <w:r>
        <w:rPr>
          <w:rFonts w:ascii="Times New Roman"/>
          <w:b w:val="false"/>
          <w:i w:val="false"/>
          <w:color w:val="000000"/>
          <w:sz w:val="28"/>
        </w:rPr>
        <w:t xml:space="preserve">
      &lt;БИН ОКУП&gt; </w:t>
      </w:r>
    </w:p>
    <w:bookmarkEnd w:id="661"/>
    <w:bookmarkStart w:name="z767" w:id="662"/>
    <w:p>
      <w:pPr>
        <w:spacing w:after="0"/>
        <w:ind w:left="0"/>
        <w:jc w:val="both"/>
      </w:pPr>
      <w:r>
        <w:rPr>
          <w:rFonts w:ascii="Times New Roman"/>
          <w:b w:val="false"/>
          <w:i w:val="false"/>
          <w:color w:val="000000"/>
          <w:sz w:val="28"/>
        </w:rPr>
        <w:t>
      &lt;отчетный период&gt;</w:t>
      </w:r>
    </w:p>
    <w:bookmarkEnd w:id="662"/>
    <w:bookmarkStart w:name="z768" w:id="663"/>
    <w:p>
      <w:pPr>
        <w:spacing w:after="0"/>
        <w:ind w:left="0"/>
        <w:jc w:val="both"/>
      </w:pPr>
      <w:r>
        <w:rPr>
          <w:rFonts w:ascii="Times New Roman"/>
          <w:b w:val="false"/>
          <w:i w:val="false"/>
          <w:color w:val="000000"/>
          <w:sz w:val="28"/>
        </w:rPr>
        <w:t>
      1. Сведения о собранном и распределенном вознаграждении</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по договору о взаимном представительстве интересов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выплаченного вознаграждения по договору о взаимном представительстве интересов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664"/>
    <w:p>
      <w:pPr>
        <w:spacing w:after="0"/>
        <w:ind w:left="0"/>
        <w:jc w:val="both"/>
      </w:pPr>
      <w:r>
        <w:rPr>
          <w:rFonts w:ascii="Times New Roman"/>
          <w:b w:val="false"/>
          <w:i w:val="false"/>
          <w:color w:val="000000"/>
          <w:sz w:val="28"/>
        </w:rPr>
        <w:t>
      далее</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 ОКУП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отчетный(ые) период(ы), подлежащая перераспределению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подлежащая распределению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665"/>
    <w:p>
      <w:pPr>
        <w:spacing w:after="0"/>
        <w:ind w:left="0"/>
        <w:jc w:val="both"/>
      </w:pPr>
      <w:r>
        <w:rPr>
          <w:rFonts w:ascii="Times New Roman"/>
          <w:b w:val="false"/>
          <w:i w:val="false"/>
          <w:color w:val="000000"/>
          <w:sz w:val="28"/>
        </w:rPr>
        <w:t>
      2. Сведения о выплаченном вознаграждении в разрезе правообладателей</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правообладателя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 БИН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удержаний (ИПН/КПН)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66"/>
    <w:p>
      <w:pPr>
        <w:spacing w:after="0"/>
        <w:ind w:left="0"/>
        <w:jc w:val="both"/>
      </w:pPr>
      <w:r>
        <w:rPr>
          <w:rFonts w:ascii="Times New Roman"/>
          <w:b w:val="false"/>
          <w:i w:val="false"/>
          <w:color w:val="000000"/>
          <w:sz w:val="28"/>
        </w:rPr>
        <w:t xml:space="preserve">
      далее </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подлежащая выплате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и назначение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4" w:id="667"/>
    <w:p>
      <w:pPr>
        <w:spacing w:after="0"/>
        <w:ind w:left="0"/>
        <w:jc w:val="left"/>
      </w:pPr>
      <w:r>
        <w:rPr>
          <w:rFonts w:ascii="Times New Roman"/>
          <w:b/>
          <w:i w:val="false"/>
          <w:color w:val="000000"/>
        </w:rPr>
        <w:t xml:space="preserve"> ОТЧЕТ  </w:t>
      </w:r>
      <w:r>
        <w:br/>
      </w:r>
      <w:r>
        <w:rPr>
          <w:rFonts w:ascii="Times New Roman"/>
          <w:b/>
          <w:i w:val="false"/>
          <w:color w:val="000000"/>
        </w:rPr>
        <w:t>о выплаченном вознаграждении исполнителям и производителям фонограмм</w:t>
      </w:r>
    </w:p>
    <w:bookmarkEnd w:id="667"/>
    <w:bookmarkStart w:name="z775" w:id="668"/>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68"/>
    <w:bookmarkStart w:name="z776" w:id="669"/>
    <w:p>
      <w:pPr>
        <w:spacing w:after="0"/>
        <w:ind w:left="0"/>
        <w:jc w:val="both"/>
      </w:pPr>
      <w:r>
        <w:rPr>
          <w:rFonts w:ascii="Times New Roman"/>
          <w:b w:val="false"/>
          <w:i w:val="false"/>
          <w:color w:val="000000"/>
          <w:sz w:val="28"/>
        </w:rPr>
        <w:t>
      &lt;полное наименование ОКУП&gt;</w:t>
      </w:r>
    </w:p>
    <w:bookmarkEnd w:id="669"/>
    <w:bookmarkStart w:name="z777" w:id="670"/>
    <w:p>
      <w:pPr>
        <w:spacing w:after="0"/>
        <w:ind w:left="0"/>
        <w:jc w:val="both"/>
      </w:pPr>
      <w:r>
        <w:rPr>
          <w:rFonts w:ascii="Times New Roman"/>
          <w:b w:val="false"/>
          <w:i w:val="false"/>
          <w:color w:val="000000"/>
          <w:sz w:val="28"/>
        </w:rPr>
        <w:t>
      &lt;БИН ОКУП&gt;</w:t>
      </w:r>
    </w:p>
    <w:bookmarkEnd w:id="670"/>
    <w:bookmarkStart w:name="z778" w:id="671"/>
    <w:p>
      <w:pPr>
        <w:spacing w:after="0"/>
        <w:ind w:left="0"/>
        <w:jc w:val="both"/>
      </w:pPr>
      <w:r>
        <w:rPr>
          <w:rFonts w:ascii="Times New Roman"/>
          <w:b w:val="false"/>
          <w:i w:val="false"/>
          <w:color w:val="000000"/>
          <w:sz w:val="28"/>
        </w:rPr>
        <w:t>
      &lt;отчетный период&gt;</w:t>
      </w:r>
    </w:p>
    <w:bookmarkEnd w:id="671"/>
    <w:bookmarkStart w:name="z779" w:id="672"/>
    <w:p>
      <w:pPr>
        <w:spacing w:after="0"/>
        <w:ind w:left="0"/>
        <w:jc w:val="both"/>
      </w:pPr>
      <w:r>
        <w:rPr>
          <w:rFonts w:ascii="Times New Roman"/>
          <w:b w:val="false"/>
          <w:i w:val="false"/>
          <w:color w:val="000000"/>
          <w:sz w:val="28"/>
        </w:rPr>
        <w:t>
      1. Сведения о собранном и распределенном вознаграждении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по договору о взаимном представительстве интересов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выплаченного вознаграждения по договору о взаимном представительстве интересов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 ОКУП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отчетный(ые) период(ы), подлежащая перераспределению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подлежащая распределению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80" w:id="673"/>
    <w:p>
      <w:pPr>
        <w:spacing w:after="0"/>
        <w:ind w:left="0"/>
        <w:jc w:val="both"/>
      </w:pPr>
      <w:r>
        <w:rPr>
          <w:rFonts w:ascii="Times New Roman"/>
          <w:b w:val="false"/>
          <w:i w:val="false"/>
          <w:color w:val="000000"/>
          <w:sz w:val="28"/>
        </w:rPr>
        <w:t>
      2. Сведения о выплаченном вознаграждении в разрезе правообладателей</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правообладателя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 БИН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удержаний (ИПН/КПН)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и назначение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81" w:id="674"/>
    <w:p>
      <w:pPr>
        <w:spacing w:after="0"/>
        <w:ind w:left="0"/>
        <w:jc w:val="both"/>
      </w:pPr>
      <w:r>
        <w:rPr>
          <w:rFonts w:ascii="Times New Roman"/>
          <w:b w:val="false"/>
          <w:i w:val="false"/>
          <w:color w:val="000000"/>
          <w:sz w:val="28"/>
        </w:rPr>
        <w:t>
      3. Остаток денежных средств на счете для сбора, распределения, выплаты и хранения вознаграждения ОКУП</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управления единой цифровой</w:t>
            </w:r>
            <w:r>
              <w:br/>
            </w:r>
            <w:r>
              <w:rPr>
                <w:rFonts w:ascii="Times New Roman"/>
                <w:b w:val="false"/>
                <w:i w:val="false"/>
                <w:color w:val="000000"/>
                <w:sz w:val="20"/>
              </w:rPr>
              <w:t>платформой в сфере</w:t>
            </w:r>
            <w:r>
              <w:br/>
            </w:r>
            <w:r>
              <w:rPr>
                <w:rFonts w:ascii="Times New Roman"/>
                <w:b w:val="false"/>
                <w:i w:val="false"/>
                <w:color w:val="000000"/>
                <w:sz w:val="20"/>
              </w:rPr>
              <w:t>коллективного управления</w:t>
            </w:r>
            <w:r>
              <w:br/>
            </w:r>
            <w:r>
              <w:rPr>
                <w:rFonts w:ascii="Times New Roman"/>
                <w:b w:val="false"/>
                <w:i w:val="false"/>
                <w:color w:val="000000"/>
                <w:sz w:val="20"/>
              </w:rPr>
              <w:t>правами и предоставления</w:t>
            </w:r>
            <w:r>
              <w:br/>
            </w:r>
            <w:r>
              <w:rPr>
                <w:rFonts w:ascii="Times New Roman"/>
                <w:b w:val="false"/>
                <w:i w:val="false"/>
                <w:color w:val="000000"/>
                <w:sz w:val="20"/>
              </w:rPr>
              <w:t>единой точки доступа</w:t>
            </w:r>
            <w:r>
              <w:br/>
            </w:r>
            <w:r>
              <w:rPr>
                <w:rFonts w:ascii="Times New Roman"/>
                <w:b w:val="false"/>
                <w:i w:val="false"/>
                <w:color w:val="000000"/>
                <w:sz w:val="20"/>
              </w:rPr>
              <w:t>к ее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4" w:id="675"/>
    <w:p>
      <w:pPr>
        <w:spacing w:after="0"/>
        <w:ind w:left="0"/>
        <w:jc w:val="left"/>
      </w:pPr>
      <w:r>
        <w:rPr>
          <w:rFonts w:ascii="Times New Roman"/>
          <w:b/>
          <w:i w:val="false"/>
          <w:color w:val="000000"/>
        </w:rPr>
        <w:t xml:space="preserve"> ОТЧЕТ  </w:t>
      </w:r>
      <w:r>
        <w:br/>
      </w:r>
      <w:r>
        <w:rPr>
          <w:rFonts w:ascii="Times New Roman"/>
          <w:b/>
          <w:i w:val="false"/>
          <w:color w:val="000000"/>
        </w:rPr>
        <w:t>об остатке денежных средств на счете для сбора, распределения, выплаты и хранения вознаграждения ОКУП</w:t>
      </w:r>
    </w:p>
    <w:bookmarkEnd w:id="675"/>
    <w:bookmarkStart w:name="z785" w:id="676"/>
    <w:p>
      <w:pPr>
        <w:spacing w:after="0"/>
        <w:ind w:left="0"/>
        <w:jc w:val="both"/>
      </w:pPr>
      <w:r>
        <w:rPr>
          <w:rFonts w:ascii="Times New Roman"/>
          <w:b w:val="false"/>
          <w:i w:val="false"/>
          <w:color w:val="000000"/>
          <w:sz w:val="28"/>
        </w:rPr>
        <w:t>
      &lt;идентификационный номер&gt;             &lt;дата формирования отчета&gt;</w:t>
      </w:r>
    </w:p>
    <w:bookmarkEnd w:id="676"/>
    <w:bookmarkStart w:name="z786" w:id="677"/>
    <w:p>
      <w:pPr>
        <w:spacing w:after="0"/>
        <w:ind w:left="0"/>
        <w:jc w:val="both"/>
      </w:pPr>
      <w:r>
        <w:rPr>
          <w:rFonts w:ascii="Times New Roman"/>
          <w:b w:val="false"/>
          <w:i w:val="false"/>
          <w:color w:val="000000"/>
          <w:sz w:val="28"/>
        </w:rPr>
        <w:t>
      &lt;полное наименование ОКУП&gt;</w:t>
      </w:r>
    </w:p>
    <w:bookmarkEnd w:id="677"/>
    <w:bookmarkStart w:name="z787" w:id="678"/>
    <w:p>
      <w:pPr>
        <w:spacing w:after="0"/>
        <w:ind w:left="0"/>
        <w:jc w:val="both"/>
      </w:pPr>
      <w:r>
        <w:rPr>
          <w:rFonts w:ascii="Times New Roman"/>
          <w:b w:val="false"/>
          <w:i w:val="false"/>
          <w:color w:val="000000"/>
          <w:sz w:val="28"/>
        </w:rPr>
        <w:t>
      &lt;БИН ОКУП&gt;</w:t>
      </w:r>
    </w:p>
    <w:bookmarkEnd w:id="678"/>
    <w:bookmarkStart w:name="z788" w:id="679"/>
    <w:p>
      <w:pPr>
        <w:spacing w:after="0"/>
        <w:ind w:left="0"/>
        <w:jc w:val="both"/>
      </w:pPr>
      <w:r>
        <w:rPr>
          <w:rFonts w:ascii="Times New Roman"/>
          <w:b w:val="false"/>
          <w:i w:val="false"/>
          <w:color w:val="000000"/>
          <w:sz w:val="28"/>
        </w:rPr>
        <w:t>
      &lt;отчетный период&gt;</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 ОКУП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по договору о взаимном представительстве интересов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 за предшествующий(ие) отчетный(ые) период(ы), подлежащая перераспределению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выплаченного вознаграждения по договору о взаимном представительстве интересов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 ОКУП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удержаний (ИПН/КПН)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нераспределенного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невостребованного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невыплаченного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