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1006" w14:textId="c741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юстиции Республики Казахстан от 27 августа 2009 года № 115 "Об утверждении формы заявления и перечня документов, представляемых организацией, управляющей имущественными правами на коллективной основе, для прохождения аккредитации"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22 января 2026 года № 68. Зарегистрирован в Министерстве юстиции Республики Казахстан 23 января 2026 года № 37878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августа 2009 года № 115 "Об утверждении формы заявления и перечня документов, представляемых организацией, управляющей имущественными правами на коллективной основе, для прохождения аккредитации" (зарегистрирован в Реестре государственной регистрации нормативных правовых актов под № 5761).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 после дня его первого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