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c445" w14:textId="b83c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января 2026 года № 3. Зарегистрирован в Министерстве юстиции Республики Казахстан 19 января 2026 года № 37858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информационная система учета амбулаторного лекарственного обеспечения (далее – ИСЛО) –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фонд социального медицинского страхования (далее -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Обеспечение лекарственными средствами в инфузионной лекарственной форме, включая иммунологические (иммунобиологические) лекарственные препараты, осуществляется под наблюдением медицинского работника через процедурные кабинеты или кабинеты амбулаторной химиотерапии медицинских организаций, оказывающих первичную медико-санитарную помощь или специализированную медицинскую помощь в амбулаторных или стационарозамещающих условиях.";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Граждане Республики Казахстан, кандасы, беженцы, иностранцы и лица без гражданства, постоянно проживающие на территории Республики Казахстан и лица, содержащиеся в следственных изоляторах и учреждениях уголовно-исполнительной (пенитенциарной) системы, подлежащие динамическому наблюдению обеспечиваются лекарственными средствами и медицинскими изделиями в амбулаторных условиях в рамках ГОБМП и (или) в системе ОСМС путем прикрепления к медицинским организациям.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Медицинские организации, оказывающие первичную медико-санитарную и специализированную медицинскую помощь в амбулаторных условиях, размещают в местах наглядной информации для пациентов и на интернет-ресурсе медицинской организации на казахском и русском языках Перечень, а также адреса медицинских организаций и субъектов в сфере обращения лекарственных средств и медицинских изделий, через которые осуществляется амбулаторное лекарственное обеспечение.";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амбулаторном лекарственном обеспечении: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дистрибьютор обеспечивает отгрузку лекарственных средств и медицинских изделий с учетом фактического потребления и остатка лекарственных средств и медицинских изделий;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организаций, оказывающие первичную медико-санитарную и специализированную медицинскую помощь обеспечивают выписку рецепта и выдачу лекарственных средств и медицинских изделий посредством сканирования электронного рецепта (QR-кода), предъявляемого через сервис "Социальный кошелек" в мобильном приложении "электронного правительства";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органы государственного управления здравоохранения областей, городов республиканского значения и столицы, единый дистрибьютор, Фонд проводят мониторинг лекарственного обеспечения с использованием ИСЛО.";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Порядок обеспечения пациентов лекарственными средствами и медицинскими изделиями с использованием сооплаты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июля 2021 года № ҚР ДСМ-61 "Об утверждении правил осуществления сооплаты" (зарегистрирован в Реестре государственной регистрации нормативных правовых актов под № 23589).".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приложением 2 к указанному приказу: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информационная система учета амбулаторного лекарственного обеспечения (далее – ИСЛО) –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Сбор потребности в лекарственных средствах и медицинских изделиях, указанных в подпункте 1) пункта 8 настоящих Правил, осуществляется Фондом в ИСЛО персонифицированно с указанием нозологий, наименований, дозировок и объемов по каждой лекарственной форме лекарственных средств и характеристикам медицинских изделий, разовой дозы, кратности приема в сутки, длительности одного курса (количество дней приема в месяц), длительности приема в год (количества курсов в год), годовой потребности на пациента, выписанного и обеспеченного объема за предыдущий год (далее – Персонифицированная потребность).";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срок до 25 марта текущего финансового года Персонифицированная потребность, сформированная автоматически в ИСЛО, подписывается электронной цифровой подписью уполномоченного должностного лица медицинской организации либо лица, его замещающего.";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срок до 1 апреля текущего финансового года сформированная Персонифицированная потребность региона согласовывается местными органами государственного управления здравоохранения областей, городов республиканского значения и столицы.";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Фонд на основании Персонифицированной потребности Республики Казахстан формирует проект бюджетного запроса на трехлетний период в разрезе регионов с указанием нозологий, наименований лекарственных средств и характеристике медицинских изделий, количества пациентов и направляет в уполномоченный орган не позднее 15 апреля текущего финансового года.".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Фонд направляет в уполномоченный орган анализ расхождений между установленным лимитом и Персонифицированной потребностью в разрезе медицинских организаций, рассчитанный по следующей формуле: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медицинским организациям установленного лимита на следующий финансовый год = доля фактического потребления медицинской организаций текущего финансового года * установленный лимит республики на следующий финансовый год.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фактического потребления медицинской организаций текущего финансового года = сумма фактического потребления медицинской организации текущего финансового года / общая сумма факта потребления республики текущего финансового года.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распределения по медицинским организациям установленного лимита на следующий финансовый год не должна превышать суммы Персонифицированной потребности на следующий финансовый год.".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