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6730" w14:textId="b83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6 января 2026 года № 1. Зарегистрирован в Министерстве юстиции Республики Казахстан 9 января 2026 года № 37826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26798)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Анализ и прогнозирование демографических процессов на основе первичных статистических и (или) административных, и (или) альтернативных данных и (или) официальной статистической информации и (или) статистической информации и (или) аналитической информации.".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Казахстан,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