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7414" w14:textId="5907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Сырымского района от 3 июня 2019 года № 7 "Об образовании избирательных участков на территории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19 марта 2025 года № 4. Зарегистрирован в Департаменте юстиции Западно-Казахстанской области 20 марта 2025 года № 7500-07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Сырымского района от 3 июня 2019 года № 7 "Об образовании избирательных участков на территории Сырымского района" (зарегистрировано в Реестре государственной регистрации нормативных правовых актов под № 5696)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руководителя аппарата акима Сырымского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Сырымского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избирательная комиссия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Сырымского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Абая, Амангелды, Х.Есенжанова, Ж.Досмухамедова, Казахстан, Каратаева, М.Маметовой, К.Мендалиева, Жамбыла, А.Молдагуловой, С.Сейфуллина, Шоканова, зимовки Қапақ, Қамыстыкөл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Казахстан №10,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Асадуллина, Алибекова, Байжанова, Бейбітшілік, Жонысова, Жумагалиева, О.Исаева, Қ.Сүйірбаева, Өребаева, Майлина, Ж.Молдагалиева, Ә.Оспанова, Сатаева, Сағырбаева, С.Датұлы, Жолдыбаева, Б.Момышұлы, Қолғанатова. Село Саралжын, зимовки Орыскөл, Күзентай, Дүйсенбай, Бесқұдық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Каратева №18, здание коммунального государственного учреждения "Средняя общеобразовательная школа имени К.Мырзалиева"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Жымпиты: улицы Әбілқайырхана, Әйтеке би, Алашорда, Кажмукан, Мухита.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Өлеңті: улицы Ұлытау, Шаңырақ, Жағалау, Бердигалиева, Бәйтерек, Еслямгалиева, Жонысова, Кусупкалиева, Ташаева, Тажибекова, Умбетова, Утемисова, Ақдала, О.Досжанова.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Жетікөл, Аюсай, Мұқай, Тақыркөл, Сауғабай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Өлеңті, улица Бәйтерек №6 Б, здание государственного учреждения "Аппарат акима Жымпитинского сельского округа Сырымского района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Бұлан: зимовки Жаңабаз, Балықтыкөл,Стан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Бұлан, улица Мектеп №15,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Жамбыл: зимовки Ақберлі, Атшоңқай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Тайлақ батыр №3, здание коммунального государственного учреждения "Основная средняя школа Жамбыл" отдела образования Сырымского района управления образования акимата Западно – 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Қособа: зимовки Ақшкол, Қапалақ, Жетімсай, Айдарғали, Аяқкөл, Сарытөбе, Шағат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Қособа, улица С.Датұлы №2 А,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Жырақұдық: зимовки Ағатай, Жыралышығанақ, Жаманкөл, Құлақ, Құлықсай, Қоңыркөл, Көпжас.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Жырақұдық, улица Ы.Алтынсарина №5, здание коммунального государственного учреждения "Средняя общеобразовательная школа Жырақұдық"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Жетікөл: зимовки Ақкөл, Ждан-1, Баба, Өрбісін, Сыпыра, Ұзақбай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Жетікөл, улица Мектеп №10, здание мини центра коммунального государственного учреждения "Комплекс "школа-ясли-детский сад" Сырым" отдела образования Сырымского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Қосарал: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зимовки Комсомол, Боқай, Ағоба, Кұткожа, Төле, Кеуден-1, Кеуден-2, Дөңгелексор, Кенесары, Көбек, Қарақұдық, Ащықұдық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Қосарал, улица С.Датұлы №7,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Шағырлой: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Қызылтаң, Тіленше, Батпақкөл, Ахметжан, Төртқұдық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Шағырлой, улица А.Кунанбаева №12,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Көздіғара: зимовки Оралбай, Жаңақоңыс, Шеркешбай, Құлшұғай, Қарамола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Көздіғара, улица Ш.Утепова №18, здание коммунального государственного учреждения "Основная средняя школа Көздіғара" отдела образования Сырымского района управления образования акимата Западно-Казахстанской области.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Бұлдырты, Қарақұдық, Аққұдық: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зимовки Бітеу, Жарқамыс, Тыныштыбай, Сарыөзек-1, Қоңыркөл, Егіндіой, Қошабай, Қостөбе, Төлеген, Ащысай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Бұлдырты, улица М.Маметовой №12,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Көгеріс;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зимовка Қырман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Көгеріс, улица Желтоқсан №9, здание коммунального государственного учреждения "Основная средняя школа Көгеріс"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Кеңащы, Былқылдақ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Қоңыр, улица М.Есламгалиева №17/2,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Тамды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М.Термезиева № 9/2,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Тасқұдық,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Таскұдық, улица М.Ауезова №1,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Талдыбұлақ,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Талдыбұлақ, улица С.Датова №4,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Аралтөбе;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зимовка Тіксай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Аралтөбе, улица А.Иманова №21, Коммунальное государственное учреждение "Общеобразовательная школа Аралтөбе" отдела образования Сырымского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Қоржыной, Бөрібас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Қызылағаш, улица Республика №12, здание коммунального государственного учреждения "Основная средняя школа Қызылағаш"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зимовка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Алғабас, улица А.Байтурсынова №4,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Жаңаөңір;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зимовки Қызылағаш, Орлыкөл, Сулыкөл, Сулыкөл-1, Қыстаубай.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Сасықкөл;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зимовки Ақшолан, Көкеншеген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Жаңаөңір, улица А.Молдагуловой № 11, здание медицинского пункта государственного коммунального предприятия на праве хозяйственного ведения "Сырымская центральная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Сегізүй, Бұлақ,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Тоғанас, улица В.И.Шубина №8,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Аңқаты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Аңқаты, улица Ж.Есенжанова № 17, здание медицинского пункта Анкаты Тоганасской врачебной амбулатории государственного коммунального предприятия на праве хозяйстенного ведения"Сырымская районная больница" Управление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Құспанкөл, Қарағанды;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Ақтабан-2, 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Құспанкөл, улица Әбілқайырхан №2, здание коммунального государственного учреждения "Начальная школа Құспанкөл" отдела образования Сырымского района управления образования акимата Западно-Казахстанской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