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53d3" w14:textId="5c25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26 декабря 2023 года № 9/3-VIII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17 апреля 2025 года № 27/4-VIII. Зарегистрировано Департаментом юстиции Восточно-Казахстанской области 22 апреля 2025 года № 9188-16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Алтай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26 декабря 2023 года № 9/3-VIII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(зарегистрированное в Реестре государственной регистрации нормативных правовых актах № 8942-16)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координации занятости и социальных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 Восточно-Казахстанской области"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2025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9/3-VIII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района Алтай Восточно-Казахстанской области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местным исполнительным органом района Алтай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- государственное учреждение "Отдел занятости и социальных программ района Алтай";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-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- дни национальных и государственных праздников Республики Казахстан;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- памятные даты) - профессиональные и иные праздники Республики Казахстан;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-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- утвержденный максимальный размер социальной помощи;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-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- портал) -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по постоянному месту жительства на территории района Алтай.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25"/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периодически (1 раз в год) в виде денежных выплат следующим категориям граждан: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безопасности, лицам начальствующего и рядового состава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150000 (сто пятьдесят тысяч) тенге;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150000 (сто пятьдесят тысяч) тенге;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150000 (сто пятьдесят тысяч) тенге;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в размере 150000 (сто пятьдесят тысяч) тенге;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Афганистане, получившим ранения, контузии или увечья либо награжденным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орденами и медалями бывшего Союза ССР за участие в обеспечении боевых действий -в размере 150000 (сто пятьдесят тысяч)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150000 (сто пятьдесят тысяч)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150000 (сто пятьдесят тысяч) тенге.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- в размере 15000 (пятнадцать тысяч)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(но не более чем до достижения двадцатитрехлетнего возраста) – в размере 15000 (пятнадцать тысяч) тенге.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межгосударственным договорам и соглашениям по усилению охраны границы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Содружества Независимых Государств на таджикско-афганском участке в период с сентября 1992 года по февраль 2001 года - в размере 100000 (сто тысяч)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100000 (сто тысяч) тенге;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100000 (сто тысяч) тенге;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150000 (сто пятьдесят тысяч) тенге;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Чернобыльской атомной электростанции в 1988-1989 годах, эвакуированные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- в размере 150000 (сто пятьдесят тысяч) тенге;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- в размере 5000000 (пять миллионов)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5000000 (пять миллионов)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130000 (сто тридцать тысяч) тенге;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входившим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130000 (сто тридцать тысяч)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100000 (сто тысяч)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в размере 100000 (сто тысяч) тенге;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130000 (сто тридцать тысяч)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130000 (сто тридцать тысяч) тенге;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130000 (сто тридцать тысяч) тенге;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130000 (сто тридцать тысяч) тенге;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130000 (сто тридцать тысяч)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80000 (восемьдесят тысяч) тенге.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- 31 мая: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порядке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- в размере 13000 (тринадцать тысяч) тенге.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- 30 августа: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детям с инвалидностью) - в размере 15000 (пятнадцать тысяч) тенге.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пожилых людей - 1 октября: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90-летнего возраста и старше - в размере 10000 (десять тысяч) тенге.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Независимости - 16 декабря: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200000 (двести тысяч) тенге.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в денежной форме оказывается следующим категориям получателей: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учета среднедушевого дохода: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помощь, оказывается, по месту нахождения пострадавшего имущества независимо от места регистрации его собственника;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наличие социально значимого заболевания;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сиротам, оставшимся без родительского попечения;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освобожденным из мест лишения свободы;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находящимся на учете службы пробации;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имеющих среднедушевой доход, не превышающий установленного порога: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неспособным к самообслуживанию в связи с преклонным возрастом.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в денежной форме оказывается периодически (ежемесячно) без учета среднедушевого дохода: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родителям или иным законным представителям детей, инфицированных вирусом иммунодефицита человека (ВИЧ) и состоящих на диспансерном учете,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туберкулезным заболеванием и находящимся на амбулаторном этапе лечения согласно предоставленных списков коммунального государственного предприятия на праве хозяйственного ведения "Межрайонная больница района Алтай" управления здравоохранения Восточно-Казахстанской области и коммунального государственного предприятия на праве хозяйственного ведения "Городская больница г. Серебрянск района Алтай" управления здравоохранения Восточно-Казахстанской области в размере 28000 (двадцать восемь тысяч) тенге.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порог среднедушевого дохода гражданину (семье) в размере полуторакратной величины прожиточного минимума.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(сто) месячных расчетных показателей.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обращения за социальной помощью по основаниям указанным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составляют в течении трех месяцев со дня наступления событий.</w:t>
      </w:r>
    </w:p>
    <w:bookmarkEnd w:id="100"/>
    <w:bookmarkStart w:name="z11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по списку, утвержденному акиматом района Алтай на основании формированного списка Государственной корпорации либо иных организаций, либо в электронном виде из информационных систем уполномоченного государственного органа без истребования заявлений от получателей.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Порядок оказания социальной помощи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Отказ в оказании социальной помощи осуществляется в случаях: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заявителем;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отказ, уклонение заявителя от проведения обследования материального положения лица (семьи);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превышение размера среднедушевого дохода лица (семьи)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финансовой год.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Социальная помощь прекращается в случаях: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Алтай;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получателя на проживание в государственные медико-социальные учреждения;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 - 3) настоящего пункта, прекращается со следующего месяца после наступления указанных обстоятельств.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порядке или в судебном порядке.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Формирования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пунктами 26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