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a0bf" w14:textId="3d5a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Усть-Каменогорского городского маслихата от 4 июня 2024 года № 22/3-VIII "Об определении размера и порядка оказания жилищной помощи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40/7-VIII. Зарегистрирован в Министерстве юстиции Республики Казахстан 23 декабря 2025 года № 37660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4 июня 2024 года № 22/3-VIII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№ 9032-16),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Усть-Каменогорске";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и правила оказания жилищной помощи в городе Усть-Каменогорске";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Размер жилищной помощи рассчитывается уполномоченным органом в пределах норм, согласно Правил.";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шесть рабочих дней.".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Усть-Каменогорского городского маслихата" в установленном законодательством Республики Казахстан порядке обеспечить: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Усть-Каменогорского городского маслихата после его официального опубликования.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