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e09" w14:textId="6482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2025 года № 176. Зарегистрировано в Департаменте юстиции Туркестанской области 2 апреля 2025 года № 6674-13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Созакского районного маслихата Туркестанской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сентября 2024 года № 136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регистраций нормативных правовых актов за № 6587-13).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Созакского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координации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Созакского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Созакского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государственное учреждение "Управление координации занятости и социальных программ"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Созакского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 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3 статьи 170, пунктом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награжденным подвесками "Алтын алқа", "Күміс алқа" или получившим ранее звание "Мать-героиня", награжденным орденами "Материнская слава" І и ІІ степени в размере - 2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аварии на Чернобыльской атомной 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в размере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размере-25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года по октябрь 2008 года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– 382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(9 мая 2025 года, в честь 80 - летия Великой Отчественной войны, Ветеранам Великой Отчественной войны будет выплачено в размере 2310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районах,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районах,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района и награжденные медалью "За оборону Ленинграда" или знаком "Житель блокадного Ленинграда"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в размере- 30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бойцов и командного состава истребительных батальонов, взводов и отрядов защиты народа, действовавших в период с 1 января 1944 года по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1951 года на территории Украинской ССР, Белорусской ССР, Литовской ССР, Латвийской ССР, Эстонской ССР, которым инвалидность установлена вследствие ранения, контузии или увечья, полученных при исполнении служебных обязанностей в этих батальонах, взводах, отрядах в размере 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 в размере - 10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репрессий, имеющим инвалидность или являющимся пенсионерами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29 августа- День закрытия Семипалатинского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-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Трудовой Славы третьей степени, лицам, удостоенным звания "Қазақстанның Еңбек Ері" -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октября – День пожилых;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получающим специальный социальный уход на дому,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Второе воскресенье октября - День лиц с инвалидностью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в размере - 4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семи до восемнадцати лет первой, второй и третьей группы, в размере – 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сироти детей, оставшихся без попечения родителей, обучающихся по очным отделения морганизаций высшего, технического и профессионального, после среднего образования Республики Казахстан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- 60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один раз и (или) периодически (ежемесячно, ежеквартально, 1 раз в полугодие, 1 раз в год):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один раз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Созакского района" управления здравоохранения Туркестанской области ежемесячно в размере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престарелым старше 80 лет и 80 лет, получающим специальные социальные услуги на дому, ежемесячно,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освобожденным из мест лишения свободы, зарегистрированным на учете службы пробации, согласно списку, представленному отделом службы пробации Созакского района – один раз в размере 10 месячных расчетных показателей.;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 и лицам с инвалидностью приравненным к ним лицам, пенсионерам по возросту и лицам с инвалидностью (один из законных представителей, сопровождающий ребенка с инвалидностью на санаторно-курортное лечение,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органом),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по очередности на санаторно-курортное лечение один раз в размере – 65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семьям, со среднедушевым доходом, не превышающего порога, установленного местным представительным органом в кратном отношении к прожиточному минимуму один раз в размере - 30 месячного расчетного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причинением ущерба гражданину (семье) либо его имуществу вследствие стихийного бедствия или пожара - один раз в размере 150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по списку, утверждаемому акиматом Созакского района на основании сформированного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Созакского района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главой 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26-33 Типовых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местного исполнительного органа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 (фамилия, имя, отчество (при его наличии) заявителя) Дата рождения: "____" ________ года Индивидуальный идентификационный номер: _______________________ Вид документа, удостоверяющего личность: _________________________ Серия документа: ____ номер документа: ________ кем выдан: _________ Дата выдачи: "____" _____________ ______ года Адрес постоянного местожительства: _______________________________ Область ________________________________________________________ город (район) _____________________ село _________________________ улица (микрорайон) ______________________ дом ______ квартира _____ Банковские реквизиты: ___________________________________________ Наименование банка_____________________________________________ Банковский счет № _______________________________ Телефон ___________________________ Прошу назначить мне социальную помощь _________________________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 ___________________________________________________________________ (фамилия, имя, отчество (при его наличии), подпись заявителя (законного представителя) Документы принял: __________________________________________________________________ 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местного исполнительного органа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 (фамилия, имя, отчество (при его наличии) заявителя) Дата рождения: ________________________________________________________ Индивидуальный идентификационный номер: ______________________________ Подтверждение государственных органов: Данные из информационной системы "Государственная база данных "Физические лица" Сведения о заявителе: Вид документа, удостоверяющего личность: ________________________________ Серия документа: _______________________________________________________ Номер документа: _______________________________________________________ Кем выдан: _____________________________________________________________ Дата выдачи: ____________________________________________________________ Адрес постоянного места жительства: Область __________________________________ город (район) ___________________ село: ______________ улица (микрорайон) _________ дом ____ квартира _______________ Прошу назначить мне социальную помощь _________________________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 Наименование банка ____________________________________________ Банковский счет № ______________________________________________ Телефон _______________________________________________________ 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 Дата и время подписания заявления: ____ .___. _____ год __ часов __ минут__ секунд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(ке)__________________________________________________, (фамилия, имя, отчество (при его наличии) заявителя) дата обращения "___" ___________ 20 ___ года,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11Правил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 ___________________________________________________________________ 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от "__" 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(населенный пункт) 1. Фамилия, имя, отчество (при его наличии) заявителя ___________________________________________________________________ ___________________________________________________________________ 2. Адрес места жительства ___________________________________________________________________ ___________________________________________________________________ 3. Причины обращения заявителя за социальной помощью ___________________________________________________________________ ___________________________________________________________________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 _______ человек. Количество детей: ______, из них обучающихся в высших и средних учебных заведениях на платной основе _______ человек, стоимость обучения в год ________ тенге.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добавитьиную категорию) ___________________________________________________________________ ___________________________________________________________________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 Расходы на содержание жилья: ___________________________________________________________________ ___________________________________________________________________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 ___________________________________________________________________; иного жилья, кроме занимаемого в настоящее время (заявленные доходы от егоэксплуатации) ___________________________________________________________________ 7. Сведения о ранее полученной помощи (форма, сумма, источник): ___________________________________________________________________ ___________________________________________________________________ ___________________________________________________________________ ___________________________________________________________________ 8. Иные доходы семьи (форма, сумма, источник): ___________________________________________________________________ ___________________________________________________________________ ___________________________________________________________________ 9. Обеспеченность детей школьными принадлежностями, одеждой, обувью: ___________________________________________________________________ 10. Санитарно-эпидемиологические условия проживания: ___________________________________________________________________ Председатель комиссии: _________________________ _________________________. Члены комиссии: _________________________ _________________________ _________________________ ___________________________________________________________________ (подписи) (фамилия, имя, отчество (при его наличии) С составленным актом ознакомлен(а): _____________________________________. Фамилия, имя, отчество (при его наличии) и подпись заявителя ___________________________________________________________________ От проведения обследования отказываюсь _______________________ Фамилия, имя, отчество (при его наличии) и подпись заявителя (или одного из членов семьи) ___________________________________________________________________ (заполняется в случае отказа заявителя от проведения обследования) дата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 ___________________________________________________________________ 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 (необходимости, отсутствии необходимости) предоставления лицу (семье) социальной помощи отдельным категориям нуждающихся граждан. Председатель комиссии:________________ __________________________ Члены комиссии: _______________________ _________________________ _______________________ __________________________ _______________________ __________________________ _______________________ __________________________ (подписи) (фамилия, имя, отчество (при его наличии) Заключение с прилагаемыми документами в количестве ____ штук принято "__"____________ 20__ г. 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 (фамилия, имя, отчество (при его наличии) Пол __________________________ Дата рождения _________________ Номер и дата выдачи документа, подтверждающего факт наличия основания для отнесения к категории нуждающихся ________________________ Заключение специальной комиссии (по основаниям, указанным в подпунктах 10) и 11) пункта 6Правил): _________________________ 1. Оказать социальную помощь. Размер социальной помощи: ____________________________________ (прописью) Периодичность: _______________________________________________ (прописью) 2. Отказать в оказании социальной помощи ________________________________________________________________ ___________________________________________________________________ (основание отказа) Руководитель отдела _______________________________________________________ (фамилия, имя, отчество (при его наличии) Специалист _______________________________________________________________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 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(ке)____________________________________________________ (фамилия, имя, отчество (при его наличии) Дата рождения ______________________ Решение об оказании социальной помощи от "__" _____ 20__ года № ___ Назначенная сумма: _____________________________________ тенге (сумма прописью) с "___" ________ 20 __ года. Уведомление удостоверено электронной цифровой подписью ответственного лица ___________________________________________________________________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___________________________________________________________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 (фамилия, имя, отчество (при его наличии) Дата рождения ____________________ Решение об отказе в оказании социальной помощи от "___" __________ 20___ года № _____ Отказано в оказании ________________________________________________ основание (указать причины) Уведомление удостоверено электронной цифровой подписью ответственного лица ___________________________________________________________________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категорий|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