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3003" w14:textId="9ff3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Сайрамского района от 30 апреля 2019 года № 201 "О нормативах отчисления и распределения части чистого дохода коммунальных государственных предприятий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5 июня 2025 года № 392. Зарегистрировано в Департаменте юстиции Туркестанской области 5 июня 2025 года № 6715-13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30 апреля 2019 года № 201 "О нормативах отчисления и распределения части чистого дохода коммунальных государственных предприятий Сайрамского района" (зарегистрировано в Реестре государственной регистрации нормативных правовых актов № 5029).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