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fc48" w14:textId="7c0f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Мактааральского района от 12 июня 2023 года № 358 "Об утверждении и определении мест размещения нестационарных торговых объектов на территории Мактааральского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23 мая 2025 года № 321. Зарегистрировано в Департаменте юстиции Туркестанской области 27 мая 2025 года № 6711-13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12 июня 2023 года № 358 "Об утверждении и определении мест размещения нестационарных торговых объектов на территории Мактааральского района" (Зарегистрировано Департаментом юстиции Туркестанской области 13 июня 2023 года № 6308-13)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 акимат Мактааральского района ПОСТАНОВЛЯЕТ:"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Мактааральского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